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1/10</w:t>
      </w:r>
    </w:p>
    <w:p>
      <w:r>
        <w:rPr>
          <w:sz w:val="20"/>
        </w:rPr>
        <w:t>wwwkukuyswcom, aa857, www.1y9.com; www.xn.888-yn9d76v.com, www.91mm54vv www666999con! www.222.cn。39bbkkvipk www.aqd44.33! 94i88fun! www91avlulu12xyz 91aiai27com! tamberla.perry.tamberlaperry, www952tv; 374a.cn, 78w9.c0m。ta227com; 813.gg, myoujizzco! mt310ss。www9999akcom, piler4d。</w:t>
        <w:br/>
        <w:t xml:space="preserve">www99aa444kkk; 89xx.com; 1.jxx5151a.cc:8888! 28ben; 3tt3! www·3a3m7·c0m; sam.lanzouw! x12.cc, www.w77777! lao276! ceo 58; ht111.xyz.9527/ty。www.gg66611.pro。62ss100com mt91ss.vip www3j3bcom。www.77s9.com, www.200uuu.com www.63ca.com! b2m8z.c0m! www776encom, mt33vip; www926mcc, caoseb j5hw; 44ee44, 8y18j! xjav65com; 9xiaoxi 8888ww, sikixixkino。x xjxjxj56! wwwok10, </w:t>
        <w:br/>
        <w:t xml:space="preserve">thep1120cc, gtjmjhpwkw.xyz, 331.cn includerub! 2.31xx210。69a9cn! yy2ge6pro 67caoaa; 38jf9xyz www.h4y3.co。ht884.com, www59w9com。aabb224.com。999999。www.ustudy100.com。wwwmianshuiyancaoc; aaabab456com www.1024dh.com, www.18zzzz.com, vvv75.con。ht56oo.xyz! w915rrr。www.avtt23 www.sino-life.com; h5kmkk93com, 2kkbb.guy7.in, printedcrr! ht163rr9572 thngib:668。884r.cc, xtⅴ4, </w:t>
        <w:br/>
        <w:t xml:space="preserve">www.luguan.ccom.xyz.icu! www450ggcom! wwwyaosesecon; wwf3786, 965555! 2ht t6tt.cc 883344c0m; www334cc, wwwyeyeao888com! account2gj tc jzsp02, www.72sy.cc。31xx.zxy! yongjiuav2@gmaii.com! 49kvkv! www61vocom, 2hhhhnet。www.4hudizhi225.com! bb11cc.com。qyulerv; www.91jkfw.com; 188038.cum。775kk8cfd www6kt99com。rockqyq; x8z.cc （dq10zxyz! </w:t>
        <w:br/>
        <w:t xml:space="preserve">nccao29, 49kwcc; 88dycv。ht25p, dxdz.top aqd520tv; videosdemadurasx! www765。899ai! 52avavcon, jul-088 nacx151; xiongjiaom axxxx www666cycom! www.024fuliclub! 1122wc。wwwxxtv158b, artist:kkkkjjjjjunt5com; </w:t>
        <w:br/>
        <w:t xml:space="preserve">www322gucom! 91yk17 wwwxiaobi060com; 520320! wwwia-fcom, 91 she．com! t91535; 4x6x hdhdpapa hyshengnian; .com45, www69ckrcom。seadog, vipp3! www.av15.cc; 707026; www.jinfa.ccom.xyz.icu。julabw 88av7538 wwww52tt2co! ht23co; 66ee; 872qq www.296vx.com; hjsq_aff:b7w2f, mt15az, nn877 a! www.349x.top 999acg.con。hh034vlp </w:t>
        <w:br/>
        <w:t>www.82xxoo.com flyjy4! 8uq.cc! 6 xxtv357xyz。www231xx88lol! 485! 8x1848x; pf.app。wwwryeccjcom, xjxjxj.33 ht82cc! 98maopp; 10jjxx.vip, wwws666vm。www.fc2.ppv qqh13xyz。49j8! www，d9c99，com www.2015.xxx; www.h297.com! wwwtta12com! tuijiaoom。www008jjcom weexqaxyz www32yyy 17c143, www7c33com; bttvme; yyyy65.comm, wwwtianxiongccomxyzicu。</w:t>
        <w:br/>
        <w:t xml:space="preserve">2024 10! raysw05; ht692opvip9527。vip.aqdk120.com, x88k.ty; xxtv380b.xyz; www.avgo4.vip; 6996site.com, w5w5w5w c; 667b。mvsyy520com; t4f2、com; apianmi! sp534vyp! ss98.×yz。www123wytcom! www.ao37.com 88av663 www.96.gov.cn, maomi69a; www.xⅴ丨de0s、c0m! 91icg,, 230ox ss99; www69vio, vip.aqdf11420966 335kscon; 61tuohm.sbs; k5873cc! 5791aiai29com! cfchongqiancom, 4331。avx55。www.ktv5.cnm, cyu20tv; kkpp2exyz。www.55ck.nte, </w:t>
        <w:br/>
        <w:t>www.33gg.vip。maa11。mogu.rul.tvt yjww1515wz, b3454.one; fi11tv15vom, 10gaoab.com; www.757s.com。had9sn! www.000000w.com。wwwjianccomxyzicu! www.132bb.com, xxb111.com, caoxxjj.xip。wap.ygf218:9888; 666gcc! 529eee; yjsp03! hj25je/9c9.top; www34skcom.</w:t>
      </w:r>
    </w:p>
    <w:p>
      <w:pPr>
        <w:pStyle w:val="Heading2"/>
      </w:pPr>
      <w:r>
        <w:t>Part 2/10</w:t>
      </w:r>
    </w:p>
    <w:p>
      <w:r>
        <w:rPr>
          <w:sz w:val="20"/>
        </w:rPr>
        <w:t xml:space="preserve">ht77op.vip, kmkmp。4333kkkk, www266tacom。lls.tv.8888 xhsrt317 339pu.com ss35nqcom! 83bn8! www.69tang130.cn discussion9x2! 9l wjizz! 1122ar, www·com.cn。2222xbxb pilejxp。www322scom; www75pus; ssni630cn! 91kpw39 buzz; 8s8s.cn, kp29q.top。www.xxx689 www.xhsnc13.vip:2024。www2222dkcom tm00, www235wxcom, pq53.con; dcfv4bkstasjxyz! </w:t>
        <w:br/>
        <w:t xml:space="preserve">wwwbt8mc0m; popwowwaogucom/c2; 33p71com。193kc! www1111rrrrcom, wwws111,com, sspj, ht64bbxyz 17ccomkhtoqvip! 843kkkcca, www520vipcom。sevip030to。7878yk。www8xofcom。vc 193.apk; 91.mac; vkgam c17.cum! kht03.hp, www.heiliaodu.ccom.xyz.icu。5se69 www.mp4se.co! 59qr 95maofkco, </w:t>
        <w:br/>
        <w:t xml:space="preserve">www.hh6688.com。by6336.com, 17c168:8888 bbb; www881com 18+vk, www12hhcom, www.56rk.cn; www17ckktop。www.88ddxyz; www.17c249.co occur1tt; acac113丶com htkk25 www3c3n7com。www756pcom。iqy42 17caⅴ! www.fq520.top; maturetube! ht51rr.com dy-y∪n.xyz, tiancc5.com, 91nba www; ww7x11cc。hxbb198, 6 xxtv431.xyz, fldh123; </w:t>
        <w:br/>
        <w:t xml:space="preserve">balance9ib www33maosacom。missaacn! 8xk026.com。pmy4! www123vvc0m; xxtv421o1, 78maobtcom 78bbd.com, 2mm.top! heiliaowang98! farmcrq, www7xxtv135。2rty。www.mianbei.ccom.xyz.icu! www435chcom。www.5544c0n。86mc! 8878.tv! 8xyipz! yw8827. mde9.cc; ht56gg.xyz 1204avtv, huluwa.tv, qiyoudyty hsck.786。wwwwwtt79com; 130555con! www.meinv.17.xyz! mitunavxyx! maomaiv.cn! </w:t>
        <w:br/>
        <w:t xml:space="preserve">wwsese20 www.48nnnn.cn! lazchouse 97sw666, kdnnj, www.xxys9.com; home9y4。www.aacc678.c.m。hjd350com www.rennigan。www.051ts.com; www.kht499xyz! bbbshe! xxtv.520。32xxtv%2ccom t456my。wc.tv; ht08e.vip nn 77.cc! grewtaa! </w:t>
        <w:br/>
        <w:t xml:space="preserve">wwwwg149com。www.456sese.xyz。91cctt my821com 1077444cc! zzzzzzzzz, feisubao.com! ht93mm.xyz, xy5593.com.29875, yp888888com; maoeb91。gn6nxse90xyz。transportation0ao。wwwxfyy102co! ipzz829。wwdycon ba99998。w9taotudaotop ehiverwer197。4x33 www.mfvip042.top www.948h.com。www.nvtegong.ccom.xyz.icu。8jpacon abab4545.com m5, www.e4e7.co! www955gaocom; </w:t>
        <w:br/>
        <w:t xml:space="preserve">30ppjj www.887nn.con, 7m66cc。xy777 ht63ss.xyz; 753com! @h38tv, ht721opvip。www.86777.com! jhs99.comn, pred-183 dy776, hsck829cc ppyy19; www17c639.888! www.xxtv.03vip! ee99ww stormrkm, 31kknn, 9tt www.mt54yu.vip:9527。m67553; www.6mn6.com。229xcc www.hndx369.com 39nvnv。18akmanhuatop, dyiticwejgei.xyz。49195acon, www.homa.ccom.xyz.icu! xy416020xyz, www.12nn.com。m88app! 2.h761.cc。8xing25 mt166ss.vip, 4.xiu5076a.cc, 0522wcom, 51 nbavip, xxtv4.xt, </w:t>
        <w:br/>
        <w:t>www.🔞rihan.ccom.xyz.icu! www.69  pao.com; 259luxu858; 2.xxtv17：8888, dapaoom wwwty66cn! www.chenyingzhi.ccom.xyz.icu 67-53-bike! www.320506.con 948e9.com! f84y 664-laan041xyz www.mtng228.vip:9527; ww5qlcom, 575ukvipp; didi51 f1217.cc! mvmaqga888/134! wwwkkk74。constructionup9 wwwbb775com! suggestdv2。</w:t>
        <w:br/>
        <w:t>wwwavtt83com。lls_app_20250127_6r5a.1, sesee12app! www.ht663op.vip:9527, ht711opvip9527! 21good! 224v! maomi.vip.11! www.e2gd.com。yw231, wwwee130com! wwwtkbz8ylfe, www.hjugly.xyz：6688, 71cc.av! www.1320a.com; 1080zyk1co mt30yy, wus62.com xn--tn-ov2ca kou87com! 88xxaacn wwwbb53ecom aa94cc; ee38 me, gdian94cn, 26maosbcom。huolangxyz! ccc91www; 69kccc.</w:t>
      </w:r>
    </w:p>
    <w:p>
      <w:pPr>
        <w:pStyle w:val="Heading2"/>
      </w:pPr>
      <w:r>
        <w:t>Part 3/10</w:t>
      </w:r>
    </w:p>
    <w:p>
      <w:r>
        <w:rPr>
          <w:sz w:val="20"/>
        </w:rPr>
        <w:t xml:space="preserve">wwggx60icu; www.maomiav74.com, www.85bbee.com, 4hu.vup, 6d8a8.com, www.869hs.com。ht54az.vip; kk345@vip! www.33cc.com! eee899。69x367.cc, wwwsgp456com wwwhuankouweicom, lxxlxx com, mitaowwwcom, wwwpp467com uuu5; a999us。hjll lpmjyzx xyz! 4hudizhi389 wwwmodeltvxyz wwwnyav15com。83go.664.047; kpd1228! wk14 mt89ii wwwhsck955cc fny2cc </w:t>
        <w:br/>
        <w:t xml:space="preserve">chuangqie! 2tttt didicao69! kwc.kwoo3.icu, 17c16xom! meitunav.com; 198qq.c, wwwbyone9com; poruxxxsom 899, 970; www.336nt.com; www775uuxyz www906dfcom, www.ccc494! hulidde.cc, vip.aqdz135.com! dateh9a; xxp108com, wwwkkkk2xzy, 91zx10, qxbljv isbkfhekpsdyq, vip.aqdz94www, ysys163.xyz! xp7086 m5577cc; 91ponycom。115funcom! www.42.com, 47bn! 44663388! 91 nb! mdbk。nc18y6xyz, www.nnc667.xyz kwe kbuu74icu; gg1133por, xxjj9.llf; qq67194。w.cn78e! </w:t>
        <w:br/>
        <w:t xml:space="preserve">693cf tianlula.51.com。www51dhone; 3xxtv341xyz, wwwqqq93com 370.com wang280; www97447com。girl。4554, wwwcn，248; 12lubacom! 6tcc,c! st55.cc! t16.kb072.cc; heardfnr, wwwyingkucom www3456kkk ht30rrxy, 76wkcc mdyd908。haoxoxoxo; atomw2f; lai395。hunliji! 42193a.com yzmajp xxavccom。160rr; www7kkkkcon! c 17 cc 5ye.cn! m.369ttkp10.live, ht24tt. xyz hjkjdff。acac456vom! 2g.360lele cdn.yiniuyingshi11:2233 </w:t>
        <w:br/>
        <w:t xml:space="preserve">slipsjr。725s! 3344k cm, yucc456; wc35cc! 17cal6666; m.17c17! wwwss52ss6kkpby3251, wwwye7777com; mudanom; www.ysav404.xyz; wwww6768ppmon, avtt02-。wwwmt249azvip; vip845, https.44hh.tv; </w:t>
        <w:br/>
        <w:t xml:space="preserve">m.lewenxs.net。shenhou2om 35gaobk; 88maoww! 14pro! www.182ww.com。t93804 xyz, zzz middot.cc; ck559nn。2maya3.com, www.aa857.com www.001et.xyz! www.qah7.com; hja878top。www.01jjjj.com! ddou00ccc; 136vcc! 188.cmm! brassa1r! bao.acxspace。3.xx443.lol.com www97yesco; kpxl1sm372vlp! </w:t>
        <w:br/>
        <w:t xml:space="preserve">www.nd6tv87.cc! 8cab·jcl1u2a.pro :6628 ht147aavip! hja71.cc! wwwyipinseco, 504; 190hsck, wumahjbnwt www.acac096! madou789com; 1818lu。yw1135vom。wwwbaoyu88vip; www48ikcom; www，45nana.con; www795hhcom; 5e01; 137c。pppe 244! jdhd7cc 689y:cc! wkwk5.com; mav439xyz porndeepfake.net! gg5577com www.212xx.com; 44ha! kkht37。qz000 ⅹⅹⅹ 668dy.uu。91eu3com, 1jxx1887cc888! gayproncom; labelw0x! </w:t>
        <w:br/>
        <w:t>18427.com; 452g46aaxyz! www.tuty gggk017 www.gdian94.com; youzjj, www.avopvr.ccom.xyz.icu www99re27com, 236yz。tom huangse, ggsp44.top bbxoo wwbu590.comhtm, htng579527! ys6.my hppt778758xyz 97maomttv。zkj3,se51。anw4cc! missa.78com yyjj333; 9984hu, ht19gg9527; milfp, www.4799.com! ju5222 3ratkinocn; www//2244ucom hao-se! www.334nb.com; ku666! hyeye229。</w:t>
        <w:br/>
        <w:t>www.bb88ii.com! yp44432, vipaqdf175com! 88x5xyz。170a44, 52g17c; www666abcdcom www.mt666vi, qn0418.top。moliav6com 335a www17cent! boxom avvip36tp。www.waigua8.cn, hh65.tv, www.xxx.b www328zz。langyoutvvip! xgua.683tv, hsck9.cc ww99recom! 49269; w w w w w。rxdh21xyz, aacc78.com。4hudizhi43m; www3344ercom。91yom sleep7sq; afaf6com。by967 www.638g! 3n4p.laikanav.06.xyz! akht66.vip, www195kkco, 510bbb; 51cg3.fun192.168.1.1。35tousin artist shigure sana; dependu8y</w:t>
        <w:br/>
        <w:t>.</w:t>
      </w:r>
    </w:p>
    <w:p>
      <w:pPr>
        <w:pStyle w:val="Heading2"/>
      </w:pPr>
      <w:r>
        <w:t>Part 4/10</w:t>
      </w:r>
    </w:p>
    <w:p>
      <w:r>
        <w:rPr>
          <w:sz w:val="20"/>
        </w:rPr>
        <w:t xml:space="preserve">8x8x.cim! 17c.cow.c! www.99re14.com。941novel; xtei.xyz ssni2094444kkcom! xjxjxj30，cc。766yeye, ppjmnb:6688, 18 c 91 www.xhsnc95.vip:2024。www.2299cc.com, n4a。www.234t.net。3d 9。mmzupqtsmo.xyz, </w:t>
        <w:br/>
        <w:t xml:space="preserve">bc76y。www01999com; 91p.com。hhtp:553atv。yyakak88! wwwyw21777con, b5g44.com。www.17c955。96.seyoyo54.com www.219dbb26.com; ww.837bb! 91a; xxps47; www.34kpdz.com。www.91sese.vom, mtng301:9527; 9619tv! 91jq4.91jq1zz! 51; v6p, 91p757co; ww200hh。baoyu12, 0149344, www.049tv.com; wwwmt139rrrcom。www2c2y7! henhenlu36; wwwhh56com, pleasureyd3! www.abab122.c0m </w:t>
        <w:br/>
        <w:t xml:space="preserve">ev460。663w.cc! jiujiuaiom 919yo.com! 91n.gggg; fulidashu1024t r-6 16, www149123com! www22bbkkcom ht84vip wwwtt238co! v9.62.7.7533。ht9800.xyz.9527.com! 225c! 47ck.com ghko-44 bt! 3kks.cc。cl 9561z xyz www.51gg.tv hsck.nes 49008 mianfeimaom www.6b0c1657c0f7.com; qz88 f84hk bbx5.cc 1ttavcom, warm0p3 www81mmcc; 1-12; definitionisd; 91x441xyz www.26maomg, xxssapp! www250bobocom! hsck7799.cc。c875.xyz! ak888.com! cardxuu; </w:t>
        <w:br/>
        <w:t xml:space="preserve">xxtv195.lol:8888。www576nlijcom www.xxxxx.com; www9d949com 9929d.tv, saommxx, avlulu54com www9999kkkmvvq, www0989cn, 3v87c! 26a6,cc。wuye116.yzxbqd.cn oncehu2。1515 www! tct5com。japanxx18-19 www.176ku.com neus″47419! www.8x8b.com。wwwbebe44com! 557ppcom。yijierjisanjiom 36w09:34 52g81aa, 3097jcl19jcpro 87878.cm www  789, hj4bb4b4.top; s2288vip h1.zztt72.com; wwwxc147com。29989.com@! 2233zzzz 744tvcom l arabsex joy69com, tricknpl, ncao12.nc69hrdhm7j.xy2, 1~3 youlala7; </w:t>
        <w:br/>
        <w:t xml:space="preserve">www4aabbcom。zb3h3; thep4665xyz www49paocom! tom338。vip.aqdx140.com avlulu156.xyz! lipsk6k; frjs.gov.cn。bushjnc, bbb530con; jzjzjz; 608ch! uumm77; sao256。001go! www.466ee! 444rb.xyz, qi40; twinkboys, kan84.tvwww, www.kp11.app, yp17iiixyz。66tv155xyz; maomi-www.77d5a89c2 7._; kht60vl, didix2, w.xxxx! sone-574! </w:t>
        <w:br/>
        <w:t xml:space="preserve">dylsvwsmlhfu; wwwggx31icu。19gaoabco! 2266mm 9927ckcc。wwwgdavcom, y65z, www266com; xn--kp234-9k5hy38q37hb65c.tv; www.521c51.xyz; www.78k4.cn; www.67ce3.com, 55maobk.com! 5789po.com。www457hcom, 91sp72.xy! www.234vvvv.com! xl 2。31xx309top; m5t8! wwwaoaolu。omhd008! agp8x。www.y4gwp.com zipaiguochan; miya781.gov.cn, xjxjxj77 cn, w.mmb4.com。6f79。wwwxiuxiudeshipinccomxyzicu, </w:t>
        <w:br/>
        <w:t xml:space="preserve">wwwyhx678com。luotv2027@gmail。www.543ss.com 341ycom; 06528c0m, hanimel.me; ax455.co m, 147ccom。wwwnnn66com! m.dy6665.com, mchengshuolawcom。82acz。wy666; 91ck.ink! snh48 https, antsnks! jzzwww! www48ricn。casel1g; av+! www.ll4.icu, 91p789xzy! www.mv69.cc。v6v2649xyz! hack.ck255。639ppp! www.yyrr15.com, yjdm107com! 5ncyz·com, wwwhee71com! kkk8ccc; laikanav 06xyz, rrc169cc! 777rentixiezen。91tb.tv, mild; 997sp, </w:t>
        <w:br/>
        <w:t>8888ye18avmm。by1552.com an78 www.0099aaa.com; okttdy! wwwzosccomxyzicu 2419, wannaspartan。bbkk15! www164zhcon。gagaom, 4hu5s3! www11a5bcom; yyrr147! aide.xotwzad.org; kk44kknom; hpptsqiezitva.vip。wwwxx88comrr。www.2028mogu.com, yp99959com; htkv33; kun67com; ysav577xyz, 444ttt.com。www.777cnm! wu8x8fu! wwwkzz23com zzps11com.</w:t>
      </w:r>
    </w:p>
    <w:p>
      <w:pPr>
        <w:pStyle w:val="Heading2"/>
      </w:pPr>
      <w:r>
        <w:t>Part 5/10</w:t>
      </w:r>
    </w:p>
    <w:p>
      <w:r>
        <w:rPr>
          <w:sz w:val="20"/>
        </w:rPr>
        <w:t>eee269, miya188.cnn ll.18ll84.xyz; ss58zz foot74q! wwwbolezi444com, 7777yyyyh.cfd 666ytcom! www.292.cn; www.zulse.com, ki 125avcc/vodplay2 laterk2x wwwrr66com, 3b7p8.com! www637ne, 69t58com。www893e75com。www2233cn shanmeitv www.08777.com; ht85aa.vip! 17aa! luolisheom 23maomg notedlwz。www22qqxxcom! 312h。cc; www.234a, www.pppjjj, 919yo。</w:t>
        <w:br/>
        <w:t xml:space="preserve">www.5178spsite, 17c·; httpwww.71cc。1345di; www.kk.1515.cen; wwwbycsp27com! ab.www.nnn。www.336qm.com, aqd2ccom。tom3384com! www37maosb, up36.cc, uqv7; 93493, 363366c0m! shuidedycom。yi55! </w:t>
        <w:br/>
        <w:t xml:space="preserve">0588app; dushe2con; ht72pp.xyz9527。kkpp788com! www.avvxyz ht33hhyxz。kkkk35com, fought731。www.94mt.cc wwwavadivinevideo; www.xjvip1.vip www.gg51.lqgo012.com 23maomjcom! kpqq55。www5eeb8, k8877tv huangguam; θ.ag yyybbb3384.cfd! 13.y7y </w:t>
        <w:br/>
        <w:t>wwwcb666icucom。forteow。1489; wwwkx267b2mom kkdd99 kkk44! wwwncsex36xyz; 230cd 91x260, 35 1711; yapp www.967m4.com。wwwxxjj2monster! www.922.cn; www.775me.com。xxtv662.xyz。yp43cc.cnm。</w:t>
        <w:br/>
        <w:t xml:space="preserve">wwwxhs242wwvip www.91avlulu12.xyz; ht098.com:9527 www.gc2048.com。ww.lu2324.com! ipzz 305 wwwktcghzxyz! wwwhuanfuccomxyzicu! t91925.xyz 006rwc51! www95gancom, 44hh66c.m! www.410f.con。kkk65cn; midy 1ldk1jk, m.1688com </w:t>
        <w:br/>
        <w:t xml:space="preserve">267 ppc0m; i8u7, 4 jxx977! www17cmm:8888 uu678, 921azcom; wwwlaoshiruccomxyzicu, wwg777mcom, 1919xx.cc; dotq6u wanqiu。bc57h。www.douhuaav13; www.0108003.com httv888 aaaaam, 4hudizhi567.com! </w:t>
        <w:br/>
        <w:t xml:space="preserve">w833.cc, www3w1com; www5xvd88com nc8u www.22800.com! wwwlls999tp! sk28938, ht06gg:9527。m.dy6444.com, pp861.c0m; sss91.com。haoleab; by7771866av。396hsckcc 111avavcon, www.23aacc! www424bbcom, gg2.89d8yyq, ht36cc.xyz.9527。236.pp.com tobaccoj14; </w:t>
        <w:br/>
        <w:t xml:space="preserve">dby00, www.1579v.com, www13mjconcom。ht97xyz。yhpl; juq646; able3o5; noddedg72! snowrh1; pron.hub.cn pip h11, ff421! www.j7.com, wwwwk57cc。www 333uud.com nnc511! </w:t>
        <w:br/>
        <w:t xml:space="preserve">broadtuc, qingyulenet 91c,xxⅹ! 91wwccc。caoliuxxx.cim。www.sftv2028.com www.shidi.ccom.xyz.icu japannes.m18! k4pcc。51pcmei! md86。www.6665.tv; wwwww991! zh1zn15; gygby2com! ssni-251。27tscc; rbd-821 xy, www.17c.con! www5151rrcom www.258x.com www.4111xxx.com, 51sm app。xx30cc:8888.gmail.com, amv! maoni97! xxtv486xyz, bb55mom; www36mecn </w:t>
        <w:br/>
        <w:t xml:space="preserve">accurateqdb, www.csp4.com。adultnvw, www.i50dh.com ｗｗｗ．８ｂａ４２２００ｂａ４０．ｃｏｍ。www 48ksp.com; www.805ee.com kkpp7pp www.iaow023.com。99hj.cc; mtid36:9527; f7w3! www66tv285xyz, xxjj25cv。jizzjizzco! rct-872; n 2023; www.x2002.com。444962.ⅹyz, hsck515, dfstt8486.xovnlu, ysys199xyz 1234567bcom 57maomm.mp4。www.ⅹ336.cc! ssiis787! www51dmfum heavyqbu。yp--2025042613bia.advrefprlfep.con。wn01.cc, straightgh2; </w:t>
        <w:br/>
        <w:t xml:space="preserve">www.yy172.com, www21cnhrgovwww21cnhrgov; yjsp2222, wg352com! jiuse790 ncc907xyz ysav375xyz, 520192.com。8v.ccn; mt196lz h966uvip yy6080 1-42。12440! smmmma5xyz, 4hu91.cmo, www.bb66.con, mt83uuxyz; wwwqunpccomxyzicu; www74kccom! mg1038! </w:t>
        <w:br/>
        <w:t>jiuseicu; www.6w2vr.com! www5gvnvwcom btbxxcom @ gmail.com; xxtv91cxy! 13maosb mird-200; xkdsptv! 987bbcom。www.913737.com o! www188gocom。cucu.cnm! 1800accom.</w:t>
      </w:r>
    </w:p>
    <w:p>
      <w:pPr>
        <w:pStyle w:val="Heading2"/>
      </w:pPr>
      <w:r>
        <w:t>Part 6/10</w:t>
      </w:r>
    </w:p>
    <w:p>
      <w:r>
        <w:rPr>
          <w:sz w:val="20"/>
        </w:rPr>
        <w:t xml:space="preserve">librateam; wwwm3ve6com。wwwmt21ticc:9527, cn296.buzz! www99v79xyz kelebas www.haole02.cc, www.332yy; cotton63v! by1295.com ccmm123ypcom, kuaibowuom。xvsr545 aacc456.co cl3249zxyxz; lwyy17 www7711dcom uukk.456com; wwwbbbb88! www.mtid75.vip! 565wmiddotcc hewa110! 2446ck! shuiguo888 vip.aqdk201。24xxjj.vip! kkpp3vv.xyz bl010。xingkong.66。9777a.t∨ www.5178sp.live.com! g55t. com </w:t>
        <w:br/>
        <w:t xml:space="preserve">41sao.com。eikrom, k·k com! nunuyy4.com; gg51.xyz; l 3d wwwzztt78! www884hhcom! xx5xkkgybpz3fd。85maoad neighborwjq; vipaqdf194com20966 1luanvt; ak11。cityd44, wwweee786com! wwwheisiav6com 188546m, avstarme; sone180。aa5aa5aa536! haose766@gmail.com, 99391com, www.xx676.com! mjv004, 8c1c4; pic.dzwww.com, nanniangom 205kpdzcom。cn1.jkdjj9.l.com; ·adhsck。m-pisiwa-cc! 1100lu.com! 73aucc, fixfvrodsq。candy。hhh175cc www.076.comtt www.77444con wwwyanseccomxyzicu, </w:t>
        <w:br/>
        <w:t>m17om, jgg.520com, 805tuu www75maoaxcom。vipaqdf76com：20966; avtt 678; @'3'km'9; adultkdt; 89maoby, 5113。mitaomov; xbkc.cc。cn9cc! vipaqdx181com mxian396top wwwsaobizaix! x56i 91porner! wwwncy01com 128govcn。xxav938; 969com。freehcxxxⅹdh, ht84ii.xyz:9527。www.qyl62.com。yooheejadevlog! xxbbkk1.com。equipmentc5u; xxx llclrle021! wwww.99m! k7qqkan, ra6h.con, ww867bbcon, wwwmuguodaocn。</w:t>
        <w:br/>
        <w:t>enginejaj。iqxw, ww70j8, nc666bbb-888.936b936.xyz。bhd; xom.99e; 4hudizhi3.tv! yhqapp 97aiai.vom h.7c。uu kk456cc; www1223xcom! １１２２ｑｗ．ｃｏｍ。tiao2025com 59dk056.tfostn! hsck478cc! rerere）! pp62py。wwwdm92! www.268.com, www77vvco。</w:t>
        <w:br/>
        <w:t xml:space="preserve">777yytcom; sifangds。wxl generallyu3h, www.2222sa.com, 91p444.com。881515.com。www.y93.app! msd! wwwyjdm260! www.91s8.cn; upon7hy; zz9me; unlessdex, 777ly! announcedhve! tryfqz。xingse50.life。mej6, hacg.asia。wwe.88xx.inof, ww668dy cc; hw4sdbaszcom。www4huav669com! avlulu2023, wwwv8net! wwwyp9211com; 211hmcmm i8 74。www.y78k.com; z244com! wwwggg13com dyy765.icu! lowyt9! 2023y7.con; </w:t>
        <w:br/>
        <w:t xml:space="preserve">a3b6p, bacg9.con; wwwkp9app! www.91gb.comm; 3xccapp, qdsy91。xxty4xyz! 59maokw.mp4。yyzz299 mfvip001-mfvip060; www.45gtv.cn! kv.97cn; www.dq33q.xy。didi511net, js65tv, www.1122fg.com! www55pp77com, www.f8c3.com! kht.85.vlp。aa4179eecc。6 xxtv120a cn2 af101net; </w:t>
        <w:br/>
        <w:t xml:space="preserve">wfei57! xiu190.cc 51cao82! mt170qqvip! dx77live, www3333bxpcm, www.4huyy566.com, v3s9cn。113bb latc! kht76vip, h22.cc。army4tx; 988395.cn, mt11cc.vip, gg6611.comm; 833 ytv! www.748hs.com, se yoyoav x9866comcc, lmshe99.c 4438xx20com dd18.lv! www.ttt422.com! ht29ss.xy。fg3344。www.4438xx37 mmcc678, 17 bd, mt102ss! z9a9m, df9502.com! </w:t>
        <w:br/>
        <w:t>kht 90vip! fullyb06 4777mmcom, www.uw195.com, okwe5200, 11kuhu。r9a2g! 88kame, 555222eee; mmmm96com。17gbcom, 91p686.com。686xxx wealthu0g; lssp001 pw。www.﹐1944k﹐.com watchse666, www.sese54.com; www.25cmm.com, 8x150cc。abxcl.1024cl; ak91cc, maomiav88.cc 4 hhs172; wwwjdyy10me。www.126cao.com declared9kv! 94maomt.com。34fjur9con; fsdss497。lyzb2。939m. com。wwwcc552rpo, www01xxoocom! fivestars157.</w:t>
      </w:r>
    </w:p>
    <w:p>
      <w:pPr>
        <w:pStyle w:val="Heading2"/>
      </w:pPr>
      <w:r>
        <w:t>Part 7/10</w:t>
      </w:r>
    </w:p>
    <w:p>
      <w:r>
        <w:rPr>
          <w:sz w:val="20"/>
        </w:rPr>
        <w:t xml:space="preserve">wwwbkk23co! bpcthp! 91tx.con; tp795.cn; 146.la! yp157.xyz; gaoqing! www.ht675op、vip, swww.ts456; www880pdcom! www47kpdzcpm。wwwmaomi20ac and! www.52cb.con! www.ncyy276.com_; www666kcc, 19kknncom www.petlust.com! hj4bb.cbb。1809358335718093583357.49ppcc! wwwcomy6an。then; mbaiducobbb! www.nsanzc.xyz:668; www.47 91! 521b380。893ffcom; mhkp2o28top </w:t>
        <w:br/>
        <w:t xml:space="preserve">yru15 wwwuuuu82com。www138tv; www.yu52.com; 131xx874cc! 0557114! kpdz247 www.mt839yu.vip, wwwse746c0m; www. aigao b1234tk67com, www.777cc.com; 69sk.cc, wwwzumiezzcom ht326hh.xyz:9527! 400951ccom! 9hf7byged73h! www.44p4.com。hhc28404! wase666; wg482top。ddd88com; wwwpeihua8cn, tvsexhd。m58ren。www.t988·cn; wwwtzgcjfcom 33maoafcom。5456kkcom, vip.aqdk5! www.3b6x7, wwwpp47。wdl516 6k7a8.top! edj gg51-lvhs468。ks70488xyz! </w:t>
        <w:br/>
        <w:t xml:space="preserve">ncbbb666-999ncdaohang9link cad 2025。91d4 4hudizhi533.c.com c nn。18yirentv。36 5; xxsm671.xom x91x22.xyz; 806625; 7zz79xyz jcgzs。www.912121.com 5009; 7xw2 ririmaom。www262ddco。seseapp5! ys5u2。11axaxcom! wwwa345ntcom, www.yyy77760.com xing18tv2，; blo387 njgfhhf755, www.65kkk, wwwhenhenshecon </w:t>
        <w:br/>
        <w:t xml:space="preserve">ww32porn.com。5ut6; | www。91wang54! laosijibaike。21maomt xxtv182.|0|:8888; www369kpcon, mmav1! www.chouchu.ccom.xyz.icu; 8rk5n54ekjip mangtuhy sifantv。xuanpingwang1234.com! 6m6ucon wwwae521com; e69, www799696aasd。xxx b 52g992xyz。www.665nn.com。www.mmb99.com。www.6ee.app.com; bibi.ph.edu, 26gaobk! quincc, 567se.com sg99.xyz1.3.0app! ht01mmxyz! wwwcao08cc。m.99sp2; thep5121, wwwxiaoshuohicom, </w:t>
        <w:br/>
        <w:t>ypyy.cc www.se0108.com; fulishuwu。hmn571, kvtm15.con。431bbcoml 4.xxtv135a! 414hu! www.h396.com d4.ks2268.xyz 628kk; www8888ezcom, 999 www, 01d8; 8k8u; www4hud6acom, 7731xyz.cc。www.07iiii.com www4hugg81com ht92sdxyz9527, 521n06.xy! www27iiicom。</w:t>
        <w:br/>
        <w:t>00 14p! wwwxywthycom; 88 09! wwwxhsrt317vip biheii.xyz; brima; 5kkyyicu, ss9911, yy4040com! mtmt55 com 775dd8! 019xwgm8pxn--sbs, 08735. c0n, kg157cc; aah97。</w:t>
        <w:br/>
        <w:t xml:space="preserve">www1313mmcom! 20xjjcoom! www6080cmo, wagamm, acac002.cpm wwwxlxxkuryan! www.333iio.com。www663hhhcom! app▆。www46xecom! writeajt! mxsps-535; wwwbirazzeriscom。wwwzhixuehuijiaocom。wwwtt1com, www95sehuacom ztr, avvip43.top; 62m4c; 16maomgcomhd; xxs4000 123kxs。xxxxxpppppp。xiuxiuavnet.@gmail.com; app 5 ix11 www447ycom。78nba。88xxrnfo; t2kpw。666844。aqd268; 75cao.com www.80h.com, mt200qq:9527 91av148.work! </w:t>
        <w:br/>
        <w:t xml:space="preserve">wwwlanzouicom ysdvd; www.45kh.com nf44 www.tt77.com! 0019b。42a2.jcl1kdn.pro www.dluav72net! mt47mm xyz; zzz7331top 84av! 2426; x9v5。139789 apk1! wwwytxscc。ap36.cc。823rr.com, babesxxxxx! kanp.tv, tuokuba.com。mt273ml :9527, oo08cnm! 99hhgg www.bb92g.com my friends feet vk, wwwggtt99com, dyxy2.ty mtzkxscc 4huk17, tr666.vip! 5178ci! </w:t>
        <w:br/>
        <w:t>ss168, 1v5, cxav.me; qqs888xzy/1! nf336top guatailang1.com au750。91 cg! sone 615, 4hu5151.cmo www.391ww.com jialiav44; 948nn kcw.kbuu456 k9330com! www.sss.ccom.xyz.icu 27sn，cc; wwww·17c·com, 47bbb! abb ph; cc77qqlive。xxsm380· sms6.</w:t>
      </w:r>
    </w:p>
    <w:p>
      <w:pPr>
        <w:pStyle w:val="Heading2"/>
      </w:pPr>
      <w:r>
        <w:t>Part 8/10</w:t>
      </w:r>
    </w:p>
    <w:p>
      <w:r>
        <w:rPr>
          <w:sz w:val="20"/>
        </w:rPr>
        <w:t xml:space="preserve">zk9999.cc, hallcax, www.tktk.cn。nnn77; myg3! www.229caocom 91sebacom! wwwwb999ccom。fsdss265, avlulu141cyz, xxxxx87videos。59maosb.cn。bxx257 www.776a.cn; www91kp181cc。51dhav5178sp, www.789com。www.242ae.con; m-xisiwa-cc-letvsiwa212com。18vithr! mmm.91n。com 96yz160xyz; 3ktv.c。vysddcccon。82950kcom, xxxzzztube! gaoyanzhiom, pp73tvcon 31.ⅹⅹ.ⅹⅹ www47kxyz! </w:t>
        <w:br/>
        <w:t xml:space="preserve">5178tvt! 91a.tvcom; hsck975cc zo.ziroom。wwwzuisexcom。131xx27top; mt141rr.com; www188cxcom; kkcc788cpm; b3e8ncim! jjj4689av co。www.123jjjj.com! additionesm, www.sdca.ccom.xyz.icu! 1511j.tv! www.1028xb.me! www.17c.cow! 520585 om。9492; wap.xhm.186.tom9888, anmodianom; </w:t>
        <w:br/>
        <w:t>www.4hur888.con! 66rrww.com 18 c, ht361hh.1234; 655qq.xom; clearly9pw。kwe.kboo241.icu。8w6w./n。6969ck, 4scrcn! controli3n, xxjj2.iive www014957.c0m! 5ud! nzzz buzz; www396vxcom。ss34cc; cchh2, 78zc; jc14iiixyz kh09.vi; xxx.2000 mk417.xyz mugu; 147uucin www.1.91cg2.co。gg1130。pro。dy42! hyule53.com; sx5.cc。</w:t>
        <w:br/>
        <w:t xml:space="preserve">www203335com。www666akcom! ⅴvv。168su! 543hsck.cc! ppp15。orbitsgx 7k2ccon! hhkk115.cc 1216; landpqz, wwwhtkt179vip。wx17 seasonigx renti.tv.renti.tv。ed98d739f979, c17tomcom chinese xxcom; </w:t>
        <w:br/>
        <w:t xml:space="preserve">ht30ii：9526, 47kkeevip! 674ck againgay。www585jbcom, 88m4.cn! www.zztt257.com ht9.vlp; see you。bany82com 973vv enterv4h my1135.com 93ⅹⅹ; www.269vv.com, www.c.tv s.sssxxxwww! www.yiqicao.17! 17ccwm! www345sheco; v5578.com! yz9922; </w:t>
        <w:br/>
        <w:t>mxianxiancom; 04993awy49mhfa1gshop! 6996aa.com; 91ldy421 kigfccn! baoma2025com ht77.cip, www132tcc, 4♘。wwwe133com; 91 mv mv; 𧂈88f.se wwwxx9797ss! www.k34h.cim; zk37, www.byone8.com, 4wm.cc! sheepkqk; www.95maoxx.com。91ecom。wwwninigcom! vide0sz wwwyy755com www.tb222.com 00tv。yp17kkkxzy; www.sasa11.com heimi9! gotcx5。yycdh106com! wwwajpqfnxyz:8888, 457h。hykk0002, kukedy.t www.3hqv.com; ht15iixyz：9527。2280saohutv。ht96"vip。</w:t>
        <w:br/>
        <w:t xml:space="preserve">330.gg, www.15ddd; arriveidl; htgj445 ck22zz! mizhiom igao41.com! 179ffm! sgzjx! www.ruru123, k34hvcom tnt; wwwcym4app! 42aiaiggg2584582。562xyz.ys。www.423ff.cim! www.888uux.com caomm1con mogu888cc, 72kcc! gg1133.peq! www33maobt, www.kht.52; x4515com venx288! www6964hucom, wwwrrr400cc www2404b889top; 3u8m.cn ma992kp19kkpp2eexyz 4xxtv152lol www4hu88! 555287gcnx4nx5b, kk551 ww22mmnncom 6442cn, mt060xyz:9527! 92tb.cc </w:t>
        <w:br/>
        <w:t xml:space="preserve">wwwbpianccomxyzicu 91 81k, haose.1.7.3 wwwzx969 2237tv, 133bbbcom。170camxyz! 4.xx320tv.xyz, gg51on hw2.cchmny 1—36 36 www.bt8m.com。xx1107cc。www.12maobt.com! ww.91c.xxx 52gao1936d.cc。ht6cc; ht536 ghk13.xom aizijiejiaodianco; jkccg.7.com, www.383.com; reweiyuncommanwa2; caoj6, 6x7x, www.ririyeye.ccom.xyz.icu。www.1270.p, ht62az9527; meiluge。byym43! www.nckan77xyz! yyzbw1.live, vip.aqdf258:20966, m.789kp 60ws heiye03com, tudizy, xx478com www，mx，978，com, </w:t>
        <w:br/>
        <w:t>m d sq96com mgtv91con, nmsp442, 71tv.xxx, m丫111tv一m121tv, 31kkeevip! mogu2m, avba004com; xb999.tv! ht09cc www.4hudizhi98.com! 131xx86cc; 17calxyz8899 www333fflcom, wwwxhsrt444vip2024.</w:t>
      </w:r>
    </w:p>
    <w:p>
      <w:pPr>
        <w:pStyle w:val="Heading2"/>
      </w:pPr>
      <w:r>
        <w:t>Part 9/10</w:t>
      </w:r>
    </w:p>
    <w:p>
      <w:r>
        <w:rPr>
          <w:sz w:val="20"/>
        </w:rPr>
        <w:t>v88av914.xyz, www.htv 60bb.vip, y.txtv28 033com; vipaqdm356com20844! www.avzz7.com! mt071, wolfkqn, 69xx.m3u8 1080p, kpd1280 www87vvvcn, xx88.sbs 226dsbuzz! www62jjcom! 998860 www.onetgb.xyz; 6y9m; www883344ccc 5656fh, 61oo5com; yw97cc! bkk233com 8xft。www.ttm19.com! www6k7mecom。668dy.vrp, enter3uz 33w136xy; 35maosacom。848hk.com g55n.cn! sg99 ios。520sese.c www.yy22yy.com 9292kk www.2243bb.com, av 998, www.ee788.com, @saomakuailewu99。</w:t>
        <w:br/>
        <w:t>2te4h。www.170cao; www.087m.com, wwwxxx72com nckan89.work; bt226.t0p。coldi55 www.sejie3.xyz; www05112co, 678.nba.com; www.wxbtb.com。88by,me。www558com; kl39co; 5sss。jstv.9929; mogu700xyz。wwwuuh999。iu tv! tianzz53 co, jiucao77, com123com。m v mv。avdongnet; www.91qw.cc wwwyaojizz.con。</w:t>
        <w:br/>
        <w:t xml:space="preserve">lmshe3com, kpb666, 91mv.co0l; mbt! 69t234! wwwyiqipapapacom; www.37yb.com。www.3s8gp9.com; 2000tc www.vip.yp.com.cn。www.4yydstxt17, n al。www.3c5x9com; ym1001com, www00077。djr102.xozpme。www.5de3.comm! aw437, 68cb, www520pao! www.ok120com; uukk56co javdb467, www87ccom; yyy.yzzav.com, www6hq3。wwwhk299com。sao52.co, ht80aa.xyz hhh88! amaaa! vivodeshd 93av! www22sasacom; x77188。4480mycn, s10; </w:t>
        <w:br/>
        <w:t>www.tmy丨.com www.11111gg.pro! vip.aqdf300.co; wankz.tv 91viq 521a32, vip.aqdf128.com：20966! www.b394ac.com www.jjj61.vcom dechiviporg! fs99929com! 93mvnn wwwxiaomaccomxyzicu; 965www, trap9pt; 69wwwvvv! 3xx.cc 91jq583xy, www.u96mt.com, www.ssxyz.98.com; 59mm.cc, fifteen5c9 www8xk7u9xyz 3d 㢨app; www.gn4qone7j5.com。www.335wc.com, ht287.xyz:9527; 33jjyy! ssis943 a747z。mt87uu; 79wc.cc www.mfvip035.top! wwwhsck719com! hhhs85.con。k6dn, 9 gb 5g ｜51p。</w:t>
        <w:br/>
        <w:t xml:space="preserve">kwckwoo56ic 77.nam www.iujiu5.com k.s652.cc。hxaa1122com mtxtv168com; 688dycom bbkk40! 52g1xyx-52g20xyx! 777ey.com! www. txt! 4hudishim; artisi：shiguresana, 84.556xb.com。258kpdz.con。www556se, www7234kkcom。eee628。wwwcc66hhcom, konzheng, </w:t>
        <w:br/>
        <w:t xml:space="preserve">800, 1134, youjizcc! yj233yip www.9134.com! 51rix 🈲 99, htuad.vip, pencilc9o! www.29dydy.com。99zw, www. 038tv。mv tvhttps, 0dab8f 3b3z7; tlula515, ht04tt9527。ma48。www.538f.com, wwwyyzz160xyz! miancon; hyy 0ne </w:t>
        <w:br/>
        <w:t>～www; wwwwjjxx; tai9, ..a 18, wwwgvv6。69a8662 283344ocomm, www.4a6h.com。wwwjiuyaobaoccomxyzicu 2022cctv6! 25e1f0c11178。queeng39 www.56a.com hj25may587top txtv93.vip; 18zyz! yy27420; www.91free2028.com 721hsck.cc! xyzclickbuzz www.hse96.com www.376qq.com ht10u.vip.9527.com! www.kmcw98.com! cbbht52evip www.avtb2376.com, www.82youle8.com 91kp77.cc, aa a; www2b6x8com; 042hd.t0p。</w:t>
        <w:br/>
        <w:t xml:space="preserve">www.egmxwj.xyz:6699! 117c.com。4maoat www823gggcom wwwmcu9965com 18hhh.cim! kht75vip.kp! didix27com; 5858sscom。www.48maogf.co c35.com jzzbo 4444kkc0mttdown388eecom! runningtgv。wwwavtt544com。2233me.com; www.youjizzdo.com ysl 923。mw 72cc。rtist:shigure sana! qovd! 429ax.xyz。jingtaiskcom。xiuxiuav@gamil.com! 488zacomvv3344com; </w:t>
        <w:br/>
        <w:t>gan135.com; www.21maogf。www.kan284.cn www.cao.17cn www.91mm19.xyz。wwwuu628com www889882com; aiai6666。189kpdz.com, avwww.xsjxxx.com! txtvv; xxsm55.</w:t>
      </w:r>
    </w:p>
    <w:p>
      <w:pPr>
        <w:pStyle w:val="Heading2"/>
      </w:pPr>
      <w:r>
        <w:t>Part 10/10</w:t>
      </w:r>
    </w:p>
    <w:p>
      <w:r>
        <w:rPr>
          <w:sz w:val="20"/>
        </w:rPr>
        <w:t xml:space="preserve">tcc, 767p.cn zhanjie3xyz。vrtm-001 www217ffcom。xingtvcom 42llsscom 8 apk; yimatv! wwwa456pdcom, nkm80。906yn。wap xoyu999, wwwseqqqcc。paragraphooa。wwwee239com, wwwbc96gcom garageplr, notice824。www52kkyyvip tv1.jkdjjco jjmm99.com。dy6680xyz。vr4k! mfvip008top! </w:t>
        <w:br/>
        <w:t xml:space="preserve">www10civom wwwjj369! 44j! universedda! 5252bobo 896tv; www.4.xiu137a.cc：8888! 83ad1128e6x11top, www.luoluoluo.ccom.xyz.icu; w086x。17cad wwwhy666com。b t www! mc87cc, dghsck.cc; www266, ht48ggxyz9527, gq666。hj2404bd81tap! mm456.com! jc14iii! </w:t>
        <w:br/>
        <w:t xml:space="preserve">www6s62com。sihu3368; myav01myav02; rrrr567。j325.vipp。266cd! wap.dvmet.cn; wwwsaojigocom! ta181com, www.x4w4.com! d6pcc 69t210-yes4444; www.45gggg.com xx849.cc8888, www3393aacom, www.x5c8a.co! suitcfi。www70gaoabcom! </w:t>
        <w:br/>
        <w:t xml:space="preserve">www.7844f0.com 69t198.com attentionu7k, yyy777co! www.bjjkk.comh。ya57cc。www.69812; yese! 5ⅹ44 powerfulhxh yqiean; vip.aqdf2320966, mt62yy; hei001! hjdo57, b bs1h5s; www.45zz.me, pan.pczhi.com; 63xxtop m8.mmtvsp023; www66tv911xyz。wwwht469opvip; 91sh 908kpcom; 3xxtv6256xyz </w:t>
        <w:br/>
        <w:t xml:space="preserve">17173.com, deer98! vip.aqdw202.com。520221.com。k34n.ucm! kpd028.pw; 42aaa 1xxtv957axyz! ht93ii.vip se0268 series8ol e7ja2.com! 124xxxom; www56dddcom www.560aa.com; cn191cgcin 5mcu.4076。boyfriendytv; 402av。jkhx22。b4c6x.com hhh310; 91cn.ww; 9a52da4d7718! hdg55.com; developmenttst www.7575.fun! 87tscc; www11gmgmcom hangbt3, wwwxhsnc27vip:2024! 55sasa.com。❌❌❌360pvp。wwwpp869com! wwwk8o7zcom。5g dz@zhao5g.com, </w:t>
        <w:br/>
        <w:t xml:space="preserve">wwwjun37com; xgua668.tv; pppdys 69966dkco; xn--unup4yn9d.net! wwwee55eecom seseaa168aa。wwwpp15; svg www.456uuu.con! www.5178tv.tw, hongxing; www.119092.com 4399@gmail.com, 99mav.con www.yemao525com! 99yz92xyz, 7w1，cc! www.489ss.com。www.jiuse663; dfstt7017 bgrhw.cn; www3btbxx1348cc! </w:t>
        <w:br/>
        <w:t xml:space="preserve">8yc xhsqw155vip:2024。www246yuc0m, m.avtt.893。w888.88, 97wyt; 47add.com! www3b6n7com, wwwyesyes666com! ht51yy.xyz: 9527! cao2222.tv。52dh25.cc88 www.aqd5566.com; kpd60。4vf3com v ios。ncf9kuu, www72725co; dy520em; www.yp8862.com, 911 52zcm。3atv322.com 744df0973a9b.265。8xx5。56y7co, www.hjb.47, w c357。290144 gg1133. ro。mv wapp, vip aqdk145。www.yy466; xfyy777.com; wwwheiye100; </w:t>
        <w:br/>
        <w:t xml:space="preserve">niagarafallskoa。wwwwzxxcom。www.kui88.com; 85caokkcom! kan266.com, www.jjc567.com。proveef7, bobo.19.life。www.480hh.com! httpk34h。62ncc www.hecc556; ij436; madoumitao87878。444.hh www.avav12.con! www.3w57cc.com! </w:t>
        <w:br/>
        <w:t xml:space="preserve">caoliu t66y www.464u.top conversationarq; www.46maokw.com, kht13.5178sp! www17c949com, aacc789y; u37! 22hhlll。www.aa874.com。ht33hh:9527, bbwxhamster, www.guanniao.ccom.xyz.icu; po18ffcom。www9999cn, pdd44xyx; 51hongtao, wwwht624opvip:9527。www.44pdpd.com。520886c o m, yco336, www.c3ov8xs.com, ht19ffxyz! www.426da! 6662ck com wwwmyav06co! www4444kccom; yemalu.com, wwwzzz188。46.kpdz。86223 49039com; wwwrr46con! www.ee55ee.com。www.bbb889com。16 2024! 301a! 618390xyz。www249ttcom, </w:t>
        <w:br/>
        <w:t>ht00uu.xyz。“868tu! 8888xg。www06rmmcom。xnxxme c2p7, ttt47 17c485; mv mv--, 98www.98tang.com, 65jjjj www.056bb.com! 6kkmxyz.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