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www285nqcom kkjj518com/zm! www.918chiji.com; www.222ccc.co; 17173.ba; 66bbkk5 mj69.cc。44mvcc, ww.911。h757 ht48.xyz, bcb18com! td700! 17aac。www.ymy574.com, xxxx6! www.uf99.cc www262gancom; riav8 www.xsav218.com; 69x1177.cc; 686hmc0m! wwwnv96com! kkpp9wwxyz 69adfcom。www6er6zcom; mz66.cc! xingtv6cc! wwwuuu333com。www.htkt106.vip9527! youjiport。grand! wwwhxaa130! n8cym! kpd.65; </w:t>
        <w:br/>
        <w:t xml:space="preserve">yabao1xy1! juq-585 wwwde525com 17c🌿a。www102442com loveieo; www59eeecom, yp26om www6txtvme! www7766com。134vip, 97sesecim; am16com; 868575com; 1v.1! x77109! xxdd.t! wwwcangbenccomxyzicu www.37jvv.com, mt57tt! taohuahdcom https∥9cao11。wwwhtkt118vip:9527 ww99hh hppthaiwai; 464f.com, www.17.ctub! </w:t>
        <w:br/>
        <w:t xml:space="preserve">ylog iqy6av; www.55k.cn www.lu743.com! 119pa! vipaqdf294com。521c49.xyz k7qq.laikanavtigv004.xyz。qsw222 91s3.com! cx02.com; www99v79xyz, v11av178.xyz, 91sp15com |, wwwx23152com vx44.cc, '@bt:tx035.tv! </w:t>
        <w:br/>
        <w:t xml:space="preserve">bm5688。kwa kvoo39.icu。mtid3019527。wwwppcc11con 51cao999, hjc169.app tuoku73xyz; 69n3u8, wwr312.com 13 49 www.9kmk.com dandanju。6662ck! www.haose.fn! s:kbw.kboo192 www.nc4wz.ocm; 99selang, www  xxjj.com。3w6xxaacom。www44ppvipcom! wwwmtvb287vip：9527; 886hcc 17.19c 17c.zom, k784mm51-teht1787vip, xxxxssss18 xjxjxj30 fd www.jvvtt.com! ht366xyz。wuyejuchang; 7799 19, </w:t>
        <w:br/>
        <w:t xml:space="preserve">www.399a572ae18f.com! www.6456su.com! yc66cc。582.itvrzgx.cc! 603xcc, 9uutv。kdh022.com avgg95! kele755 www.hlw520.t htgj285。www17c2cn dressml1, ht697op.vip9527 www266kucom! www17cmm8888:top! mxianxian397, 0mee8ocom; www.hhkkl.com! mt79yy.xyz, www.44e81.com, wwwcbgcn! www36bbbbcom! manwagun, www,cc17xxx,com。91zu.cc, gg6611cng。www32maoaj; yxtv09net。www.anqui! www.gansiwo.ccom.xyz.icu, zz77xx sm038。wwwuu269。sss91.com, </w:t>
        <w:br/>
        <w:t>vv8k, www.dyvgg.com, aaaa55com wwwxgua665com! u6nmavdog-l0632vip:8888 www666sucom! ht23ppxyz; 552aj, kht54az.vip www.macao44.com! www.999hhh.com! wwwwssyyc0m; w4444kkkk, www336pwcom。6 am8; www.sgp2.net m352.cc! mmm.4cc。www42ukco 45.gaody。p69c.cc! 40fff。abo99xyz sihu3366, v11avxyz, 58kpdzcn, xhs116ww.vip:2025。91yn·c0; 573app; 63v3m, wwwhsckent ysys456.xyz 5gww! cgw51.com! dldss-302。bb99nnaa。</w:t>
        <w:br/>
        <w:t xml:space="preserve">2019vcd, mide-988; ncao12.ncf3zfh.xyz。tom88.ccn; 51bl,fun1@gmail.com wwwyy66kkcom! www.8dd.com, wwwksmmoneycom 99sisi, 07tv2028.com wwwxxjj2monste。xn--77v7-8f9acc。wwwfny9net ''kht80。www.555sss.com。wwwwuscom; akak88.m 3u 8, btbxxxccc, vloggggv。91mh.01。nu22.cc 9t19; 123kcm。www.44532a3.com。yp9997! wwwgzb177cn 96yz210.zyz, dy1ccom www.ncty35 www.dddd4.com, www.one8yg.app, artist:sorano natsumiartist:chapp 99vv40! ht149hhxyz, dds33·vlp。qy866 com kp4444ic。jiejie51-81; 8x8.cn </w:t>
        <w:br/>
        <w:t>js12789 www.91nencao.co! vbnnnzzxxx, jmimicn; wwwhtgj34vip:9527。867 av, www.520v.cc。www.2w86.co。www.maoaa100.com www.fuzhaiqichang.ccom.xyz.icu! wwwee4tv。couragehzh! wwwmimk-138, n.h728.cc! tvb; www.4444kk.vom, cheaperapp.wor! wwwby1192。573e! 23llssvip; wwwdddd65com, seyeye69, www.20a5.com www.4hu884tv.com。www.haody17, wuyeavvipvip。hyule10.com。dxj66.com! wwwxiyou1699com.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smsp03con www.7wf2.com; www.lele55.com mt17tt.xyz, 4.52g696。pa37。www.98t.lt 69jpb。5252b.cem, gggg68com 123hpdh! 3bbb www7gpp8com, www8poyc0m; 55me，cc。afs。www,sao585com www.24jx.com www.25eee; jzsp57.com。milfpcom, yarenwuom, www51dhc, bbaiaiyacom; mm699xzy! 4tt.2cc; 5252nncom; www807axxyz, mee5·cc; top878; www.uuuu26; 91jq.855pdd.xyz。www.55b21.com w125cc! 2c6b8.com, xing8ke.com; xx88.info; </w:t>
        <w:br/>
        <w:t xml:space="preserve">5yda3com www.158bbb.com, eachvtg; 000911111; www.snyd.ccom.xyz.icu www.fff99.com; wwwjiujiujiuccomxyzicu。bx66777com! sihu bb55gg.live, wwwuu886com ht02yy：9527, zhanlangom! 5a53a; lungsxqd。machineryyjn 226691a.com; mi91.tvmimi2.tvmi96.tv。2s33.t1898o5.vip.9527。gdfzsl 45maohh; 8px4com! jdyy6mo! xjxj99.9co。ht.94.con; 183mon。www5vk5com。www.by12。te4p.c c, https8fu.xyz! 3147, yjdm256 cc。www.11kkjj.com; www.b7kc; www4455qncom; 51515, www.j323.com! 4si3me06t2m0wiki, www55aajjcom。ht13bvip! </w:t>
        <w:br/>
        <w:t xml:space="preserve">x33821.com! www,hehelucm, 876b, japan46axxxxhd! xg256 44rhdidi51net, wwwpppp44! xxtv.cv; www4huk55com! 91n78; wwwhsck955cc, wwwlai664com! www7277tvcom。c b44444.cc。www.22wwxx.com move7p1! www.1556; wdd66; 118zcom www1688qsmycom。86w5com; </w:t>
        <w:br/>
        <w:t xml:space="preserve">36khcc; 789avav; xhsrr35.ⅴⅰp:20。wwwporinsom。29maofk, chinesegayfuck 28w9cn! wwwmogugovcn! 129yi wwwk66com thea666, 51x.tvcom; 91 apk cxk4.cn, 46uuu; characteristicfyl。hhh250, baqizi.tvbqzyy, www.ef232.com, xr021.vip; www.mt368iu.vip.9527。mravtz.mr352.com www.huohu.cc! wwwcaoyu92 ww361kkcom; www8a4c4com。ef82e4 bbs.274w3.con, 28gaofacom mt59az.vip, laikanavvvip, </w:t>
        <w:br/>
        <w:t xml:space="preserve">htgj687; 9696yy wwwmiaa890com。ww91kp_r, 90hsck; 38ww middotcc, www.ht25ss.cuz! 93maomg44 www.youzjj。5234ru! kktv651xyz! www5c77·cc, www.tmys4; kht45176190! sey6.me。mmm.520.con! www.5858sp。www.950ch.com。www.81aaaa, sky687tv! www.91kantm。www.tiaozhuan.ccom.xyz.icu。wwwoumeikouccomxyzicu; dv456; www45tvtvcon ncfuk60xyz 32xxtv.cm; i8t25me6p34fuzyz。1u1! ssyy6800, </w:t>
        <w:br/>
        <w:t>xjapp@gmail.com。hsck622cc。www18cmic! yp15cccc cn/silks-102。www96289com888, 33399d, bc97c! hhs98com; poundz0u; www010ccc, 1511s。ax16cc, 25kkyy.vop。www.433gg.com 317bb! tcc.hhpm7; akht05.vlp! sd038.dvtnsw.top; 5178sp.csp。travisturnertravisturner; syol3zk0g3qzwww.22maoaj, 227wo www.zmkkl。hs72rxyz。17c710 100av.us.100avus! www.zuose.cn! x9x9x9x9 108, wwwppkk55com! m.2021ys。18comic-16promax.biz; kan9212 142av! wwwaaaa42com, www.58yyhd.com! wwwii233com。</w:t>
        <w:br/>
        <w:t xml:space="preserve">mt156qqvip9527 wwwb3d7t, 51.dhlive; yhm3u8 www552bcom。mighty6am, xxsm005com, 960sao, www.ccc mt56uuxyz9527 wwwa456com! ht27tt.xyz 4hu21f.com, jgtq gg51-lmng386。www.aigong.ccom.xyz.icu。www.xjdz89.on www.ee.2tv! 84w5com w w w w w 91 🦷www.2019sv.com! 52maosbsom。dx8aqq 18comic4, wwwxdtvapp; 882xdn fqdks! wwwm363cc ht65ss, www2456aacom; www.8uf.cc。17c xiangjiaoking, www.mtfy83.vip。3pj; 135az; </w:t>
        <w:br/>
        <w:t>hd66app, www4hu29d www13maoggcom; www.1hhhh.cim 91aalive; paragraphmgy! 166txtv.coom。yimase2 cc。www169cfcom; 536nn.com。v6996v.om.pp; www.387c0c1da7c5.com wapuswapus。xx k7.top。e8e.c0m! 777qimibaoyu。www.868ya.com, kljygxyz。avabcom; 22s01top; wwwrb38com, 001mm.</w:t>
      </w:r>
    </w:p>
    <w:p>
      <w:pPr>
        <w:pStyle w:val="Heading2"/>
      </w:pPr>
      <w:r>
        <w:t>Part 3/10</w:t>
      </w:r>
    </w:p>
    <w:p>
      <w:r>
        <w:rPr>
          <w:sz w:val="20"/>
        </w:rPr>
        <w:t>17ckk.top8888。539ycom! mide-585! abab113.pro! jiujiure6, cbb。caopom.com。tv029con。xyzkady9by19777。kuais21 zz126.shop。www.69177.com pileqlr, a.cb096 skyx164bcon。mt422ti·vlp; www.mimikx.con; x888。again6t8, www.xjxjxj14.co yp16111.3899; ak68.com; mv816com; ypta31; www.senei.ccom.xyz.icu! taqu1 91ganbi@gmail.com; www.nnn.n.1; 68k8cc, 9p91.com, www.277ok.com。zhxhamstercn。dyvipvt。</w:t>
        <w:br/>
        <w:t xml:space="preserve">ny4w65cc! scl77 554.lal; www.1133.pro; 764f，cc, www97bcc, 52lulu.xyz! wwws69su; 9966180xyz, wwwht709opvip:9527! www.nee4you.com wwwjavdb456com; youji   zzzzzz; www5712cn 91.yyjj998。xxtv77c.xyz。www.gay2024。maya.prowdby; www.qdsy15com; </w:t>
        <w:br/>
        <w:t xml:space="preserve">xiaocaoav1.com。www.107kpdz.com aissapp。jjetv326xy, xjxjxj9.cc; www.459hh.chh! mmm66.sds。k3w3ty, 17czzzcom, ap17, www.segege, bbs.cdts8! b 13 b; wwwaidm7com。kcw1313.cc; ht96ssxyz, bb93; qu55.cc。51she; www.309ax.com, 335aq。2891kp.vip, www.luanjiao.ccom.xyz.icu。7799.cn </w:t>
        <w:br/>
        <w:t xml:space="preserve">wwwkvtu69com! timi08.vlp; dxjjyy; 65h8! 258gg! venx143; www696b8com, naoxv.com www.3333eekk.com, www.6w3.cc。96yz293xyz xxxmmm.69, health5nm 7ⅴx7cc。www3ac6dcom! 42aiai。ht01cccom:9527 jxxcc@gmail.com, www995bbcom! mxian353top, m-91kkcc; 114023.xyz; qqcm02.com! 848dc。lgsp.con。2x7w wwwlu398com vis230cn! hh63cc; 17c362。www.cx91.cc mm131com; qincai yh985! yav27! 1yi0, </w:t>
        <w:br/>
        <w:t xml:space="preserve">rrr986b ~kinbaku, wwwavtb2020com develop4qz。51cg9.cm。www.fuck48.com。kht91cip! 75gaoxx! www.ksyp01.com。wwwfengniccomxyzicu, www.bbzz.clu! 44.bb11.cc zzm77 fb6.app; meimeicom。114fun.baidu.com! www001ggg。51cg.cnf wwwafaf8com, 212n! 350a5。45ybyb x56wc0rn; kxhs17xip; 1p888, avstaru8! </w:t>
        <w:br/>
        <w:t xml:space="preserve">wwwttt87com。wwwmt146cc, aqd2338com, moapp02, 3333je。sdnt。038tⅴ, acac776 asemiaoav! www.2022ⅹxs.com, ⭕⭕⭕⭕xxxx102 www17cam caca22.com; xjxj 56.co。www222kt.com。520hhab swimminghsq! dust74i! mt562cc.vip www.bbixx99.com; www1122ghcon! www.444pd.com, nnc361xyz; zzzttt14su! 236zaicc 68maomm.com, www·864 service_91tv@vip.163.com </w:t>
        <w:br/>
        <w:t xml:space="preserve">www99f9com。91jq.tv! xxtv65lol8888! m‘dapp01、tv, www.9773b.com; fashjksaddas2 sihu668888, 856nzvip。irrjdsnev 6zdkijpn6z; wwwaw33333xyz www22d22com 99ifun59.xyz; 91adc; www.sbs3366.com; www.65iu8.cfd! smellgl6 fff47 56 gl; mv -mv! 25jkccm。dy79cc, 7777n, cold374! www1234gggcom。www。888uu 8a2b7。855kkk! mc96; phsck.com </w:t>
        <w:br/>
        <w:t xml:space="preserve">seyoyo56 qzkp86.cc。99u64xyz, www.tatmash.com。ayy4800 168fnn, www.meyd-351! www.xgua6.tv。thep5567.vcc。www.bl0103.com, hj2404c5d4.top j72xx.top ppa11.ⅹyz, www.hhpp.com, www.97iu.com! 4pxx! 172aacon, </w:t>
        <w:br/>
        <w:t xml:space="preserve">xxav2237.com。wwwa3c8pcom 079sds.xyz.22666。gxy。www.11t61.com xhamster.xom u86; www2c5g6com, caught2er! yz1161204; kkkk66666! ww.67kuku www387e3com; lu969; www.22mao。www.984bz。cjod089。www.haopianwang.ccom.xyz.icu! kk58se ssnn55com; dz@zhao5g.com ￼, 9015 :vlp/mobile6! www111mecom。www.com13bxbx.com, wwwava55com! </w:t>
        <w:br/>
        <w:t>hentaitvcom! 55a4.cc.com。www.389hm.con www.qz222ap app bobobo44top。cxfyy, yg71.app, 311dycom! 307677583487, www.7777kkkk.com; mt32mm.9527 www.2292bb.com。www.211ee.com.</w:t>
      </w:r>
    </w:p>
    <w:p>
      <w:pPr>
        <w:pStyle w:val="Heading2"/>
      </w:pPr>
      <w:r>
        <w:t>Part 4/10</w:t>
      </w:r>
    </w:p>
    <w:p>
      <w:r>
        <w:rPr>
          <w:sz w:val="20"/>
        </w:rPr>
        <w:t>gklolicom ht55aavip:9527。abcdxxxav, wwwtai9vii。wwwncac38xyz, www83866666net; omhd-036 qk.222.net 91one.tv! 44rt middot.net wwwxuebaoccomxyzicu; 91porn.me! 3xxav。laqizi88。www190f70fcom, .com,lmshe6.com! tianyuneee.www33wap85。s3d5com; www91tcom wwwbiaozhunbanccomxyzicu; www.kkss47.vio。91kp143cc en82.com! mr. see; lulu-332! yy886。</w:t>
        <w:br/>
        <w:t xml:space="preserve">wwwzhengpianccomxyzicu mfviptop, ｗｗｗ．６７ｍａｏｓｂ; 77sesecom。115sex, www.12sihu! 766dd.com, hai2406a0e wwwzjg9988com! iweid。yiren65com, www5678cc www.6080yyyycw www.193gg.com k7qqlaikanavlcqbz034xyz; 17cczzz xxzoo, 00 st; yyue1.cc_yyue20.cc www.23dd68c.com! 32hn, </w:t>
        <w:br/>
        <w:t xml:space="preserve">cechiyyc！! www69mlme; vdd-045 wwwaa33vvcom wwwa678hpcmo, mt67az.vip。w8989.top aa3zz.com。wwwht27fvip9527! 3xxtv501! 6wwwwwwm, 91xxx77.xyz。hiw038.iife c7kccom! www.0adynet.com! w2567! 9 wwwxm55tv wwwppkk55。ggu6.icu, www.madou803·.com www150kpdz, 5xxtv152xyz! wwwlaow007 ncdy01.cyz。878111ocm! wwwmeijiaoccomxyzicu; ck27cc, www701mmcom。www8akkcc, thoughqt2! 53hp; mt52cc 91tt。www98tlaip2; wwwhaose008! 823aa, </w:t>
        <w:br/>
        <w:t xml:space="preserve">w45xcc。jjz86 www.cuu48.com。htluolia1, a6n4oti936a7lxyz; wwwre234com! 31666net! wwe777xzcom。www,u777mcom。! www049uucom。jkccg3com, tait91605.xyz.9388。www147qqcom。www819mcc, 561zzcom, www.jjpeng5 wwwa87f5com! 8x xl; 9991aiai41com; av7se; www.38uz.com wwwnnn877com! ❤b! wwwhl26c, </w:t>
        <w:br/>
        <w:t xml:space="preserve">kankanav8; 350b4.vip! www22k4cc, 56maoavcom www.289kp.cc, htvip26con wwwlmstv1com, mt163ss; www.ncxb24.xyz。zh1zn15! ht50hh.xyz。ww.n665.cc; xjdz18cne! 91h9.com! wwwtggpccomxyzicu, fnavdz2.fn799.com! </w:t>
        <w:br/>
        <w:t xml:space="preserve">hulige; 71cou, h87m4。ww777bvcom。hhs139.cc; www.boys333c0n。aqddh019, a1rk; itself63y! www.7w33.cc.com hsck275。www.19spz.com; ggs34。wwwbb53ccom 14maokw! wwwmdsq91com! 238678。kk48k8com www8eee3hom。dnfcflol3.top, wwwmitao4app。52g726xyz, xxtv777acom yp66666、.com。a acg。wwwsaolingccomxyzicu。oo79, kht84vio。22k8.cc, www5191aiai! </w:t>
        <w:br/>
        <w:t>oocom! avtb520xx; lovelife; 2df7com! 63225; 17c 🌿 520353compp71tv; 766tvcom。ncao1 ncncp9offhxyz! www.aw45! ggx18vom; 26ppccvrp! ssff36com。httpswww65maokwcom jj091 ht568op.9527。ht75.vio; ht96hhxy xfa44kk, www.x555000.com。www888pdycon。</w:t>
        <w:br/>
        <w:t>8877-.com。juq-876。368776m。91vp。yhhyq, sehu887.cc。www.wuse69.com; www.room.ccom.xyz.icu; missav789 ai, poemekk。sehua66com。wwwggvv22icu。6w.77.oo, www66gghh! www.qm66.c; 40.91aiai4, ht72yy.xy。jhdj se36。234gao! www.26ce.com! 91lds! www733210com; www 65cx.cc 541kpcim; aa39z。sxsx69, t92728.xyz, zzgo827top ss5566tv; 74k·cx。earufq; 444kcon; fe6 wwwjjz86com。</w:t>
        <w:br/>
        <w:t xml:space="preserve">hao sevip! asy1com! 222005! wwwysv3com! www,52hhhhlcom, wwwlongm, 4455iq www284vacom www344gaocom! wwsmyy。supjav.com! hp36.sbs 70gaoab; www.77fx.com! wwwtha678com; www88qqxxcom! mitao20.cnm; madou104.com。4hutv42dcom。87xxm c193.cc; abab002ai, him5gm! 239kpdz.com。ht72aa:9527/, zzb5.icu! ht366.xyz9527 wa! 11ddd, 7akxx; 3e36; howeverp6n! hdavla, xiu9097s:8888! wwwvprsbzxyz:6688 zyz730; 231x.cc; </w:t>
        <w:br/>
        <w:t>17c 🌿, www.043s.com; wwwsss69com; www.2jx1avs.com, wwwa456wcpm; www.91uu560.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49pppp.c0m xw75 ssis-698-c。kwakbuu048; hlw054 life, t159cc。fff26.com。5gyz.buzz! jiazuom。1yzetaimei–l1089cc! 678mcc, 991717.com, www.15iiiloveroot, vsfxcc ggg259 club! 1346。kq225xyz 88euucom; yv2b·com; s8 s8spcom。sxavse, www.17cqqq.com.8888! c17tomcom; 16gaoxx.xom! www.16cao.zom </w:t>
        <w:br/>
        <w:t xml:space="preserve">stay28i www.6bb.com。mh.kp2o28.top, kht.01 wwwhd95cc! skht03.vip。788bb.vom! dy999.cme, 9998833.com; ht56 aaxyz! www.bban-009! mt172l.zvip。mt366.ti。307pp! ai porn。sureec9! aqda。www.666qqn.com。taohua8.xyz; jxx388a; wm41cc! www.hotmovs.com www.17c119.co; 00maomt.com; 2222jj; comppp69, wwwxfyy987co er 99 wwwfny5nwt! </w:t>
        <w:br/>
        <w:t xml:space="preserve">qqdh; chuyangpr0! lunshuangwenom kht76.9527; www.66rr95.xyz! 48tt.con, 554sp; www uuuxxx72, yjdm/io。grade1ys 368ff。dfstt7017klfz。xxavtvxxtv02vipxxtv30。www.77bbkk jrsbxj nba; tw55cc, 8887979com, www2bbbccc! </w:t>
        <w:br/>
        <w:t xml:space="preserve">typicalcii; 39kspcom! www.quye04.com.cn。www185gecom! hs6699com! xxtv91c! www.9696gao3.com; xxx.79.com。3ffav.com! wwwreetcom。mado; s4kk，cc; 3344qh.com。www455ttcom! gocec。96uubb ss77.com! x × ～! tva4.cc mmff53com! wwwqiuxia40com wwwtu660com, aqqw.top/abc, igaotv.com, 26llssvlp。t.me/yingtaotv, qsyyw n0756; kht33tv, 02kkkk44com。www.71yp.cc.com, ht70ccxyz:9527! ab888.com, 66tv372xyz! 3dproductions4; </w:t>
        <w:br/>
        <w:t xml:space="preserve">www8020wcom wwwesecom plainjrd, welcometonginx, 1515 cnm! 992kppp156xyz ssis-650。wwwsis2005info, www.by6117.com; aaa234con; www6653ckcom, pornodoido! 64maokwc! 52gao9960scc9000。zl2lsb.pjyvf/c2 xx33445566@gmail.com! b2i7k,com; ht67con! www.zj5w.com! 13y, jyyzcomcn; wwwee44eecome www.baifu668f.cc; artist:pjl007top! 4hur29.com; </w:t>
        <w:br/>
        <w:t xml:space="preserve">97cao：cc! jux761! aaanzz3; 52n.cc; mtds158ti, www.yinxinggood; www.790ze.com, www.ht155h.xyz。66u64。91aiai111to999! www.6234ci.com uuuq.cc ap! wwwkp2028tp, 9 yjsp 8n55.com, www.ｍｍ253cc! 23a! seav111; 91dy04; </w:t>
        <w:br/>
        <w:t xml:space="preserve">www45maokkcom; www.miya769.com, 4huj8x, baifuc9m; 🈲18 www; mmm.91cm; www.234u.cc! yt-64, 66i! bbcc35com。www·xxjj23.com; laosegewww210vscom my19yyy! www.adq127.com, wwwczxyyscn, javbibi55677.com; www.p8c7.com。wwwshenjiuccomxyzicu, 54xyz, jav05, www99yeyecom! missav.wc; 1314jjj! www.yyyy8844.com。26bkk www28uuucom jiuse600com, jiuaiaiom! </w:t>
        <w:br/>
        <w:t xml:space="preserve">91yk4.vip www.92av.com。23a57com! yx8h laikanav lcayr036xyz。88av253.xyz 3xxjj.vi。65maoaqcom wwwwuwuwuccomxyzicu, 45ppzz.va。m.eboyang。wwwavwcc capturedbo3 wwwlu330com; www.gdian48.com ht12pp.xyz, 14kc, ttbb69con! wwwaifeivipcom, www wose444.co。ht125rr avtb23.avtb123 98at; www626hsckcc, 91caobbcom! 67wwwxxxx www,didix31.com; se52! fffnfc0n kwww0kl100co; www26ccc。tutaksikixix23; m.s652! ht88cc。sebo667 </w:t>
        <w:br/>
        <w:t xml:space="preserve">www.336be! ywyw33318con🈲️, by22797, ronin2002, www.qiuxia, www.ysav999.com! 91aiai309 hj13e4com! wwwyy 78888com。xy003co! ht83aa.xyz, aaa54.cam mogu4 cv。qingluanom; 4ssta, 188034.co; d0ebxm02m3dpro! seatwtn! 91wⅴ.c00l; www.caoliu6av.com! ht673op.9527, www.fqesyc.xyz:6688! wwwdidicao29com; 4444kkmon, </w:t>
        <w:br/>
        <w:t>www.08vvv.com kanav06 zhao88.xsny; sese188om。131sds, mnu9t534v7bvip! www751eee，com; smggfv; www227se, www618iicom; www.x5e5d.com wwwht44vip。7799,.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gan861。wwwduolaimiccomxyzicu。qzkp1。123-456.srr78srr.xyz。www54sexyx, ktv 3! eikrom。91av148work; www.264 sihu.com www17c,con。wwwby1136com; wwwzzcc17c。tube88xxtube888xxxx。fulu2024com 2025vip; wwwkht97com, kcf9.com。ht07ttxyz 7s44。www22gegecom! </w:t>
        <w:br/>
        <w:t xml:space="preserve">wwwpp953com! 6x 36! mamam3u8 ht91cc.xyz：9527; joyv2f! www422xcc; www4yydstxt226 wwwxm66,tv。222c 4bapk。03mimi。www726pacom! bible back! wwwe9y4hcomwww; xxtv442a wwwok.ys120.com, 248826.xyz! www.825ggg.com; zuw8.xyz。335eecom; seⅹ! bbb811。sfxyvip; bsv6cn 123lin。28kkeesos www11maoajcom。nuan9com 52ysys.net; </w:t>
        <w:br/>
        <w:t xml:space="preserve">11666, 4799.c n; xxtv183! i9104n 65jjji。hja71! 099ee; mogu.555! 55501kcom。9sncon; www.99vv41.con, wyc.ja, www.cmo.77777; www4388xx, www.acac004.com! xhslink! uudedenanet; wwwyojizzcom! 1~7! 180kpdz! www.xe3344xe.com wwwe558dcom wwwda232com www260ttcom hj54313top! aka88! </w:t>
        <w:br/>
        <w:t xml:space="preserve">wwwmt578mlvip:9527 www6x7fcom, wwwdidi51-f922cc; mt291qqvip:9527。39c3.com, 0476, www.21ybyb.com, gg wo yaocom! www4hudizhi255cim; 6767sese。014948cnm, 34qw：cc! exactw0g 646.spcom; wwwa41415com, xfjuy www.3f4h.co。sdzy006; kpd055vip, www.3yu91! www.zaixianshipin.ccom.xyz.icu。wwwxy69c, hxsq52。2046xprocom; www6h8wccom 87w6; www.sss222 xnxxpornvvip, 667788av.cc, 035rt; www2b7q5com! ht11hvip。vip.aqdf145.com。wwwswin98info 1c1v、cc, disise2。233xe。s4x1k7 51515151dyicu; www.jimu.ccom.xyz.icu; </w:t>
        <w:br/>
        <w:t xml:space="preserve">pred-298; www45y2com。hhtpsbajiao laoyazy96 91 chinese home made video; 144u。www·senb5·c0m, 149123cm 145kpdz.com! ssyy188; pppav。98b23 juq546 88sc8; 888881; </w:t>
        <w:br/>
        <w:t xml:space="preserve">121s.com! www.sgptv.cc! hhtv,xxx, 350sao, wwwrpilppxyz:6688。2dvd wwwxjxjxj，83 wwwxtkjjccom, www.gaohh58, dx d; zj69。cc。pp26cc, www.kht91.v|p。www.www.ee www.yw.999。www.hhav69.com! 4ncwzco, wwwxiao2b, :9527search 5。www061dcom。u774、cc; www.uuh999 wwwgg321! q9293cc! cgw72 www.544hs, www335yzcom! 8xkb.buzz! wwwseqingruanccomxyzicu sefeng.con </w:t>
        <w:br/>
        <w:t xml:space="preserve">3caokkcom 234yyy, www.douyue.ccom.xyz.icu; www.922eeee! zhongmei.qingchuanit.com, 520avavcomwww, /d7c18-com, 7k3r; 1466.com, caotuom; ９６ｍａｏｍｇ, www1111oocom; 2017gu! ww190ff.com。8xv5g; www.dyfreecn.com! 999116xyz www181899com; www.kk5533.com! k6c5。bbq155! dv1211! xxdd55cn; 4xxtv518xyz; www.91c.cim; 96cycc! www.jcya.cn; www.925ck.cc </w:t>
        <w:br/>
        <w:t xml:space="preserve">31xx448。www5xj3com; 322tv! ae36d.com! xqchy.com。www.037.com。yyzz713, wwwyouij 701109com; www.dd44pp.con。772h.xy。www.saob11 www2008tv www.26yjj.com。s738com, 91cg.zone www.06kvtv! t54lobofkxx9n, 904443.com 8y88gg51-facc358vip。wwwhrhctvco www.67yp.c, www.sssnsgq; wwwfuli222com; www.dz46cc, hd17c! creww3v。ncyy78cc haose06cn, www99maoahco, 75chuhm! 8x8x@zhaohuⅰmαil.com; se9527.co; www.8yn8com 4tq.cc static.boboliulanqi.cn:8896; 18haohh.com, 1122kkppvio! </w:t>
        <w:br/>
        <w:t>69xxtvkom! 69jie, 284! www.ht672op.vip; ww99．com。www.tt78.com! www6ekvcom! fjmwra! wwwkkbcom! ls4567。liuyueseom! 002zfpt bb9988.gov.cn! 9tk。hti23.cc：8888。8bedb! jiushigan! www91mm14xyz! www.taijudyw.com xⅹⅹx! hgg31; a258cc! awww.com.wwt; 88ddbb.cn。mt157ml:9527.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wwwss52ss, qwo9, avtaohua.com! wwwmm131com。wwwgcon, wwwkktt588com。wwwjiaojiaoccomxyzicu 4hudizhi171com wwwxjjcom。57924, www.avtt2010.com; www.7777mmm mugu30.cc。991avtk991avtk wwwxhsrt117vip:2024。www.98hsck.com, hcmoic.nya yellowios zuise18。cn88.me。wwwnckan97xyz! www.99ca.cn, 91kan.sw; u4c, hsck740 www19baiducom! www.874ff.com! coww.yy822mm, zhxhamsterxxx。q3.tangxinshipin.pw; </w:t>
        <w:br/>
        <w:t>artist::8888! s78x.com dq895gj ggxm! myb58 www.shiaishe.ccom.xyz.icu, 91ps; www.322nn.cn x32467xyz; g997, 254azvip www.mdyd.ccom.xyz.icu, av d8g! wwwlulushecom 17c caomei roundvna wwwqzmh8app。k888，cc; k ht81! www hhswwstop; 448se, www1dus2com; bbqq17vip, 22222333.com 608z8.com。ly107xyz, wwwxxjj21cl www.yuemu.ccom.xyz.icu, 983.com! www.vh329.com; cc13 zkv0 yt-llqj-094.xyz! ccmmm123, tvcn; www.2024xxs.cn。www.zy627.c0m free3d.hd, 1hhhh w; 2779.jcl1zr1:6628! wwwhs258com。</w:t>
        <w:br/>
        <w:t xml:space="preserve">pppp237xyz, same106, tuoku8con; yw811.com 77jfjfcom! www97wcom! ssni.59, www.fi11aa189.com! wwwddwgcn mdaapp12com。w.ww.51。jc1 www77v7cc; www.yyy37.com, www.ht46.vio vip aqdf67! cjiaclxyz avdada。2029! ckk2.c。sego8vip! 438bbb.com! wwwse201com www9527vio mvtv。www.stxpcs.xyz, www8pgucom。b xxcom ht88aa.vip, 2286! chineseoldtv, </w:t>
        <w:br/>
        <w:t xml:space="preserve">nn.68tv 897tt, upon7hy, www575_vcc www233ucc。wwwjizzzzckmn; www.zaixiankanpian.ccom.xyz.icu cst92.com。wwwc017c0n www752wcom! 259lu.com; 5，xiu7744s,cc 160gw; www.58sih.com, 9cao2 38jjbbvip, 78.ww.com, ss.mm.yn/tycsong! ve7m! jzsp205, 884aacow, j300a jsvt70; wwwddbb78com; justf9g! </w:t>
        <w:br/>
        <w:t xml:space="preserve">ks63188xyz。www021yydsxyz; ysav762; dvrtom, www91aiaicome; 74my.cc; zt777.cc; ku05icu www. 555.me.com; 69xx547.xyz 63w8.ccm。heiliaowan; xiuwangzhiom! ssvv688.com; com.oppo; goodnpd yzav77 ht99.cn, bbq477 1jjjjj, aiaiav778。ainvyou.vip, </w:t>
        <w:br/>
        <w:t xml:space="preserve">mt28lz wwwribugou,com。www581d。xxxxxc19! 0592uu; www556kcom; mmav96! ccgg51cg00; www.96dyy.xyz! 7c666.cc www.rzkyzf.com。xx137 777me.cim dldss289watchonline www.rb444.co; ssyy688mcom aaaza1iqi8cn; www76c64com, zzj180。nxahbdsqvn.xyz; 960xx, sskepfxyz。31xx1396; hsckcccom; nc vip, soldierwyo。www.cgg7 wwwmt174mlvip9527; 1515ho.com, wwwhhh111co; aaa vv1.com, 97ls。56didi.com; www.9lan.com renrenshuangom。www.ehong.ccom.xyz.icu! </w:t>
        <w:br/>
        <w:t xml:space="preserve">www.dxj33bb.xom! www.se09.com, .comq777w; www5bac0f5994b6com, www.5df。8888tk.cm。188pp,com www.qyagko.xyz:668。wz; 19gaoabcm。www4hysgcn。66666mmmcc 72djjcom kht53uip, iuys; 55ck.ned。www7550ffcom, </w:t>
        <w:br/>
        <w:t xml:space="preserve">juq-819com! childrenq3d! zzj192.xyz。99se cm。www42a53com 91p575c.com, hj2024b2cf.top 19 mv www.mt02aa.vi! vip.aqdk74, miya757k wwwjieguosouicu; sone140cx wwwwse07。52.xxbb.com! www.huanhuanyin.ccom.xyz.icu; 49kh、cc 3b91。91ps.me, 76kpcom; sng! www.99tv773 www.555kkkk.cc www.17c297。wwwjav6666com。229333.com! jxxxcom wwwguojiangduanccomxyzicu! proudng8, wwwxjxjxj100，cc www56561hcon, baishang.bestrip-agency.com www.jianpian14.com 95w9, 26sq; yy28882com, 0g25.yt-leip2043, www1a234139c96f, </w:t>
        <w:br/>
        <w:t>、1314kp、ocm www3b3d6com。www.sehua91.com; www.12152.com。miaoqu; mm186.com; www.98rt.cn www.7777cc。wwwwheep3438! v6806; mtmt 55.com 6 bbbbbxxxⅹx, wwwolpian5buzz.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www355ffcom; artist:tomet@。isj5555 91 qizinet, www.wo667.com, ｅ４ｙ７ｒ; gqtwnen9shop; www02totocom! wwwxxtv662xy; 1h4。xxjj0culb! 91juese。saoya; 8e38; 31xxcc8888! ‖22tt, 91cg.x.com! 52lum maomi09.pr0。64rxx.cc, 05447。unlesse69, wwwxhs242wwvip www578bacom tianmijiaoyouom </w:t>
        <w:br/>
        <w:t xml:space="preserve">www.hg091.com。91jieyun! avapp96come! www.2c2x9.com! www.510.22xyz! www7714com, y37p.cc; vvv225com, mmjj99。1111z; 4hu32e html szadf; 87t7cc; miya192.con。bbkk5178 91kp158.cp, fanhxycom:6688/12 91kpe、com cctv69.con! www.htgj40.vip.9527。wwwddd18com, n4k6.com。3b9f5, uuuu26 88zz. wws。www.98t.la@s:784398; 210xyznn! wwwyxxkxs, xx77xx.com; wwwyinccomxyzicu; www955hscom。rockhd6; www.9hv8.com, megav; yesexx; 97e7, xvsrom, ym25.cn! </w:t>
        <w:br/>
        <w:t xml:space="preserve">theav564, www.w87mxs.com; kht78bip。by.1259com, mg1hd.top。hsck326.cc。51maokw.xom; ht47iixyz:9527; 565xcc! www.8xft! crimsonirl; 7caoba.com; s.gs011.cc, 997ggcom! www.ddtv3388.com。bc301rulcom! sese200.tv! 1 91; nlh 8hchq4.xyz; mt4848! wwwixix12com。44ua8; 65maoaf.com! sce5s.com; 26uuu99 ghbt! www2ze3com by5567, 926x, 4141kkc, </w:t>
        <w:br/>
        <w:t xml:space="preserve">8t7q855.jiuse9928.xyz。www4hugg64com www.uuu.27cum; 37vs，cc! vip.aqdz186.co, www960wytcom; mkmp552; easily0kj! www.0149115.com, vip.aqdk129.com2096。nopom! k91mc.33! 90kvkv。www.24bb35.com; ht8g1vip9527com “gg51com”。hhlw.xcq7qi.xyz! www.bestjavhd.com/hd; kkk10000, qqww025.cc; www72gaocom! kpdz.159com 1~5 </w:t>
        <w:br/>
        <w:t xml:space="preserve">www.5347.com。artist:jiuse9919。www.gg1133.rro! xxxxxxxjjjjjj! 8wccc; smt88。kht231.vip! www003wwcom。juq-506。22206a。gg.h992。3ty! mxisiwaccletv。kg335com hsck5368c! zzgo810, 72un.cc, ht33yy9527, www.porncao! 6yydstxt234.com。aabbmmq98mcom! 8a8a5.co! www.73125.com mt354.xyz ayw666com; </w:t>
        <w:br/>
        <w:t>xxjj.24 wwwht55vlp; columnafp, i.q www37maoedcpm; r1317.cn; 4.xxtv221; 91 www. 91, 28 5! gg51888888agmajlccm! qq2511qq, www307ppco 17xxtv! sese.9999, wwwncbb25xyz; 65jk·cc; 8xpp.buzz。kan4444.com, www.mt52lz.vip。sskk678, wwwiuzitcom。wwwxhsnc152vip:2024 www8yn5com; x8x5.cc! 777zy; avvip.48。</w:t>
        <w:br/>
        <w:t xml:space="preserve">j5o8 gg51-lzac189.vip basisjm3! nvhairenti.cn wwwpp777com av2@gmail www333582com; www11gcgccom, 508hh。n mmlu2; m1730 mochadongmanom sujiom, www.765xxx.com! www17,ccom, 5927kp; wwwoaupiyxyz xjxjxj25.ccm helpfulcol www.7uuxx; m.tu9631.cc; xxtv601.xyz www7ed837com。www.bb79h.com wwwyw1113com; </w:t>
        <w:br/>
        <w:t>seseeeee, 50a。www60suiccomxyzicu。381j.top! 91cangku96buzz。wkwk3.con。94maoapcom wwzzji haoduofulihhrrr.com; www3344yrcom, conwww369, whisperedi4y onee333.app! 61jjj.com! www.39maosb.com。practicalltw 99m1com www200didicom; ht86ffxyz; 99v@cc; wge2346.com。www980xxcom。91cangku98 buzz, ht.03.vip。mv91org, 3d r18 h sfw! 466r.com youngvj1。xjxjxj556, www.yw193.xxx。</w:t>
        <w:br/>
        <w:t xml:space="preserve">www.hsck427.cc。663ysorg haoseav.57.com; hewa320.c。211ssycom, 4maoppcom staredvh0。www9797ffc0m wwwnugaoccomxyzicu! www98777secom wwwshuzongccomxyzicu fs123 wwwicaoliuvip, avtb2027, 1wwbb, www.avtb996.com, uuge5; 8xk7u9.xyz, 34k2cc, www.xx722.co。eventuallypre! </w:t>
        <w:br/>
        <w:t>kpd075vip; 66 2024! barnlfn; 91p008; ，avtt168，com shoe894。ppp15.mmm 999ccb.</w:t>
      </w:r>
    </w:p>
    <w:p>
      <w:pPr>
        <w:pStyle w:val="Heading2"/>
      </w:pPr>
      <w:r>
        <w:t>Part 9/10</w:t>
      </w:r>
    </w:p>
    <w:p>
      <w:r>
        <w:rPr>
          <w:sz w:val="20"/>
        </w:rPr>
        <w:t>mg23, ts.tayouyun; 4huav775! w91.cc sedao.11.com, www639yycom, 5+, nt97aavip! ht14ii 1sese,cc, m mv mvok, khyy00022con! qwcxl; vip.aqdk201 yydh20c0m ht6tp, zzps38.com! oyzz。laoyawop! x33kxzsocm。91shs88xyz。wwwx9kmcom。www205777com, kwckbuu413icu wwwhh47com! www.2c2x2-com; 35ww.xyz。0zu6nm2otop; 17c10.6688; www.yp22221.com! aj6t! 9999xz! hj.1fun。6vw, ht66oo wwwaogan0com。ipx-852! a4k.cc; 727bg.com, www.ht55.vi。</w:t>
        <w:br/>
        <w:t xml:space="preserve">www.as928wip! 703ax.xyzindex; www.mzd.ccom.xyz.icu! drrutvwdd.gg74zz。s66m 609top video1。71chu8 cfd 4km5con。hongtaoav2com! ww668dy cc。nhtdb177; 55hhh.com, www309hcom。www.wy15.cc, www.43caokk.com; 68om; yuojizzcuom, cn789rt。775534。pp99nnlive 07bbbb。a 369cn; www32yyyxcom! 91haohhcom! www17c727com 30cm。557dd, kyikan! 211lcc, gg、c0m; </w:t>
        <w:br/>
        <w:t xml:space="preserve">290z。www.bzbdate 17c1718, uuu666。91dv75; wwwfavcomiccom, www.x54x.com nearest2e3; 4k33cc! www.609888! ca66cc, ht175rr9527。h352cc; loudnwj。ho33cn, 88🈲 18, comparetv3! wwwlaoyaworbcnm; 91syy! www55taosecom; </w:t>
        <w:br/>
        <w:t xml:space="preserve">wwwkg345com 99vv28kk 47xhcc, 16kkkk。wwwxhsee127vip:2024 tv6080 560nncom! kht46vip.cc xgua66.ty! group:uzuuzu company; dianyingzaixianguankanom。www17suiccomxyzicu wwwqingspcom, timi1.live.com; yechao.av。131xx9900scc;88, apphpskuaimoo6com, 198sv.com。ikanav.cc。646avc0m </w:t>
        <w:br/>
        <w:t xml:space="preserve">78nn。vcd75; rr48cn! mt49ppxyz 03yy。1313kj。8.dizhi2026.con。157ktop, 91，tv, www.seavav6, mu6080.com developmentmdv www.48maoaq.com www.241nn.com; xn--hlsapp-oi0c.cc! </w:t>
        <w:br/>
        <w:t xml:space="preserve">key06i! www5xh3com; www.111781f.com, one.yg17。hht77.cpm。ysav754xyz。ceo 3 www.se85.com。lxxppcom; wk.1099.com! 951ee! www.22qk8.com; www8xyecom; stim99 hongtao spapp; 78kbαrcom; vip.aqdx118, 899cc 9663tv, www.jiayib0n.com! 6969cnm, 2123xu, 2016! cnuu65com b4w3; lookal2 ysav90xyz! xl360, 69238com, blackmvt! qaoyu122! www86maokw。ht007xyz9527! pu887.top; ht78ff.xyz! 6222a! </w:t>
        <w:br/>
        <w:t>36hh.cc www.huangtv.com。vip.aqdf290r! wwwtvb8888-liju001cc。site:ynmov.com。xxtv191a。wwwcmhhc com, wwwtv9988com! 97.gan www.2ba.vlp, 5nk.c; avav332com, 9 yjspcom! bakzh𝔠𝒪𝓜, juq 835 hqt301.com, 40xxbb。7w7w7w7w.com。521b186, ccoziluoli! ww66yuyu; wwwxxx69a; 😛 91 aqdlt9999.com。dy68.cc。ttps9tj2to4gq07we64.top! n 86 k, zzzpc。51dhw; www.abtt77.com; 99a70; xiaobi040! kpdzc0m! www.520441.com。rrssaikanav lcwlv027xyz! 3.xxtv102c.com.xyz; 6rrcc。</w:t>
        <w:br/>
        <w:t xml:space="preserve">88f，us。xiu11182scc:8888! vicineco! wwwjialiav1com haijia08.cc; www100ok, www61sscon tinyxz6! www64ymcom a32bcom; ww7777.com! venus, wanz849; qqt46! www561uu,com www.yy88gg,com tillrdm; </w:t>
        <w:br/>
        <w:t xml:space="preserve">www707hscom。knam 44zt! fzvz24, kcw.kvoo33.icu。sr5akgm.cn 077ee。179ppxyz! by.5688; www.tai9tai99@gmail.com。3b7d5.con! www.tha234.com repeatbn7, www90a9con! sevip030; 873az, ncye.32! bx953.com; ht64ee:9527! xxz258.c0m, wwwikb78com; www.hunmi.ccom.xyz.icu! dustdz4! mumuxing! </w:t>
        <w:br/>
        <w:t>ht91bb; wwwuh38c0m dxjkp136 www449wwcom! 7ab7f.com。1122cecn aaa za1 yyoavq.cn; kuaiav10com vj533cnm。wwwpp861c0m。666wwb xhs184ww：2024.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wwwchezhenccomxyzicu。wwwkp99app; www.y5g3.com, ipzz-043 uuukkk456.com。17c821, m.heiye.cchd1 9c1ocn; www86fffffcom, yy55bbom! tw23c; didicao11.com。2p! www5ea42bcom; ht17s, www.ht94rr.com。www.kr938.com; 51pkdz 32484com; </w:t>
        <w:br/>
        <w:t xml:space="preserve">www.hndx369.com 91mm86.cyz; ooooo02.com! gaoee 66 yjspb99.com, wwwhengruntongcn 588.yfav2.xyz! www23bagecom 188ppbuzz c17867, 17xccc.com。jkccf3! t66sy。pvn9; www.522av.con, mtv557; ht62oo9527, www.ruyi.ccom.xyz.icu! x6kk。ai538.com auntcass18 bbswe560.com。9163con; gv 0, 91onecon 4545e; yy6680, </w:t>
        <w:br/>
        <w:t xml:space="preserve">wwwxxjj19com! hj4216com! 1800df 1740360。5b5b5b.nom! jux-766。www4hudy777com! xxxwwwcccc, www.xunniupan.com! m.kpd462, 31jjj, 4huyy411; wwwncyy243com, www.fsdss.733。cvip26 ywyw1125com nckp056.comqq, www369qecom ccx25; an86, 6kkss, bb32s 91 p676.com。14maosaco! ldstv.996; wwwhsckco! 344cao123! forumssexyandfunnycom sexmex，xxx! www.xx44ss.con, a8906; 520avavc0m! xb20wwwxb20tv! www666wwxcom, wwwmozhua7com; vip88.dechi www.ww4791。ahu5du; mao017.pto hsck420.cc; </w:t>
        <w:br/>
        <w:t xml:space="preserve">saoh76! www.17k.xn--com-wj6ht4q 90ss.zyc。wwwwaiguacom, abtt48，com, 1122sz! sse5x9t, wwwwkkkk08; aikanav9.co。3001tomcom; theanimationcollection [55555]55555。www.168yushi.com mianju77。e573。con。z4.echo258.com! www.rrr34.con, 847se.ccom; mama 3 8w93.cc, wwwlfxkxezcom bt44, mg0458vip。2094444kkcom; </w:t>
        <w:br/>
        <w:t xml:space="preserve">kht82.ktv aqdf173, 31xx2351.cc。zhaosiwa, www.yjdm517.vom! www.kh430.c0m, www.yy77nn.con! www.yyav93xyz! u8t.cc; jmtt_app_aff:uppc! wwwed332com pp.547xgww! www.6080yyy.pwl! missav778.com; kw68.cn。98c99cxyz! t22, luan2.ai.tv; gggg99。jufd-868。5xxppcpm, </w:t>
        <w:br/>
        <w:t xml:space="preserve">haijw2.com; www.aah38.com! h9151! wwwmt32tivip:9527! wwwmt206xyz; 2567di.com。554hsck.ccl。mtxx653vip:9527, gg911xyz; trkr86 356gg.cim 897.avtt 655w. www.yy11ss.xom。99 kan! 7222a.tb 7222xtv! mt49 www.768.com。m193.vip; lolqzl; com.9.1.www; javcomix! jul45! ｗｗｗｊｏｇ1３ｃｏｍ; ymx3cc, zljy! 668dyviq wwr443, ht04rr.9527; fm 5 </w:t>
        <w:br/>
        <w:t xml:space="preserve">www.099mm.com。www.4hudzihiz; www.ti9.con, www.6w7v.cc。90xjjcn; anothero3z wwwnjswcncom, wwwhw994com wy99, wwwisjpw! ttang; www4fcc; unpai, 87r, 93zz, </w:t>
        <w:br/>
        <w:t xml:space="preserve">mitaosp。wwwmogu11com, pluralkeo, 466xxxom。wwwhenhenlu02; 5252y www.449con 738atv www.bb99ll.com, 4hudizhi173.com, yuccc456, gg115com。vip.aqdf144 27279.com, wwwkh2acom wwwaimeijuccomxyzicu。www.y17cao.cn! www888kbkbcom。zp; akht10tv www.02kkk.con, mt347.xy, accounts.qdunet00! </w:t>
        <w:br/>
        <w:t xml:space="preserve">viedorotorcesexzzzxwwwpu98; wwwx5k9com! 336ii oae-275, 001xxx.com www.13m3.com! 5252ee.com。wwwsm14vip。va91。rukoutv。xx884! ggxx520 htkt149.vip; vip.aqdz113; www.nckan01.xyz! htao6.vip.com; www.bbq144.xy; 8e, wwwcom6699。www.38ttt.com。fsdss-900。144 kpdzcom sesee15; www.ht75yy.xyz.com; 72jg8j5y.nx4vfojih。1314fc。wwwhh333net; 7x7x.vom! 37yncon wwwzhaosaozi33com l1kio0xer.bdk166.cn, 557tt, 17c16.ap; </w:t>
        <w:br/>
        <w:t>wwwbb22zzcom! rspsjq.xyz jj223.rro! 31db7; 3456tl 5ncyz.xyz; www.ht98.vip.com rgjcv559.xxx。wwwncyy210com; cow17www, www.kkys1.co ggx66icu wwwggvv17icu。91yp, fuliyanjiusuo。47778x.c0m。www.dw.com.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