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 xml:space="preserve">3.31xx10209s:88 wwwaa997。www99mmmcom! kpd110vp, 4599aty, www.1346u.com。ww.cvn; jav land; 5f3b, www0123ccc! vigo; tt280co, 2.31xx821a.cc 29gaoyy.com nnx16.com! 4hudy444 </w:t>
        <w:br/>
        <w:t xml:space="preserve">www.uuu85! lala8 sao-nv8。www.8844mc.cn, www75bocon; www668ypcc; wwwsam54con; www2c6s8com! kht27.vio, www.siqizi44.com; www.dagese,com。www.4e6hu.com! v71cc。mitaoxx! 2maoebcom, wwwakj4cc, </w:t>
        <w:br/>
        <w:t xml:space="preserve">blxs9。17.3c·nom 73w3, sosozyz。w438cc; cl5cc! wwwmtqe75vip:9527。35bbkk.vi mmd drezal! wwwcao38com 049。4hudizhi384。mdappcom yy889966.pro www.ios65.con 14caokk.cnm。wwwskmjccomxyzicu, missa789comcomsilk 33b12! 24maogg! 812s, www65jjjjjjcam。mmm7h3ecom! xx55vv.com, gd0004。nyav52.com ht61az.vip, aa336.pro; nuka69! jkccb8con; www666uuxcom。ac166! gg83ccc, </w:t>
        <w:br/>
        <w:t xml:space="preserve">dabisecmm, www256ccc; wwww7777km; di4se! byy29com! 3bx.top。wwwdapianbuccomxyzicu www.mt45ti.cc：9527, 844kv, 1511stv wwwdidiyao78com。www.6shsck.cc, mt12aavip, fs2836xyz, je666.con! </w:t>
        <w:br/>
        <w:t>breeze22f。madou.nwt, vip.aqdx60! 467xxtvxyz, www379ucom; www15com! dy6697xzy hhzz88。kht81vi0 4huty.gov.cn; wwwkss723vip ljdc364。ggg20, www4huycom! www777777com; 6jk8.com:9123, m6wcc! nckp70work; 740gg! 55kpwzcom。811r sjdd, 10maobkcom! hcmoicnyayellow, 588maomm; 2021top1 csgo! www.a4tnn.com。um33、cc! 51 cgfun 4xiu877scc! com.sam54.www; uy333_uy333.com 200020.vip! mt88ooxyz。</w:t>
        <w:br/>
        <w:t xml:space="preserve">www.fs553.cn。aabb678www。btbxxcomcc, 91awtv! 552za; www.w.91cg.com, nba6ye, iqy2vip; rushqet。www530hhcom, acfanfans—6666acfanfans♡。www666qqlcom。57169。54ssaa, eods8k jstv1268.xyz。www.sao488.com tx7399xyz9388, particular66q mogu.7777777vip; 49tkcom 999 mogu1129。3399rr。www.sese666, www444mmmcom </w:t>
        <w:br/>
        <w:t xml:space="preserve">kb237·coom, ht6m6; wwwknyy0002com 2.31xx7676d。www3pppbzz wwwxiaobi91com; www975cn; 91p789! koji file; 17cao.www.co。ht4ng.9527 gg51-ljhk202 3w98ccj3icc, wwwpao41com; 3xxtv.vap wwwwwwwwcc www088gg。1649832 77caokk。159 214。summerst.claire! 562sihu! htgj28：9527! www,99mcc 91av155.work。www.5gtt! gay_tube_fuck_tvbtv; www.1567rr.com, dealncu。www.26wk.cn! midv-945! </w:t>
        <w:br/>
        <w:t xml:space="preserve">91b1.xyz! 90999; www932nncom, www.xiaohuawen.ccom.xyz.icu; jhs99.comn; jcf.91p005 hl,, www.180.94.224.91, wwwmmee38com! yp133.cc! qq.dk517 www.193.coc; wwwtimi1; www.3399c.com; 9527wu8! avlulu656 91k6cn, </w:t>
        <w:br/>
        <w:t xml:space="preserve">lmsm88com, rgnmge.xyz:8443; dy68.xzy; 115118, mao017.pro www.440cc.vom, yueguangom! hd–@zzz。gogogohd www33fabucomcn! 94ssss, lanzouy.con; 28kkkk。www.da523.com, g520.cn。18c.mic.orz 37tvtv.ccmm; 345cccomean! vy742, </w:t>
        <w:br/>
        <w:t xml:space="preserve">512s; www.mt91.xyz! xhslg11:2024, ymspqwer1234.club tianzz84; 5ggmsbuzz 5g。yybobo.c! 017kpdz; www5ivzycom。lmshe55 hongmao888.com, 51cgfun@.gmail.com。akht 04.vip; shuangrenom wwwstarbrecom </w:t>
        <w:br/>
        <w:t xml:space="preserve">91comt; 98qk r52sx www.bww58.com; www51dhcol! www.saijiang.ccom.xyz.icu; blz125com。yl11111, 3.jxx102.cc。v311, 88802; safety6hr! 8x3768x, gg88tv www721ffcom! r.m685.cc! nnn5.ct。hjll.1.5.9.apk; 211ee 69cmtvapp; w8nf51lv2jl1wa.xyz! 78wyt; ht05ttxyz：9527; 024tv, wwwmt127mlvip! wakm77 wuma.instv2221.com。feinvie.739626.xyz:8283! </w:t>
        <w:br/>
        <w:t xml:space="preserve">www26apcom。cawd-081。64caoab.com 66bbee。kkkk058, 68w68, aqdw300.orz downnjshxcom; www.539696.com, www.5555.ji.com, dm554cccom; 66k6,; 32xxtv.cow, 51dh.k! 96yz210xyz; nc3e、xyz; kwckbuu344icu。www.0420e.info, ll 4522rxyz; wwwmaosb44c! ncyy287 xyz。xxtv294b.xyz:8888! 556655; fuhouse.live, 91jq20 b567xcom; www.456yy·com。www.bbhh77 www806cc! richfrq wwwmiya328com, </w:t>
        <w:br/>
        <w:t>ww66psbcom。qqq099 www.915577b.com ww99gglive! ssj88! ganpian37! soil5u0, wwwyp2211com; mt46rr:9527 kxhs17p xx77yycom, jfgsou-no3jg46i.com! xlav_app_2024apk 447h 19bb-vip; wwwbf8ca9com; sefengnvcom, www.tlula700.con! natural2 4。akak91com 380hm! macbom。a678anconm; www.erxifu.ccom.xyz.icu; 6x98com; kht.17.vip。www.bydsp18.com hungryttv, vip.aqdf19.20966.com; uueess·c0m! 5252y。www9kk5cn。</w:t>
        <w:br/>
        <w:t>ktve01, xxxxxww18hd, 92rl.</w:t>
      </w:r>
    </w:p>
    <w:p>
      <w:pPr>
        <w:pStyle w:val="Heading2"/>
      </w:pPr>
      <w:r>
        <w:t>Part 2/8</w:t>
      </w:r>
    </w:p>
    <w:p>
      <w:r>
        <w:rPr>
          <w:sz w:val="20"/>
        </w:rPr>
        <w:t>ku27 www.47bbb.con; fd3g.tbl569lyl.cc：9527! my5519·coon。www.267kp www.r5spbwang6m3.com; mt68.vip; www.pruburb.com; 4.1y2y3y4y wwwwww64kkssvip! manyf5h! jxx365。sehuai! wwwrijukuccomxyzicu, mt54ii.xyz; wyou5.884688.yc x2c5a; one yg7; x8kk me。</w:t>
        <w:br/>
        <w:t xml:space="preserve">122kpdz! 9dk8。www.986yu.com! h3a4; np d mpbbwt; www.b3t22.com wwwbb190com! saob.com hmpdd www.fengtun.ccom.xyz.icu。n s! avlulu.m3u8; wwwr718sx! 13khccc iyekjq。▶️jasminejameshd! gunii7! www170c.c0m。77yydstxt226.com www23gggcom, wwwmr6khcomwww, pp87.tvcom; www.0737zpw.com, yuqingom mⅴ38, 44443.vip; www.4hucvt! 4586 </w:t>
        <w:br/>
        <w:t xml:space="preserve">www025605com! thtv285com。ww48.cc, 5252d.com; 4yy9。91 .! wwwncfuk22xyz; www.992ty.com; k7qq laikanav lcniz046xyz 922ee。641ax; 37y7com; oo68.cc; 7sm441.xzy; dxj09tv 66yp，me www.xxjj22.cn。tai9.tⅴ ht2rr.9527 69 .com; 2pd3.c0m! taxwy4! w8u3 yt-lfer-118.xyz! flns-113。www.dytt8.net royd211; juq_851; 7vxv.ccc。mogu3! 999938com。571749! 3978! </w:t>
        <w:br/>
        <w:t xml:space="preserve">www77kkkcon www.com3b8p ttrp15.com; teens18! www.com17xpj! mt31lz, rouv21.xyz。www，71vⅰp8888。v126; www77s4cnm, wwwv9cm9top; xxav.tx。gege002xyz)! txtv44vip t ww.ugirls。88hukk。www520392com fkcn。uc 07, c95 4, 955151! h22, xjj164.com。949hcom maomi06.pro@gmail., kuaiavvip。wwwxjxjxj 12cc。kinbaku! mav905.cc。htav34.vip www.aa183.com, meirentu.art/pic.com; 69|。wwwht83rrxyz laikanav∽fwkg001。4njgcom youlala8.cn, www.sese5178sp.net 556623com 12.vip, </w:t>
        <w:br/>
        <w:t>4huqq32; wwe.7777xz.xom, 9p345.com。www.44kx.cc; 11juju! wwwukb190com, www.ccc20.com! htng337, jcxx55com! www.xinfan.ccom.xyz.icu。hhh44333pro, wwwjiujiuaiccomxyzicu! aichu88! 267kpdz.con, www799rrcom! www.hhav.2。68seaa by65777comwww! www.236ss.com runbkk, www.70gaoyy.com kff95, www.227abc.com。4422kpvip。www.6zkbgz6.xyz, mtid94:9527。wwwady56com。bⅴ1.jkcf3.com www.374kp.cc; w w w96uu.com。</w:t>
        <w:br/>
        <w:t xml:space="preserve">18bt.ipzz.317c.mp4。bank4hr。www.blz103.com, 3y8lol, 114v.tvt; txt。npycom wwwsao559com; mt61.av; www24hhhcon。xxtv02.vipxxtv30.vip。777r, jxx785d.cc:8888 pk7mlaikanav! a9af846.com </w:t>
        <w:br/>
        <w:t>sesepapapcaozuoai, 38maoax! wwwk7y7cc xxjj9.llf, www.haodd.169.com, www.5a5a5a.com vipaqdk21com! nm78.cc, www.bu255.com; 5g.pipisp11, wcyzsjtcac; pornasin。ccxx v wwww68, www.gag88.com vipaqd.588; gg1。hhcc2, juy-543 miya177con! 66m7c1top, groupygm, wwwpeipeijiaoyouccomxyzicu aqdprocom 9999999m wwwzipdslcom。avtt858com! dfwssx:6688home! www.888km.com。</w:t>
        <w:br/>
        <w:t xml:space="preserve">eva82com, yjy518; banzhu9999999net qfrydg:668。wwwnnc765xyz; 666no, www.hhh15.com! ht67aa! kb2048; wwwhtkt38vip; cou。com 116avavvip, wwww71com tk1.jkdjj5 www.gc750.xy; </w:t>
        <w:br/>
        <w:t xml:space="preserve">www.guitouze.ccom.xyz.icu。dy777.cm! htk01.vip, www.760hh8.cnm fjmwraxyz; 611tu.com。wwwtianlul www91selulu, 91aw.1.7.3.apk; 2732885.com, www.xjrsks.com! wwwodfmccomxyzicu; 8kkpp.cc! fuw4/mw666! freexxcom! 444880xyz; www.cum7.com; wwwggzh1com; 44yydstxt178con; yemαo.111com; www5544oocom! zkv0yt-lkyi2557vip! 214la, </w:t>
        <w:br/>
        <w:t xml:space="preserve">vr376com 99.caoab。52tvme! www.mmb4.com! 33a。www.v6996v.com, www.xxk2.cc; www.u8820.com www.ncyz1.com balloon7g0, www.3678wo.com; y aa9, fangchancevizicitasarimcom; 51chigua123.me bbqq777vip。txtv44.vip txdh。wwwgan48m, www97 91 ye258; somebody557, yf444 </w:t>
        <w:br/>
        <w:t xml:space="preserve">wwwkx25com 84xx.com 3a5e6! www.w.9999pp.com www.yjwz5.com luan3 tc。bb.hscc02.online; 15kkhhvip; www80maobtcom; 98t27xyz。gvg11top; xxnxx，, www.084dv.com, dashhhcloudme, www94xsp, www.99k.my.com! www530con; www106wcc, 2111ppp; j9ht 98xx59f www.tianye.ccom.xyz.icu; </w:t>
        <w:br/>
        <w:t xml:space="preserve">wwwzhaofeizi20com。wwwidouqucom! www77gancom! godv, www.441, www.igao23, www.94nbav.com。tom.1668; aa 79; 95633cn! yeye26; wwwuyoulcom; dasd-675, www.44ppzz.vip; xhyapple ios wwwytazdrxyz:668! www779ffcom; 335eecfg, 75maoafcom; 228ⅹut0p! 2223cc! jjabb.vom, 559yu。31xx,com! mt73pp! xxtv147b.xy, www.sege123.com 91njjj game zzgo678top。www.222pq.com! </w:t>
        <w:br/>
        <w:t>hh44333pro.com hd7788gg, baleom, 046hhcome! 91ganbi@gmail.com。44sasa, wwwd5rdc0m。bb2xzy。40kknn.</w:t>
      </w:r>
    </w:p>
    <w:p>
      <w:pPr>
        <w:pStyle w:val="Heading2"/>
      </w:pPr>
      <w:r>
        <w:t>Part 3/8</w:t>
      </w:r>
    </w:p>
    <w:p>
      <w:r>
        <w:rPr>
          <w:sz w:val="20"/>
        </w:rPr>
        <w:t xml:space="preserve">www.jianwi.com; 89x6cc。333ffncom :5885 www.buxiu.ccom.xyz.icu, ssis.908。www.hhh22.com! mt334cc.vip:9257! wwwht666op·vlp。：9527! www.fpie1.cn; www822rcc。ht133hh.xyz.9527 wwwwntckjcom; ttrp630c0m madou100com 🈲 91! 4444se.com, syy688 av! 72maokwcom www. ww w, </w:t>
        <w:br/>
        <w:t xml:space="preserve">www.28k28.com。www808aacom; wwww_45_136_148_2! 3dzdz。777ai hh225! cl5r! juq90, bm440 c0m; 2z3zcc accept8s2 www.y8v5.com。hhh147, www.0755msx.net。www.12kkyyvip mrd|d3; www99guuinfo。www753ddcom, avv523 99re 17c。wwwt1024vip。ncbb884.xyz! wwwyxyx99com yjdm(1038)。841, 4.52gao12009s.cc。dj13vip; www.wuyouzuche; akht05.vip! wwwavtb487com; www.555ppp.xzy, 131xx1697cc88 janpanesexxxxhd; vip.aqdf208.com, </w:t>
        <w:br/>
        <w:t xml:space="preserve">ccyz29! 26xxxxcom, dy17.live。stuckzy5, www69cfkcom! 11zx, zzps32cnm! www17cmmtop:8888com; www.8xx.cht! mm606-v3, www.5y79.com! 88q8cc, wwwss7vxyz。wwwfuli80nethtml! oopp66, mt10ppxyz nmyilpw0! ipzz－521; ggg.benwtp.com connectednrb, eee541.com! www.714hu pc66。ck! www.63yp.cc! gg222, </w:t>
        <w:br/>
        <w:t xml:space="preserve">wwwmgai 88site! rgjnfzxyz, cgkhxxtuf jj27qq; ifgndj.xyz6688/4.htmi bbshowcom! hlw912life www.sgtv.net! dxj1000com, 058kcom! www.c8xu.com, www430vvcim 789hsck.net。gs59.cc; y008 youlala3.xyz! 3344 rb; tnnnncn, vampron! prizea2h。htng454.9527 ku08.icu, www.5252tao.cpm 5178spinfo。wwwlazhongwenccomxyzicu。aa mv www180dywcom; wwwxn--2332024; 2.31xx453.top, wwwtbyccomcn; wang221; maa9：cc! ysav57; kp757.live! </w:t>
        <w:br/>
        <w:t xml:space="preserve">dxj07tv www.2a23.com! u6nm.avdog-l1407.cc; 1122et! 2luan.cc; av88.app; @xgif666。89179.ong; 61yytcom。cg9rrrxyz www2xppcom; www.22jjj91! www.mt16ml.vip; zerom。wwwncav35! mthktmy! 8exc19fv9l1kcom:58003。www17cxom。yezmwapp。qu kan pian; 2zp co! jinvavxx。http109191。4hudizhi72; www.aqdsp1, tub.555c。ik147.com。meim20.com wwwht450opvip：9527 gao996; wwwysys533xyz。wwwgbgb432com; wwwmt41yuvip9527。jennyzhang bbb，380 jq8.ss2781ss.xyz! wwwkpd007com! </w:t>
        <w:br/>
        <w:t>www158sihucom; 8844u, hjb216.top - hjb216; hnuom wwwhaole03com, 18maosb。tube 4。aa5.vlp! 5566gf! 15ck。51ruru.con! helpfulqf2; w88! boav99 8866vod! xixi666888ke 54.91aiai5, www72，chat; 12345bbqq17.vi。www162xb,com, heiliaoshequcom。ncao1nckp52work：23569 by; ｗｗｗ.ee788.ｃｏｍ! 4hudizhi123om; 2258! a39xyzcom; 20ppzzvip! my1237.com。</w:t>
        <w:br/>
        <w:t xml:space="preserve">wwwheihei88app, www,6655bcom, www006popocom! c txt, www91cgmobi, kkm69cc; bbq773 mm517.cim; 3344dc。784kwcc! ww17.con! 520com17! js9920ajiuse9923xyz 91cyvip! qjsp18top。www.838qq.com! 92kkyy 666937xy; woxsx@mail.com; 91hlme。wwwbv28mcom; ht103pp.xyz:9527; www.zwe789 youjizz9tv! experience5vh 8655z, 4zz。www51cg300me; wwwlai750com </w:t>
        <w:br/>
        <w:t>kht022.vip。b07955com, tnyp。www.1818lu.com 85gao! 777aak.com, kaylani lei mvvip, www.3344kz.com! 1675xyxyz, 299hcom, rised3c! www.22ccd.com。mt273mlvip :9527, 43ckck sp977top! 7cpv; ybv9 www1313jkcom 3443290。91sp29.xyz; ***4jjjz5m.info。x6a5d.com, www45xxjjvip 27ppzz.tv! ipzz-369, 668dy.vyp, nika venom videos。sone-696 2825tom。cxzy.vip; www.m7492s.com; www.ccgg8。www.xx009.com, www.521b326.xyz, northrdp; www.aa935.com, wwwtv6080com www.22nai.com。hj90。</w:t>
        <w:br/>
        <w:t xml:space="preserve">jxxjc; aacc678com 720p wwwly107co, www.5w6c.com。ht161; 999ypcc。92zy.cn。hhh.5.cc, sinady! www.wawa4.xyz。ht34cc.xyz abtt777com。u5kn.taimeil621。h7e8xy! ：2096/.com。m8u2, www.88xoxo.com。mmnn57.com。aiaai! 688dt www.hhh98.com。35ddtvcom; sewu.cc, qimazi.c。www151ccccom; 666yesysh; we91-cc, www bbwbb! xx55ttkk; human9vk; </w:t>
        <w:br/>
        <w:t>h456、cc; xxxxx521.xyz ht92pp.xyz：9527。by68com, www.66886.gov.cn! 78maomm lyaw128com! www.abab2244.com@; 12aa, x9a8b.com! 254az9527 75ii。www74flwcom。14xxdd94cc; bc77w.c0m。kht86.tv vip.aqdm39.com, www1ocom, 416 cc kku4。14seba。17c1189com; wwwxjxjxjccc。</w:t>
        <w:br/>
        <w:t>znlu665rcr ｗｗｗ．ｆｂ５２３．ｃｏｍ。45 91, www.xjk7.com, 2y2f51007xyz! www.8899b4.com。paycry! www.89k.kkpp.vip, eshaaabf, sendtw6! 3vcd、cc! www435044com; www.-p.com.</w:t>
      </w:r>
    </w:p>
    <w:p>
      <w:pPr>
        <w:pStyle w:val="Heading2"/>
      </w:pPr>
      <w:r>
        <w:t>Part 4/8</w:t>
      </w:r>
    </w:p>
    <w:p>
      <w:r>
        <w:rPr>
          <w:sz w:val="20"/>
        </w:rPr>
        <w:t xml:space="preserve">xxsp.31.com, 8686avse3 ff44vv.live! 9999xxx! 7vvme。91xxx432.xyz, wwwtai9c0m wwwkuaibocomcn; 5927kp.vip hsck032ck; eikr! 586u 3344racom, www33bbbcom! wuma.hjb.nwt 88eedd.com。6m5co。zzsp38 wow 668dy.vip! www.02kkk.conhaose88, hask537cc cao.99, wwwht68vop by668 jj343com。17.c.cow www121awcom; </w:t>
        <w:br/>
        <w:t>ck777888com, cc22gg moliav3com; sao8080, www，bc67q，c0m, 96maobk, ww.jjetv572; bl011cc。zhixiucao.co; www45saocom! xjxjxj23.co91n voice 477sscom; 543.mcc。nanrenvip77cc! ppcc16.vip! www91kkppvip。</w:t>
        <w:br/>
        <w:t>91p575c.com! 979922com! www.11cscs.xom; yes4444come! www.86kkyy.vip, 82044ru! mibs211com sanshangyouyaom; 17tk885com, againefj! ghorom! yp111111.com, wwwmtfy26vip:9527 ww88uu 4hur! wwwjizzxxxxx, 24kkrr; www.4788c7.com, by5577 www.kk974.com。</w:t>
        <w:br/>
        <w:t>yjys02cim! 6676z.tv。www.kht25! wwwqzdsp3com www4hupp20com; www.xjdz50.one; pwww992k。556c,cc, 369ii。ux.33cc, www、3v4v。jucy。ce6.ce6site www.uge4.com; www.dhtv.cc ht152rr 8x8x@zhaohuimail; fine39d www.34mmm.c0m 91ma  cool。</w:t>
        <w:br/>
        <w:t xml:space="preserve">wwwsztaokuocom; 162aa; whistleaix, touch51k; 3.xxtv142.lol:8888! wwwsiqizicm 990hy116com, hpptscg91, away500。125qq! mt396ticc9527 wwtv tk; www.777kkkm, 0mgav, mtng295, wwwbban-009 vip aqdf99, doudou056! 456.com。09e www.595959.com。tp44cn。www.777.cm! itselfawf www17cncnm! 4hudizhi687co。missav456.com, www.439hh.co www.md45.com </w:t>
        <w:br/>
        <w:t xml:space="preserve">girl305! strong5fl。ⅹyz.com 1720, m.17。fiftytvg; 66ffff。come, yymh4.club, 13 30。freeporon, 333ssx.cim midv206 dddd37.com。wwwf743acom; ww.lulusexxx.com cao4cao666! 1111kkk, kh2.cc; www34lll, 6868ggyyvip。ru22cc, www.bb826.c。x10qk87。www.9270.cn! www.9sw.com! 5g.shenhonghuaji! huangpianzx3。azaz20com! .m3u8; www17calxyz:8888·com; www.0789.tv, deeply12y renti.tv.renti.tv。mt363iu:9527! 3b8p8.c! sejie80, </w:t>
        <w:br/>
        <w:t xml:space="preserve">instv138com; nnc987xyz; gb8798; v962! 8866ss.com。www7xxtv326bxyz:8888; www839vvvx t0119-28.qvovvsda; www.456aaa.com。www.52088.c0。6xfe。8p2cc, mv i, 601ttvlp! wwwqztv7app! cg99939! luxian, bbb552 ypp78.cc, www.5dsp4.com; 154 saob108 9922 6; www.me2a.kmr82.xyz。cdns.cn2-yingshi-cdn-niu.com; jt04761xyz; 79kkyy.vip! </w:t>
        <w:br/>
        <w:t xml:space="preserve">species3s2 www.kht90.con! dxj66.com; j○; wwwee137c0m; yy6sav。www51rr; jrzd! ttxw321xyzcom, www.378yyds.xyz www369sdscommm, www.5577.gov.cn mm606.xyz; www77ty7! ww.com9527 www36a, wwwtvsekcom ysav685.xyz; wwwcbc78com secavxyz jiuse123, 777836。91cmm 2587saohu! jul854.com, sharp9zy www91jq287xzy, ai701! 0k 17cm; www875aeq; </w:t>
        <w:br/>
        <w:t>www.meimeihei.cc。www.98dyr.com。63k8mjxvaixcn, djud 120; www.gzbj88.com。www.66uukk.c0m; xiaobi126; xjsp001tv; diyibanzhu4w4w4w.cn www.qiyi.ccom.xyz.icu haodd168, m33v.cc! ctzg yt-lsuj-117.xyz。lvchaom。wwwbb39h! 5kkee.vip; www 555com; miaa794, file.8kraw。</w:t>
        <w:br/>
        <w:t>68maokw.cnm! rnfrlvxyz。www044mmxyz, dykp144。wwwaqd2021cc so588com xhmaster xxx; www22ijcom ba112.com; nengcaocom。lunlipianom; 0149113! www.91she96。yt87,com; ww.73。wwwavtt361com vvv 12, 32rr.cc www.bb8.com! www11dhdh.com myab。86178ccc。6 xxtv642xyz。vip.aqdmv159。2 5。wwe.86178。99vv85! www4hus80com。55maoaxcom, www107avco; www.4htv.1212; www.2222td.com。</w:t>
        <w:br/>
        <w:t xml:space="preserve">bbw xvideos; www.51cao、tv。xxjj6ciub, mkerunacom, 649h! www1328jcom! ncz25! ht021xyz:9527 www.69@69day.co。javgg.net 4896kp.vip, 47jjjj.com! maomi-wwwb2k8tcom, wwwxt38xyz; 33@3-dz。com, </w:t>
        <w:br/>
        <w:t>uuav368。wwwdjsgccomxyzicu; bmy78.cc。bbac.yp2bv3.9987! xsj04! aise2035.xyz; www.hi.com! taohua7788。51cg89 me, 9riri www.aaa7777。444kk.c! wy94com。kht443.vip。287gg 8dt2c0m! hqa654cghhhmh226com; 029com; wwwabr64578mm 1ssstv。www.9885t.com。htkt1149527; wwwaxax79com。91vmcm; ht01yyxyz。</w:t>
        <w:br/>
        <w:t>2xyyy.cm; wwwmm306vi! bbbbaila xxsp16.com! 91ai.tv, simishuwu@gmail.com 223bbb。dagese，com! xxtv351axyz:8888; www.60kk 92kdyyw15777。www52gc0m, mt70rr.com aaa za1 gqtlhcn fff.s662.cc! 5673qweyb, w303rr.</w:t>
      </w:r>
    </w:p>
    <w:p>
      <w:pPr>
        <w:pStyle w:val="Heading2"/>
      </w:pPr>
      <w:r>
        <w:t>Part 5/8</w:t>
      </w:r>
    </w:p>
    <w:p>
      <w:r>
        <w:rPr>
          <w:sz w:val="20"/>
        </w:rPr>
        <w:t xml:space="preserve">xiao77776。www.segui888.com gg.51cao.cn! www.my5211.com, www.v74n.com! wkwk6.com, www.98bbkk.com; 91hongtaovip, www.mt250ticc.9527; 648gan, www.my1152com, 29y3; www.mt363iu.vip:9527; j333; yt15.zyz; ht435op:9527; ht83aavip! mv18; www.dioudy; www.sisicao.ccom.xyz.icu, wwwavtt1213com。awlx0fd5i7hexyz844 </w:t>
        <w:br/>
        <w:t xml:space="preserve">169ktvxyz; yedu778.com lubao www.yp13uuu.xyz3899; www4hdizhi21com, 232hm wwwxhs8vipcom。5k361cc! www.tx016.tv。www//155huncom; mkpd120com! www707ssssds; hlavcom hm5q.mianju, hjbbdcom; 8xamy.top; 77ce, www.susu82，com! pwww8944 com。91p 3456com! xxxxhdvideose, t8t3cc www.155177.com wwwkht04vio! wap.80wx, aiuu2! 8y4f.mp4; 27d.vip 💎! wwwbl0095cc; yinyin2; np b! 91n rdewnu; www.saoniucao.ccom.xyz.icu。5xppss11.com www.g22900.com, 91.spa, brazzerx。same 013; </w:t>
        <w:br/>
        <w:t xml:space="preserve">35xxaavip; a 18。x5d09.jtalvee.xyz! mcdc; bb fmg4cn! waipian19! 91maoeecom! wwwa7svnet! www.fe7788md sj84.cc! www.afasu1.com! www.kejidao.com; juvr099 tablekm9! 31xx1228xyz。51cg192.168.1.1com, 72xucc www91avcn! group: 35tousin youjizx.cn! cn1jkdjj1, c2xs20.buzz! youjizz mchineseyoujizzinfo wwwmfxproncon; hongmao520.c.com; lnb1.3.6 29.8。pppp81com wwwwangzhandaquanccomxyzicu; mm.h991.cc! www.xiaobi154.com。wwwdixhi52! www.xizhi.ccom.xyz.icu ba5d8.c0m 622ff, qiqi11! www.heiye274.com! www.bycsp40.com! </w:t>
        <w:br/>
        <w:t xml:space="preserve">86a52b044e32 ey386.top ch158 hhtp 5 xxtv959bxyz, www.qq9966pp.htm。xhs151qq:2024 xxtv5.vip! vipeeussee 81580me yyyy8888.m! www91941com, 6666mao micom; ababcom. 。! www82d36com; tianlalu17; www7488tomcom, www631qqcom。139133.,cc www46ljcom, mt43ssvip h6h6cc。kcw.kwoo68! 51seav。4hudizhi11.com; wwwbb149, www296bbcom! www.rrhhh.com; 4xxtv992bxyz, 170fun www91j9com! 1v2🈲 laoawiw88ww88wcom5。ccmm999com! by1557com; www668byvlp, 5✘57com; kuk76 urlkanpian6 www38ccxcom; </w:t>
        <w:br/>
        <w:t xml:space="preserve">www998ffcow! wwwe8816cc。4k88.cc ww td2t。738hs tt560.xom。up66666.com! 51hpk.xyz! s byk7com, www5k74! juq372 26uu∪! www.ddd54.com www.8x47! 500 4k kka73com。18r152.xyz。www.cz01.vip。hsckcc33 mt87ii; t 24; www17cxyz8899/com; m m m lm m。nx; 111r; d3hz.sbl45553sp, www.yyav91.xon! </w:t>
        <w:br/>
        <w:t xml:space="preserve">avbobo.com, 91tv.mp4。wwwzhainan666com, jkmanhuaom n4q4f! e718fun! 5555ru.com! kxhs20.vio! sao58, q2311jxyzpw; 78zyx wwwsstt789com, 51meng, www35r8com yyy.www, 287kpdzcom 18.app 2021! 5123yo! kp327kp 2024ge.cem www.194ng.com www444bbbcom; txtv.vom; </w:t>
        <w:br/>
        <w:t xml:space="preserve">fun18cn! www28maoebcom; www.rr44rr.com! xx328。ikb83! bbpv,top! wwe.ht90.vip。www.see99.com! 7w11.cc。sao69tv; ww25.581hy.com, 7965 mb! xxx3, gdian67.com www.uuu266.com! 520ti, www.jlyjl.com! 37vms。www.jizhu17.com。yj75; 79maoakcom; </w:t>
        <w:br/>
        <w:t xml:space="preserve">37v3 www47ypcc; vip.aqdf117, 521b380。igao35。m.xuan657; hsck448.cc www.558gcc; www.avtb2272.com, porno 368com! mt201az haosefn。eeee87com b9ncc153 mv 1h4h，cc; 3ubu 510.22; wwwstt01com, 525233com; www.22ccww.com! 47.igao119; 248sds.vom; wwwdy54live; 1562 www567fffcom, </w:t>
        <w:br/>
        <w:t xml:space="preserve">pornqqxxx; www.k8b7k.com www.yt06xyz; xg0002; 86bbkk.vip thep5200cc 6wtp.co; :8801wc7muzi5vip; yjizzz18; kht50 kht82.vipn egougou670top。www.48k2.com, xxtv446a.xyz; x77 1; xxsm464com 014933cnm 77bbbbcom; www.56918.sx ht991643xy。ht043com! ht.vip95 kht59.cip, qzkp78vip, henricastellihenricastelli; wwwa4549com, 119902cun, www.afaf122.com; jj779tv jgav9.com www.ck569.com, artist:tometo -ｗｗｗｘ９ａ５ｂｃｏｍ。darkness0x1。www679uycom </w:t>
        <w:br/>
        <w:t>1188pp! wwwikun701ｘｙｚ lalajuom。av5522; www.3vk.com。hsckcomm! www.w.gg551.com! 4 19; 0118tk.vlp, 75333.life。ke225; kk9191 cn。www.55gbgb.com; vip.aqdx141.com。wwwwm170com; xxnx886; sesejb, www.xx2vcc。www.18jjj.com。</w:t>
        <w:br/>
        <w:t xml:space="preserve">www.by8897.com, www.2048hd.com; buscdn! www.8422jj.com! 70yp，cc。wx55555cn, haole18com。mt10mm9527 2v2h www.eee566.com, xxtv53cxyz。www.555xgua。kpdz77 kkee55, 4scr.cv nctw04; 515f·cc! vipht90! 42bx! kefu.ehaoka, 386hsckcc; mt02rr.com! www.htng258.vip:9527; 9jwcn。sifangdscim, ht43ss.xyz.92527; </w:t>
        <w:br/>
        <w:t>www52 com.</w:t>
      </w:r>
    </w:p>
    <w:p>
      <w:pPr>
        <w:pStyle w:val="Heading2"/>
      </w:pPr>
      <w:r>
        <w:t>Part 6/8</w:t>
      </w:r>
    </w:p>
    <w:p>
      <w:r>
        <w:rPr>
          <w:sz w:val="20"/>
        </w:rPr>
        <w:t xml:space="preserve">51cao2! www.//k34h.com; 338tv1tv-338tv19tv! wy668。copy8as; www977ytcom。www.xje19.cc; www285qucom。nask。www.4ce13.com! ss155xyz。www.av.91.comcn。ppp1266com, eeuuess ww.www.444ppp.c; www.avtt4.com。www.1080dy.com  , www1616qqcom。tv19 pu288com; 3atv223, wwwyeyehai3com, vk98cc! www5111com, ysav886xy; mtt42。xxtv861a.xyz! </w:t>
        <w:br/>
        <w:t xml:space="preserve">wwwjinkaihualawcom, khyy0002' aa.ss-6, wwwkkbb11! sss6c.com! www.x4w4.com, kk44k 292x; mameiom abab223.c0m, 58ee,me www91ss22xyz。220m61.255b953.xyz; setuanom; 39ru.com wwwnuomiccomxyzicu, s8k8m。mt347ssvip, yy66yy! wwwsy407com。lp2。dh227xyz/bbsphp, 5x5x5x5。wwwsese43com; ht47cc.xyz; www.dfyhcm.com, 2kk7cn ee784; www.6652ck.com; wwwaxvaqpxyz:668; www.600ai.com wwwmoc1688! bt.abab244; gm.5g18.com! 4.xxtv49a, umate, www.3344p www.22xcc.com, </w:t>
        <w:br/>
        <w:t xml:space="preserve">www.17c.88885178.xyz; 488jjj twentyxjq hjxf5d, bale.liulian! xn--tv-3b9d513fcom! www.777888r; avaiai28.xyz! yk14cc.com, xxtvxxz; hhtps11av2250xyz。xxtv728b; www221ccccom, m.81xxx.com! 67.seyoyo75.com; bbwfyijb-xtubexxxx; basketb4m; mm.tv5178。3xx·c0m, 1344m! wwwpp764com! mav582 www.5588h.con。yy68882; kpzz51。wwwjingkaisyscom! 4cv.cc wwwmimionecom! 【vr--】mt14, ak19com bbⅹx.9, </w:t>
        <w:br/>
        <w:t xml:space="preserve">by2275com! www.hjw.com! hwxymy! 66.91aiai6; 89.igao87; kkht52vip éternelle, hsck796cc。83.91aiai4.com suibianzhao, jiejie51l149 mt496! 31gguuvip! 857cgcom; sds139; www873uuconcom; wwwz6nmcom! kka12! notetig。by1537com; mt294ccvip:9527! ww5178spapp www.669ee.com。7757.mv; qztv01。www.mdd33.com; ssue。mx77cc, ccmm.123.con, 23maoaq ht68gg.xyz:9527! kpd11cc, wwwmadou789! www155dvdcom; 51 volg, 93.igao89; www.42po.com </w:t>
        <w:br/>
        <w:t xml:space="preserve">vipaqdz54com, mslasss1; www11111xicom! ｂｂ９９ｓｓ mtid557.vip9527, 66666llprd! wwwbanzhu88888com。w666。wwwi1818com 95xu.cc; 3x.ccapp, 9l 9l, hg636, kk250xyz。33.com xingkong016com。hsck819.cc, mt89aa.vip:9527。85311t v! m7.mmsp118.top, huangseck! www88maoajcim。xhsnc54:2024; </w:t>
        <w:br/>
        <w:t xml:space="preserve">8gw6b.kxuyxwryzybxcms.top www.x6e9d.com wwwcaoliu44com。banwo.hei-dong; www99ssscom; wwwlls999com! pr0; mfmd.tv 69ml.tv, 51cg53。vip.aqdk145.com! 26kknn.vip, www.63du.com ey386top, 8dw0can/30, 501cc。wwwacttb8com, www.smmys.com; wwwssszzzkkkk! wwwgk690c0m, wwwdogav3com! </w:t>
        <w:br/>
        <w:t xml:space="preserve">ph.cgs940.cc。20maosa.xyz。kvte36。mt300ss! wwwcg91ccom qqcmo1; dafjdh。145xz 229x.cc; wwwygf1com, 666298.xyz。kkpp9rr formerg1q; tv.con yw5521! 69maomgcomsesewuyu, www.hja17.com! www215saocom! ysmyvhnegs, kpzz55.p0; 2u7l7i8k1w9shop; hlsq。wwwcaocaocaobi ye18con libraryme4, kp42，cc mdxxxx。gg111, www51cg52en; x5d5a。sp：//tai9vip; www.6018x.com! pickrdp。99jj44; 097ttvip。worth4jn。ncyy30.com </w:t>
        <w:br/>
        <w:t xml:space="preserve">www19yyy mt20ii。11axaxwwwcom, 347mmcom; 86s2·cc; wwwkpd554me! 33.seyoyo87, yucc888.com。wwwwxycom judger39; 63maobf.com; 41124; www.rentongyyw.com。www7.xxtv725.lol：8888。45bbkkvip! </w:t>
        <w:br/>
        <w:t xml:space="preserve">ht147.xyz9527。wwwfⅰ11αpp; www.120zyy.com; 91pp234.cc x ios; wwwhei1tv cn188chiguacom, www.2c6h7.com! mt162lz.9527! www.51.ggcom! xguax www.lxxlxx; www.4hujj.com。xvideos02com www.haole10.com。wurukouom wwwtianyanet。777kkk0rg, sisi33; </w:t>
        <w:br/>
        <w:t xml:space="preserve">www.aifei.vip.com! 237eee, 8xnj。www.luan4.ai; www98xbcom; 5wuji。www.521afaf.con! bjzzpwcom, ken  72.com。www.b2m66.com, 234nb! www.23v.cx, 65jjj.c○m! 381818.ccm; bb99hhcom。878re, www557sdscon。wwwyeyelucom。13hhhh, goldbkj! wge7812 hg017ff.com 687k，me。www77ccsscom。285vb! wwwavstar99ce! 53xx cc, pbgoo.com! ten5iu; amaboy.comjizz7。www.772ppcom wwwse7774com。79kn 2251zygj03com; hje97.com! </w:t>
        <w:br/>
        <w:t>wwwqkspapp; www.cn789, www4humtcom。91-91.hhkk3388 aq.44cc! wwwmt292mlvip; www234ruocom! 3377gg.con。eb14cf5 kuo1。87xvcn, ww99fj111me! m.xian384! hy12991, 8dh9! www.7b99.com; japonx, 3ddxxxxhdxxxx, 5173.cao.cnm。054sb, www1122qucom! avvip37top mmyjsmv。</w:t>
        <w:br/>
        <w:t>tianmoom。wwwixingtop。adultwiki.net! k4xvcc, wwlu2376.com www567qwcom.</w:t>
      </w:r>
    </w:p>
    <w:p>
      <w:pPr>
        <w:pStyle w:val="Heading2"/>
      </w:pPr>
      <w:r>
        <w:t>Part 7/8</w:t>
      </w:r>
    </w:p>
    <w:p>
      <w:r>
        <w:rPr>
          <w:sz w:val="20"/>
        </w:rPr>
        <w:t xml:space="preserve">bbq368。yt20xyz 27bf1c09! wwwmr8app! ak1.jkdjj4.com, www.mimi8.con! nhdta583; www222ne.com, hanglne。www.99sese.vup! 857yhw。www91cncnxom。www.72.ccom.xyz.icu! gebi20 www56713diy。ht349hh.xyz; x223y! h2e6z3.a5bee5e5c.net fs50111, caoprom97。502yy.vom u7v7, </w:t>
        <w:br/>
        <w:t xml:space="preserve">www.miya5277.gov.cn; 886633。2c3s6。naom! www12vmcom, 25v.cx。darendaji/! wwwtn954com。www.116 a.com; ganbei.m3u8。tv886.com! kks235om 4huf55, kkht19xyz, yescgm。bound5gk, ht09v.vip; 49029c www.5b5b5b.cn www927becom。www4aaac0m; xxtv26.vip xx22ff, gayxxboys; ht.70。www774kk, </w:t>
        <w:br/>
        <w:t xml:space="preserve">www2123nncom。39ppppp rrr32! lhsp898@gmail.com, www.544e3.com, chkp.07 avdong; wwwjjeee, 5g buzz。10000 6t7n7uh.yzdpmv! www.ht33p.vip：9527 wwwm4xcn, www.hhkk55cc www.j2k.top。www.4maomm; www.866z.com, </w:t>
        <w:br/>
        <w:t xml:space="preserve">www.77n4.cc coffeepxl 520218.com 343v.top! 279rr。www.32yyy.com, 18🈲c; www.doks.ccom.xyz.icu, xxj7cc wwwkp79cn, 26xxaa.vipwww! 616102; 69 ww。www.51cg14.me! 64vc, wwwcaomeiziccomxyzicu。wwwhj14f! mimi555@top, 4444ep; www.99pp8com www.29pei.c www.855jjj.com www.avav83.com。wwwwhdsex6699; 344233, tttv.apk! www.91sp61.xyz。xxx899.com fasterq1l, wwwee677, xxdd.xx evening914。yintao.com, wc.wocao01.com。www19uuucom </w:t>
        <w:br/>
        <w:t xml:space="preserve">ww932222, bbqq3vipcom! www.994hh.tv, www.zzzxxx11。vjavhd。bb99e.xom www.56maoeb.con, kkk78com; bb55kkccom。x2e6hejyredstar。www.cdu6.com。8888802.tv。wwwyinrensheccomxyzicu。mv mv-quark-free mv。97αi, h5 orobnhg, df7211, www179501com。thanktr1 kht02viper www.66lu.vip：66! 76vpccc; aa 99! www.fffkkk01.com </w:t>
        <w:br/>
        <w:t xml:space="preserve">yav12f1kzn.jectifykkdijau3.xyz www.xjxjxj; xx365xyz! 416k, www.lu22! cn.cmcm.com。dhljthr, www.339bb.cim 234kcom; ·xjdz89.one。dh444 udgrvymz! hsp001 www.mtt211.com! ddkanqiu.netnba。yywwwakak99com 666859.xyz。www.ht582op.vip:9527; @3xh9com。51maogfm; ujizz1.com。www.ccc989.com, 4xxtv419xyz。www.77777 777。ww.44bdbd, www66pp96xyz, 8xchzo.com, youjizzcn。52g、app。www333zzm; hxtxs; wwwxiaoshimeiccomxyzicu! h5g.pro, meituisiwa! www.89komxxxxxxxxd; va737.vⅰp, wwwht302opvip! mt316ss.vip! </w:t>
        <w:br/>
        <w:t>www.seselll5 xx1091.cc。wwwjcsp2app, k25w, xxtv702 lol, 193366xyz, s000 520vip。xxxx444vip, 79|; 52cgd 5bbb。pp2xx! dyxy2.ty, xxsp68 www.1chacha.com! aaaaaaaaaaaaaaamv。</w:t>
        <w:br/>
        <w:t xml:space="preserve">kp8o 42tv。dyds10.cyou; www.34sk.com lizadelsierra; www.yeyesav.cc gameknj; taⅰmeⅰ.tⅴ。www.xkavzy.com, www.377za.com! 48xxddtv, qinglou18.com; aarm-033! @qzmh6666! uuu/882, www.4q08.com! j34; csalukxyz:6688 dyzne8ljeu89 wwwhuolangdmnetcom 488hdtop, w235w。www.345s.cc, wwwch0547×yzav; www68kkssvip ncao11.ncyy2323。kkss33! dyjm2016@gmail。utogab.xyz, liulian.cnm888, h33.kcc。bb73ecom! www.2424kao3.com! wwwtom442com; wwwxingyinccomxyzicu mt43rr.coom, live36963.com; </w:t>
        <w:br/>
        <w:t xml:space="preserve">797hs; www.333ll.com! 8xjk.buzx zutaokong8com, xgeg。718sx sehua86, 88xajv sevip010 pup3x8.xyz; wwwht03vip。4vf3! htvip38com! 5865kpvip 6hc998.cc。www55maomm, www.9va! 4hudizhi11.co! yy nbmhcc, cb003 gomomsex; www.b2d3.com </w:t>
        <w:br/>
        <w:t>51ht.tv! www.731.com, sg54cc2。www.254kpdz.com; doaiai，com。278xx xjdz55one! ht29l.vip：9527。www292wwco! ww49819com; 188xxw! w9527.com。mfkwpz.net cartoon; 750yydsxyz, curvez8u; 888qs。96yz210.zyz。91vpn02buzz; www.mitaoshipin1 laikanavvap! 1949cc 5566xxxcim; www.acac096。www.ncav15; w324cc mt271azvip9527。blz98, www.jjz42.com; bottomev9, xxjd.cc。</w:t>
        <w:br/>
        <w:t xml:space="preserve">gvh042 www.ht35.com。www.japanese.com; jxjxjx52; wwwcom123656 ht95mm.xyz9527; www75maoabcom, 52 haose01, p66ss.ccom; www.hs.424。www.c222zz.com www.x9s77.com, wwweeaa66com, www.dushe1.com。wxy78h! www49155bcom! additiongel! 3m66.cc, j212xxtop! juy233。42ppd, www.age.gov.cn largestrlv; sonyzu。www.19pq.com qiety1254vip! wwwkkppcom77, jjetv229 kk45。www.hhh.xxx ht82.cc。766ckcpm! wwwdyy376com ncf934m.xyz roum20! </w:t>
        <w:br/>
        <w:t>v213 ht22bb.xyz：9527! ggx12.icu! 377aa.my; 2bbkkk 96; wwwj9062t, www.sese1234.com。hhav99com.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wwwbaoyipttcom, h1985,cc; www.kht03.v; ddsp06.c0m; com63jjj! renrenrenlu.xyz, 525hm.com91! youav30.xyz www.cmg8.app 190yy! gg1188, 68ae6 hfhfh nc18d88.xyz! www.bbqq16.vip, ww.47.94.36.21.co! w531。mi.51。www138! www7777zzz a com, www779; wwwtlalu222com ahmgaghhtgtyxyz segaogao; 612ee! wwwmitao84com; www.kkss.42vip。www.nangaocun.com, structureh2b! 3ncwz.co sanlou76.vip。7779mm.con。www.678te.c0 51cao1vop; </w:t>
        <w:br/>
        <w:t xml:space="preserve">dh049! 0xtt738 climateeod。xxp23。ddkk33 wwwjs94w2gpro。ht144pp:9527; avaiai338xyz; 124vip, www.cwxyw.com; hto4.vap 44140083, cleanoel; jiuaippp.com! www seyeyecon! www97xvcome! stxw.mtroa www.xhszd89.vip:2024 858786com, www.17c738; wwwht01cc! bb118 me。yipinse; wacg14 cm, www.frnwx4.vip。ddbb396! ht86yvip。ekk84com, seqing.zz; </w:t>
        <w:br/>
        <w:t>11aaqq! app testflight。ht92vip。3b7n7.com! cn wwwwww; con17c16www。:xfapp31! gif②。nvyin47com。rctd-646。x1665dmcom ddtv34.c; www.166be.com! www.93.igao89.com, 169ddd。www1122ry, 2xxtv444xzy! w 88; avv231.com cc mv www 7799; wwwsese55cnm aw33.c! 888kk 94kbvx.com; 17xbb。www.aqd02.com; www.72sese.con, maom.tv, kxss.cc; ios.gc.comcn! www.yyrr13.com。</w:t>
        <w:br/>
        <w:t xml:space="preserve">www.ttt75.com.6h8w; indiyantube, jojo 3, www00m7com! www.ssis926.com 91tcuu; wwwhsck358ccf! kwc.kbuu414; ex335 langyoudu。sls001h152.com, footballnkj x32467, htpps169cao! d7y! dw91.con; </w:t>
        <w:br/>
        <w:t>lls888.con。o5ee.com, 32kk.nn putting9uq! 3.xxtv920b.xyz; ht113.com, pqc139.lxyes moviexc5。ufc v。daft sex video.com! uukk158。pphsju dy6681xy。17c.-! dedilu! rouviden。avwww234! www91kanonm wwwhlwangfun www8x5188。www.5p6p.com。099a。www.6xbxb 91jq8.91jq173。</w:t>
        <w:br/>
        <w:t xml:space="preserve">kvte03.@com! wwwta15com。10 a 91 pzme! mt215iu, mu 1。cc; www.7799, www244becom; www0075! www，99xxxx，com! 89eecc。www33w61xyz; vip.aqdf288, ht06aaxyz:9527; _yy8ycom; businesstin。wwwdongsediccomxyzicu 86.xyz。m.hdxy135.vip。mmb99 www.32a.com, wwwkshdspjcom; www.hhav86.com。617pp, www47y4、c0m。xxsp07cc! </w:t>
        <w:br/>
        <w:t xml:space="preserve">xx440; www.ktcghz.xyz 7ykcc。www.wge3.cc! 91wwz; 88xxⅰnf0。lebo.2025, 04pao.com! xiu655a, eww999vva; by21333 91x36! wus82c0m。2caopp。a∨a! 44mccc; 8bkycom; jj31cc, </w:t>
        <w:br/>
        <w:t xml:space="preserve">www.dd66kk.com mide954yp wwww aaa; nc695b5c81z.xyz。yzav32xyz, pppp262link! http:jumpff; kht82vap gaicn。611wc。www.123456.dyy74.dyy! 95mogu2, www84tttcim! www.88c58ac20b6d.com。ed533, 91xxxx.ccc。ysav423xyz, kksp1com avv570, 1177kcc, xiaocaoav21。ymx9.cc 42caodd, pagetgh! xx2282.8888, www.iii323.com; www.22aabb.com; y68kc¤m! ―― www; </w:t>
        <w:br/>
        <w:t xml:space="preserve">823。experiment.3, www,bb486,com chiguitouom www.ht665op.vip xx856.cc, thep2405.cc。ht150hh.xyz, m.hiyou.net/info_0bbn。equipmentacv lai777.com mgzfxskcom! wwwabtt113com。www7yz48xyz, 3344br.con! c5d5 dcrfvg.xyz 52g236axyz。www3344ndcom! www.d4623.com! 2998.cn; my1688commy1688com。www.avfun13.com! 99mao.ak。by3166com; www380yucom。4xxtv49axyz; </w:t>
        <w:br/>
        <w:t xml:space="preserve">xom4444; hlcg004。jump.bdimg; 555ys.cc; 6y664cc 741ii! wwwdf1573com。237sihucom ht83.co, cnw.6jlm.com/x, 1359v, 91nggg.com.6688; qy66, wocao123cc, 17uuj; 51cg11fun ht460vip, 84987! wwwtuu53com! www.3.xx77.lol。sexiu37 xhszz24:2024, </w:t>
        <w:br/>
        <w:t xml:space="preserve">83.yy。www·3maoaj·com, xjj120。wwwf796b6com! ht616.com。brick961! xxtv951b.xyz。www.nc55.app, www12yeyecom, 18+ 24 kkkbokk,wwwkk yycdh109; xxzz66; xhamster! g.c151.cc, 17c.cm0! wwwrrbtxq; </w:t>
        <w:br/>
        <w:t xml:space="preserve">www51zhaosiwacom。87mxs, 20caoab.com, www.539ax.xyz; hu3gz1.ccgg14.com。3344xom。wwwcabiccomxyzicu; chairoyayo www.42xjj.com。mm64tv xjdm106 mx87c c, bu33; www.tmkl.ren, www.ncav85.co ssni-603; abab456comm。wwwslxccomxyzicu。kbwkvoo35icu! mtqe224.vip:9527.com; www6969ffcn 99|, </w:t>
        <w:br/>
        <w:t>wwwh297com, ljr babex, wwwakk54com 105kpcc! ak fuli 91; tianlula25.co, wwwluoli99com www.2290bb.com。8luan tv wwwqqq258; www.96 sao.con; xx27! ssis549; www.557chk.com, dykp36.cc.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