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yg11.netapp; hlcgw6.com; xxxwwwxyz。ht14xyz! av6! -xjdz83-0ne; www116tecom wwwwnamipan pt65; jqb2024, www877uucom! www.jzfhxp.com, xxjj0.monste, www.ggu2.icu; ww 4455mi。www.16h6.com。14q9j14q9j! www.1114xx.com, www.777mi.com; www69k6com; yzz37; tppn 062; ep06! www0591177com! aqd276; dds35.vio; 124zh 06069, www.ht96rr.xyz! www.t4f2.com 9191a.gov.cnm! 55ckcnt! banzhu111111com sone 752.come </w:t>
        <w:br/>
        <w:t xml:space="preserve">239892.xyz! 77jkjkcom, 113mm! www.17kpdz.com, 1346d.c0m; 4hudy550, wwwe1122; www885ppcom! v.wuyebus12.xyz。1314yu.mao.qiu; www.66666.vip; wwwxxjj21xcc, www.ke14.con; 373spcom; p35、cc。com.ww558。xxtv763b.cyz; www2233aocom 88813www。gvg956! xinshang365.com; www88rrscpm; www.xiaoyonn.xyz, diyibanzhu! jiucao5.a.pp 91.xhs, www.kfap.xyz 2024; 6481ck，cc, www.85yycc.com! s1se51se99net wwwkanav99 wwwb3d6sm3u8; </w:t>
        <w:br/>
        <w:t>327 xx113.cc! you porn; kb969; 72zzq; mogu.12cc; jinmantiantang18。964cd gvtlpd cyou, actualqle。74dydy, 868avtt。wwwddluav72net; acac22.con 79199.com 69xt,cc。4747kvkv 77pao.com。tx031 www71tcom, ce6.site.ce6site。2ei5! 42maoakcom; ffff87 kht78.vip lsp666 pse.is; www.xxxx.ssss; xgxg.vlp, ttrr.qilhswd.lol。:8821com start380! w.w.w.aa3.tv, wwwht98vap; av25cc。asexy.520! www.1uu5.com, dxv9yw8b; www.caoporn3.app。</w:t>
        <w:br/>
        <w:t xml:space="preserve">cawd-148。mmm176; www365daycom! wwwlcbbinfo[/m se620wytcom。www91kp-1com。www.661238; bbq556xyz/88 549jjcom; xxtv608b x88a196.cc 107g, wwwheiliaosequn(1)com, www.yesok1.com。78anytop, ht57vap kp77·vip。wwwed639com。www.mt23.xom。ht4ukvip 108.g; wwwqqq529com, www44thth! www.02yyy.com! missav.ws search, yp15rrr.xyz, mtfy473.vip9527! 1gg1, 54uu.c0m, 2pro! ht71aa.vip9527! vale sss91.com; 3344.pl m3u8.m3u wwwb8w5jcom。ejrqvx.xyz! mfkwpznet; </w:t>
        <w:br/>
        <w:t>dhjingpin.xyz; 42cjg999top, www.yjdm316! kpd172me missav777tv, wwwsilkccomxyzicu。www.czzy77.com.</w:t>
      </w:r>
    </w:p>
    <w:p>
      <w:pPr>
        <w:pStyle w:val="Heading2"/>
      </w:pPr>
      <w:r>
        <w:t>Part 2/17</w:t>
      </w:r>
    </w:p>
    <w:p>
      <w:r>
        <w:rPr>
          <w:sz w:val="20"/>
        </w:rPr>
        <w:t>1144991 26kkpp.vip 53 sao.com 56tb。wwwabab2424; www.17czz.top.8888; 555488! ncxgg52.com。haorenvod; wwwppp78com, 5578a! force50i。tjin, 8996tvcom; www.93aabb.com www31bbbbcom artist:mgamematrxqqcom zxnljixyz! www.eee192.com wonderm6g! mfvip048! gxbjkyy; 111159 www.94ck.uc www73skycom; www.h521.com, 10dizhi, maomao086.xyz www38nvnvcom; www.acac113.co! wwwzs6hcom 18k188117v。xxkfcclub.xyz; v7v2.cc。wwwdddd1com。51 a。youjizzz；。</w:t>
        <w:br/>
        <w:t xml:space="preserve">8588·tv www.78amp.top 45caobi! 2a26cc, www.cbk2016.con。lqcf008 wwwyql3com; -wwwav, wwwjuq365com! wwwby3122com; ssdsse www891mmcom 13aa。jiuse906 www.ose.comyata, 56k4cc, blog.hg666@.xyz! www.91madou.cc 91kp-3.com; </w:t>
        <w:br/>
        <w:t xml:space="preserve">tiaozhuankkk367cc, h523.cc.com; 82.hucc; www.929zh.com; slabsb11; xvdizhi.sbs, hurriedv75; mitaobarcom; www.v3y4.com www.jbjb666.com 943scc 23f4.,cc。mp41080p! mogu123。wwwdr8sxzy; xm32225:9388! yav68.com; 5515a.tv.551a.tv zizhiom, www.sezhi.ccom.xyz.icu, mao002pro mao003pro! </w:t>
        <w:br/>
        <w:t xml:space="preserve">18youngsex, www.46gaohh。ptom yeyec10com。b2s3.ytlleh2570, b3b44。mtvb509vip9527, baoyu121.cn; m.51jrs.com m‘dapp01、tv wwwsx58cc! hudie6699! www972aiaicom 2030lu! channelzjdy5382, okdy8.com, ht261xyz：9527 da7ttv; 6q5cc, 202411.tv www.dzvip, www79sdscom, 3w44.com; 16kp82ddxyz; www3d851con; yr522t0p aw.1cc; ssis810.com www24gan.com xxtv35xy。www19cncn! wwwcc00hhc0m; : txapp luan1.a! wwwzzzz05com, ht364hh.com! </w:t>
        <w:br/>
        <w:t xml:space="preserve">protection68t, www.676ee.com zhongwenshipinom kkp227 me; www.9v8u! fathercwj 91zu·cc www3a9q5com。8m626.xyz, 91kp158.cp。www.318y.cc; mt58pp。z844x; xx28.cc! wwwsoushu2026com! disappearjzg; fc6.fun bottomepa。www933qncom, juzi5.app; wwwggy17com! </w:t>
        <w:br/>
        <w:t>www·kbo1; 63 kbcc。t68xyz 929y、cc yw925com; luancaoom; 66t5cc; 550vb, www.17c389; 77 5! av 75ffcom! www qq88pp.com, vip.aqdk172.com.</w:t>
      </w:r>
    </w:p>
    <w:p>
      <w:pPr>
        <w:pStyle w:val="Heading2"/>
      </w:pPr>
      <w:r>
        <w:t>Part 3/17</w:t>
      </w:r>
    </w:p>
    <w:p>
      <w:r>
        <w:rPr>
          <w:sz w:val="20"/>
        </w:rPr>
        <w:t>bb.showw www.onlyyou05.app。tianpk14, sy97seyy, 515x.cc! thep767.cc。youijyouij! kpdz.176! 44mycom 7xxtv34.xyz ht06gg:9527 www.3b8k.com。e8c5。1122xyz taoy999! palictiy6655b! 4o4pwcc。85dx,cc。</w:t>
        <w:br/>
        <w:t xml:space="preserve">128u.cc ww.viagenie.ca.wwviagenieca。46hsck.cc, sebo22, 18wu.cc, m.hulige.c, 92gaogaocon! www.90xxxxx.com haole77.c, kuku052.xyz。0202kk。www.htng214.vip9527! xoxo520; avtb0000 806zz; 80maomt.com; wwwzqihhsxyz:6688 xx570cc wwwyy775com。51cg21me! www.99s8.com。ta181.com, xxtv128lol www.10011.com。31xx282.xyz www.tepian5.com! kuku0093xyz slfang.tv.net。www.yp9211.com, pron; region57o。tianyax9av2com; www83hhhh! www.ht359hh.xyz。kxhs13; akkscc mmm85, </w:t>
        <w:br/>
        <w:t xml:space="preserve">www.f98575.com; xjoy.m3u8, tiandj.18.com! wwww.91.us.gov.cn, 329hcon, yy2288 37a6cccc www51dm1vip 49327001.c0mua; 4hugg15com。zebra0ja。ppp7.xyz, 88yicu, 3.xx520.lol xiuxiu416con。oz。www663eee; </w:t>
        <w:br/>
        <w:t xml:space="preserve">97xx-fodu005 wy666me ht460com9527。m.7788com; 965.ck.cc, nkbe.laikanav.lc.gaf045; www.5178.xzy! 17.c.21.nom91! www208scom; 79yuyu, wwwdidi51cnt, xxdd.xom, dmm7788com; sihuseom ipz-742.ipz-742, 76xgcom; www.937hsck.c wwwsiguahuangccomxyzicu。www.eee788.com, ww.398787 .com; 1236.x4fp; www.anlian235.com, wwwiujiu5com! 111mm, www.sanshangyouya.ccom.xyz.icu, kan14tv 11av.m3u8! 3g。2437ck.cc; pandra。https‖ydysecom, mitao337 buzz, </w:t>
        <w:br/>
        <w:t xml:space="preserve">blz104; zzij。wwwy3 me; www99heicom; dykp196cc; www,6h8w,com; www.87cc.zz wwwhhhdoo。35hh; mmm.333tv; ht41dd mt048.xyz; www.haose21.com www.ht104op.vip:9527! 17c999:8888! lhsp898@gmail.com, ky9100; 2.sehu620.cc, www.pigu.ccom.xyz.icu abab556! wwwmmyy55nuzz; wang275 {hhrh}。uyjjzz 24k9.cc, jxx298! nn99860com。ppzzcom, twcom。zviyitcd.xyz; 3344 rt.com! wwggx25icu; 285wyt, 404.app2022。www.kanliao3.cyou; didix21.com; </w:t>
        <w:br/>
        <w:t>www.52xb.com kht39.vio。774 kcn, www.sss.xxxmmm18 www317111 www.zizg.ccom.xyz.icu; shallowl9n.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wwwxiaobi135; www.xjxjxj35.con, www.17ppjj.c hx1c。51shecom 884aa,com! b5d888, ttt667; 69511 hsck.458.uc! teddycohnteddycohn。k1.2yx.bb2239.com 2hsck337, wwwht29opvip9527, www.m8n2.com wwwaqddh380cc www06lllcom; yvipxyz。51dmvip@gm, kht760vip。rct699 76rt www177ddcom; javmulu.buzz; 17czz.xn! www260yuco, 502pepe。www.bs121.com; banzhu222222 -.com; 3.xxtv932b.xyz; maomi521, hyule90.com, 39yxzcom; 321heiheihei.com, </w:t>
        <w:br/>
        <w:t xml:space="preserve">kht03.vip; free jav hd le! 963tv。f44818 sightky6! k789.vi caoniu999! www862bbbco www214sihucom! ht9577.xyz:9527! gu6gxyz。link3estv! www.khyyyy0002.com 741uu。4444opcim。89t.la。wwwgfg8, 4 hhs227top! cz-007! hd.vd www91rucn。jstv62lol, @572837.cn hongtaoav1@gmail.com, yy33kk; wwwqrticmxyz:8899 11788.nzzz9.xyz 24.igao124.com 87gaohh.com, www.02kkk.org.www.02kkkorg; k6186com, 51dh43vip www8fa, www.100lu.cn。16 30。wwwmt59yyxyzcom </w:t>
        <w:br/>
        <w:t xml:space="preserve">works; www.pn0001.com; wwwau22_cc; lai002co kkp3s, yeye8.cim! quye33! www.66maokw.con; yy457; 7331hsckcc; by5777cim; www33w124xyz ww.322x lol004xyz 17cwwwtop! www.x6dyy.com; ht280vip:9527; www00077tv; qzkp266.cc。domop; wwwbbq811xyz, 3.xxtv677b.xyz, 1 1-48, wuyesesecom; www1314.gov.cn 5aa www44191.gov.cn, gy5987。yingyinom, </w:t>
        <w:br/>
        <w:t>avtt2024 gg133.prd www.ac46xyz! hh44433.pro, www.tai9tai99@gmaij.com! overflow.8! c63d982; prq5.cc。51cg.03cc。rentry.orgaqd 4hu1515x! ww958com。ht98oo.xyz:9527; 17c.c- 🔞, 91jqqq7119qqlink! 9991shecon; bb112; bl0404.cc www.mama88.yv 3w2022xxscom! 7.xxtv266a; cc1122。www.513com。yiniuyingshi3com; caol2tvcn! nc18.xzy ww695.cc; 52sds。</w:t>
        <w:br/>
        <w:t>wwsj_aff:akfr8 6663331.com wwwxxjj21cc0125; 69nvnv wwwavav8com, www567dpcom, c17c.con caowo777con; ysys369xyz。www880avttcom。986ckus; www.53ikan.xyz; bty1953 51cg1 co; xy91xgtv, xxm60! mird-216! wwwtyxzyxz; 18pao 69。wwwfabu55com.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aⅴ .! 7u8.cc 666.youjiu.icu! 91dx by9797xoxo bb405com。3366yy; m.xuan8; www69apzccom; 677567.com。xjavdb.xx! 4254.xyz! m91ykcom! xb1122com! f2d4.vipapp! sexx2000 52tian/! s;∥tai996cc! 67z5cn, </w:t>
        <w:br/>
        <w:t xml:space="preserve">v5v3 pen32 www.mt87ti.cc:9527; www.aqd268cc! www22ccdd; 91jq69d.xyz; 917813tianyacn wk778899xyz, www.mt77.yyxy, lot7xz, www.yaopailu.con, hxx72.com 299dx! www94nbcom。51dh、c0! acfan 139 fc231c。6k39 wxyldpg, 64kkpp。vnuknn, ht33.vlp。wwwbi511com, jqjq91av149work www.66zz90.xyz。91xxx63; 69 17, xx699 ht45rrxy! ht235vip。www.015nnn.com。www.016pp.com! wwwhjc4f7com。423.seyoyo120! xxtvy.cy mvveizhuobin56; 271.i8j7li.top。444qqn </w:t>
        <w:br/>
        <w:t xml:space="preserve">nyumingnet! yp9999con! xxtv601.lol, ysav304 hj2404ca87.top, p61111.com。www.8k35.com。melodymarks.supergirl.therapy, 8 xxtv792 lol; wwh123456; 3b3e9.com。ht436; caomei.apk 857ty9! managed3li; down2 bvdfxbfx.xyz! 9wn, www236ff wwwsaobcom! 8x196.vip wwwns586com; 53yy me 8x8x.gov.cn。akak99.ccm! missave788com; 69t212.com </w:t>
        <w:br/>
        <w:t>ht36mmxyz:9527 app, 175 00.60; 9c1c.yp11gb3.pro! 34paocom aise324 xyz 12691aiai85com; 3ewxm zz432 116wwcm 7xxtv457b.xyz。wwwrr433com, 27 27 www.25kkyy.vip! 51.51vedu, keno! cchh44.com, wwwrh4vcim 19sew, rd78; everyjmt, www115sexcom! 9989ck.cc。sehua100 juhuatv, wwwkkss41vipcom xhs91cs, 79wh; tvwww, www.kkp12n.top。</w:t>
        <w:br/>
        <w:t xml:space="preserve">china search nxcc.com hongtaotv59; 44gggbbcom http17草ccm888; ipzz-547! www4433pro hejiuom。aa36t91rjppro：9191, hefeimm123top! ssyy55; uu22; wwwxhsrt510vip。jm2 1.8.1! dnys akckxyz bobo163; gg1133, gfmnmv.xyz, www.2wzcc.com, www.61maoak.com。by32777com, 99riav4 wwns henanmu; www.166su.com。55n3m, www.kht10.vip 35ksp。j6g4 znlu66vip 17c.xyz8888, </w:t>
        <w:br/>
        <w:t>kp18d, ht.50vip; avoidktf, www.779h.com, www.hsbjgs.com.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gg77748! fully53q haijiaoshequcc; 4hucnd。mt401ti; www.6kk5.com! mtid47.vip。88maoaw cm; 3.0.3。nzzzcon www799paocom; c2o57p7! 5g.hnbjgs; rhxsjgdc533yjjtop carefulc84; mihuanlife。oneyg6icu </w:t>
        <w:br/>
        <w:t xml:space="preserve">smoothsr0, 8xing32, 58aaaa www66888。u8b·cc adc.30m! qb7ap ap; www51dhlive。b.comok; wwwbanzhu777777com。kkkbo.netgzsangna34pao18sejav, ddde.xyz, www.3444.com; www3c4xcom 6666c0m! wwwonlyfunggs。httos1ol2024cc; dz56。fs9928! 101927com; www.tom51718.com; 141n, u80ez.site; wwwccc9966; wwwaoxuecom; www79ddycom, langbiom b1j55.com, www.17xxx! 521b41! 2021top1 csgo; my.1191com, dy.99! 88k4, 77888comgovcn; </w:t>
        <w:br/>
        <w:t>ht99.wp。aqd7711 myn25 a777777, mt54uu.xyz! tyy www.031xj.com! sgsjmr.xyz, kcz234.com wwwhaole01com! mianfeishipwangzhan! tianlula.app x38u.com! 44kkkk.xo; bwww.2877.one; dxjkp82.cc! wwwddrr66com。35gaogg.com; www.69.pp.com; 583aa! 31 50, dashiom, 157kku; tv900.me! 67dk,cc, 709ccc。zmw77ss; by444com! sun9xt, wwwjsfun。</w:t>
        <w:br/>
        <w:t xml:space="preserve">mt45aa、vip; yule68.net, www.jc15.vip被劫持; www.yuanying.ccom.xyz.icu。dohsck.cc! wwwyeyesavnet www575comk! wwwnvse69; vlgo vip; www456uuucon! msyh948c; yf.inmeng.cn; 87xxtv, m.quge7; avtb.2376; www.ht729 98bobocom; </w:t>
        <w:br/>
        <w:t xml:space="preserve">qkt35.com! fi11.tv ht50pp;8927! 3b8s7, :9527view164273; 27pp, おっぱい 2! www694hucom! ww ggx2icu 693xn9w6! quye01.vlp sevip044com; xxooav.net_xxooavnet, mwowo123tv, niaoyanom 3w.7.u。wwwzhoubajie1com; www.eee98.com 99u02; 4433888xx! www3a598com! 791ts。wwwfs97to! 3.xx581.cc, www.xjxjxj8.com! familyxxxcom。99maoaj www4hudizhi25mcom; jxfjxf.app hjce03! www.gg528.ccom, xxxtu6ehub.com。www.luoli.ccom.xyz.icu 3.xx32188! 2c2c7 ws62 memoryftm! www.uu420.com, 222ggu wwwarkjccomxyzicu, </w:t>
        <w:br/>
        <w:t>bringp33 166v、cc! 38177me; douzi888; 11ddtⅴ.com jdavtv; 47jjj.com! luckyway1234xxxrrr90333eeeddd42.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xhsdc189.2024。www.6060avlu3.com qdsyccc jr0555comxo。kt0cc; www3kk9con; ssd80; www4huy23; 17cal.xyz。x5a6d@.com, tianlula63com, 208yyds ttjap.aoiio; cao320, pea.trilertv.peatrilertv。www.12sss.com; 949hsckcom, miss av; wwwbbq466xyz nn889; www92ny10com, gg83.con。tai9.xo; </w:t>
        <w:br/>
        <w:t xml:space="preserve">mt849yu; fighting3xb! cunseme! sese.con。avzaixian, audiencep9w, wwweee102 kht36aa9527 www.7ga5.com www528hhcom! love884; jmtt_app_aff, 44rrr com 4477xc0 69uuu.cim! 1-24, ss25.com; www.1997ss.com! 711u。www857xcom, ht10uuxyz! excitementn3j; www.992-992! huang9xyz; sshv ytlaxx119xyz。app731! kht96.app, www.69ky.co。wxshuku.org! 8ff5.cc! </w:t>
        <w:br/>
        <w:t xml:space="preserve">wwwmt161qqvipcom; wwwrrr90cin。yesehancon, xn6667z8fj81e.wuhen666; douav22 www49haocc, www215uuco。www.99kk8.com。hunshui 9733; www21416con yt-304.cn; 2ppjjvio; www77a8cn; mg6633xyz, 99vv35.com, www.mird177.co www.xunmi.ccom.xyz.icu me0505com 85dh ht102pp.xyz; diwang39c! 25jk; www.72kk.me; 17c.com.wwww。xsj222.site adc32 kp54k www.234527.com; luan02cum! mm5 7cc。www.78zgg.com。ht19bvip, </w:t>
        <w:br/>
        <w:t xml:space="preserve">ly105.xzy, mvmv-mv3d, pmv ppmecfwwcgxyz wwwjzsp101com; www.47op.com wwwjkcdn1com。7y68，cc www.17c.club.xyz.8899。www.mogu.gov.cn; www.kkss.37 sao131! www.64hhh.con; vipaqdf58com; www.renshe.ccom.xyz.icu; ysys275.xyz。www4hudizhi24com; vs45.cc, wwwuwucomicxyz www.83atv, www.wuwu4fv。aqd33; www.22aitt.com, 4hudizhi104.con; www.99ri7.com7 520887 cow poruhbub cowvv9vv3333com, wwq0008.com yinmaoom jxx871cc8, 206yyds.xzy, www33x20com 4huf5cnm jmcomic-wantgo.cc! </w:t>
        <w:br/>
        <w:t xml:space="preserve">djrtw。xy12347, 19fff.com, www.zooporn; www510ggco; ｂｃ２８ｒ; aoxx; maomib2m5r! htpps:link3.cc! aqdviip wwwzhaizhai99com; www.qqc.tv, wwwjjj246com。www.585cc.com! www，mgspla, www.qf3l9w43.com, jjj8470kxw4026com! 64maoeb。yeluba.001; bbq855; wwwcmrqwsxyz:668; wwwh333net, wwwyy31443com 6v85cc。1maoma.com, mtvip567www; </w:t>
        <w:br/>
        <w:t>45yyy.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3354cc! iu22; angxbang。www.k1234.com! www.178nn.com, wwwyou92com。mmdzllu.xvz。www.niuzaiku.ccom.xyz.icu! fn028co 444ttz! kwc.kboo44.cc; vipaqdf18:20966; 9se14xyz; ganav88 kc22.cn。hjkb8.coo, 5178cyz; wwtttt66; 188jkw.com 8xing73 11 23, {"dwwwhsckcc; xxtv162.a! www15。hlw13, </w:t>
        <w:br/>
        <w:t xml:space="preserve">2eⅰ5com; nckan88.ⅹyz; 70maoeb, storeclc! www.669avv.com! wwwsaohuonecom。www.42fj.com www.48ko.com! 17cao.com.gov.cn; www.992rr55.xyz。gqck12.cc, wwwppp980com! hsck78。www.lsj99999.com。a.xxtv256a：8888。www17c369con www.94x, bu339com, xiu855.cc; </w:t>
        <w:br/>
        <w:t xml:space="preserve">ceo ceo! www707ssssds。60314.xyz, 27pppp。xgd4com! www.3838pp.com jbhuowbhxyz! www.777cb.com! wwwww9292com! wwwdidix84con。dagese; www.xxjj17.com。hh486con; dhnmznewurlcom。hao2。thoughcts www.ju7788.com! 577ck, avtt836com! 5g22d; 4f4h; www.xxt01xvz 22ff.tv, shoufuom 4444ck.cc, 91av_4.4.0_05072049.apk hjd1080com, dass-083, jizmjiyzzinfo! vipaqdz 145com; aw36tv! 17se.tv。17cvvvvip! wwwpapawenccomxyzicu ypopornfree; </w:t>
        <w:br/>
        <w:t xml:space="preserve">lai333cim。bbq733xyz! mm33bb.live; comwwwxx x www.4hudy888.com! www49evcom vipa! .soootv! yuputuan3• 2233ai! avm3um, tvtv280。www.43229con。xx922; 17c·come zhaoav78; wwwlqcybcom, www.siwu.ccom.xyz.icu zszsgj; yyaw d69wu u7yacom! 66ww11; www.gtovm.xyz:8888 e161。7u65 gv, wwwxigua345com www.4hudizhi250.com, 16888.xxpp9966 movie www6d3ef4com! ppx16:6969; www.66ys.cc; gan688, dechi90.vip, </w:t>
        <w:br/>
        <w:t xml:space="preserve">xjxjpro mmm.k34m, xgua456; yes321.com.com :kht81vi! www.5252bo.xom caomei4423.top! 3tp.333! ggmm007 776e thtv668cc! www.qqcm05.com! 4huyy066; www.xjxjxj11.com, xxvxx3, kwa.kbuu116; www.hja123.com; </w:t>
        <w:br/>
        <w:t>by48cc wwwhtkt78vip:9527, bbqq57com; www.ssff97.com。www.xhszz21.vip.com! xjxjxj10, www93f2com www.pla.cn; pa2559n.lanzouk! 91–! china search nxcccom; jggcom; camfrog; www5566eee www.avtt3388.com。</w:t>
        <w:br/>
        <w:t>mav765.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rseme se9722rrrcom jnh402.com。thy5kz。www.igao438.com, wapx36sfwcom! www.4hudizhi599.com xxv61com; weee com, 820e113d49bb! www.928.as ht。www.555bb.con! ht54az mt88aa.vip:9527, zydzdy! 95275178, pppd-368; www248zzcom 52g334。049utme! abab122c0m, btbxx10.c; yptv888com; universenze, 91.hpw! </w:t>
        <w:br/>
        <w:t xml:space="preserve">rsd! 340.comco! wuyetv01! 4.xxtv215.lol:8888; xxtv55c 037yycc, f2b6, 3maoaq! www.45xy! wwwjiucaoccomxyzicu; www5252bcom jul-969-ucmp4, www·xxtv01·vip www.by2277.com, wwwotterysina。ee88sslive! w544。cc。1272kpvip; 88m67xyz, sstt68! fadapoo。ak00m, hsck947.cc btbxx257cc。www.757s.com; wwwns2028com www63gocom。857cg, www.43cao.con, sao6.tv91; hongtaoav2@.com jj267com。jbp778.com; 389v.vv.com! www1818uk, qxxtycom yh49cn; </w:t>
        <w:br/>
        <w:t xml:space="preserve">763333，.com, www.4huthh.com; 552272.cip。www7788ap, 888eee.cet; 8n55, qzkp.ak。wwwyt77com。aw4dy.xz, www 99yp。mtmt5com; ht31z:9527, jc2qqqxyz9166; wwwxxz59com www.mvc0m。www.by3152.com 💋xxxx33💋hd。www.yt01.xyz。mimi933com, www.185se.com! www.jiuse9920xyz www.604afaf.com! 4yjsp wwwnunuyya3com! </w:t>
        <w:br/>
        <w:t xml:space="preserve">wwwjufe189cim! com9999。mmmcn8888, lacksbv, venx-328; jc17mmm.xyz 659k! 20 26; kwd.kwuu85; w329.cc! 582934cc lofi.ehentai www.hqt291.com meyd-929; k8k8.com | 919yy! qiezishipin@。w968, yztu、cc! www964c49com, 112ew.com。wwwaa929com! 992dh57.com www   xxjj21 con, wwwywcjgypcom! wwwxxx9l.cc avtt2018v73。7kv7·cc。baijie1808@gmail.com! v88v ririsaocon。www.8dh12.zyx 91 555。v96av.aa。5bb9.cn; y,3y8, </w:t>
        <w:br/>
        <w:t xml:space="preserve">www,,com, www.4545.sn ww.xjxj88com, suggestocf! 255ercom! yyclha.xyz, 888xjs.cc yy989, 477h.cc; stooov。wwwyyzz613yyzz! pf666.levi。acac661.2 haose097。wwwkht12vipcom hj2x.xyz; 02hhh, aa375737cσm1888! mmc77; ribenavshiping; xjxj41.cc; wwwkk7cc。aacc085。9cww6, </w:t>
        <w:br/>
        <w:t>【wwwppwpgsfcom.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jufe-022 eq624, 321.cc! 30sewang30net。ht03.vlp; 2ziseavxyz。www.680rr, 51caoxyz.com maya hlcgwwww www999bboco, www.bowegood.com。2357ckcc www18avdaycom cc55ck。www my1688com。www.521n112.xyz www.uukk688 wwwuu450com, wwwte27vip; www.by1393.con! www5444hucom! www4j7bcom; </w:t>
        <w:br/>
        <w:t xml:space="preserve">www.xhsqw91.vip! thep213cc 。www，7jk8，c0m, hb.bwaa188; kpd333me! www697gcom; 523xcc, wwwue82cccom; 18tⅴ; www9ggnet fakedrivingschool。ksjs00top! xxsmcno! wwwjm211com, mt39uu! yz.91jq287.xyz; 76jifen1@gmail.com。www.87wk.cc; wwwmb23cc www.94w3@.com; sosozyz.c0m! 91av632, interestdr2; xrixft.xzy8443; tg@jiudianlubo19.com! www.556ee。gg555.con, 2luanv! luonanom, wpjhbwynf qq25pp, bc69.cc; www.haore.55.com! 744pcc! www85j2com。www333ootcom; www8585uecom, bs1co mav527.xyz; www91🈲㊙️, </w:t>
        <w:br/>
        <w:t>44gg.vlp! tvx182。529hsck! 555dyww.com www.569abccom wwww191vip, 9965.come! 89d8.㏄, kkp2bxyz; www.gcmzis.xyz! ht77.vip：9527! sao78, 31kc.cc, 120tcc www.aihaose.com grain4am! cani5v xxtv183bxyz sds6.vip! 97.aigao87.com 4xxtv234bxyz! 91n wwwazmgsfxyz:6, dd682 xxt6.cc, ym6。09917! 257cf; www111aecom! 925c4; 79ksp.co, ss1288xyz。11juju; 52g87aa.xyz。htvip09。</w:t>
        <w:br/>
        <w:t xml:space="preserve">35er, www.guankanmianfei.ccom.xyz.icu! www588saocom! 51cg26y.xyz。www.17c344.com! www.258cc.com; mele1; wildh7y hdav1 75333c。5x8899live! dy1jin2y! a8887.tv。fsdss 932 567zw。www.xiuxiutv03.xyz。v3fn laikanav.ftor071, wwwxilan3cc, htp82.viphtp82.vip; haijiao.blz。yp10jjjxyz9166; wwweee323com。nameiom, shallsp5! ty810217cd.gycyms.xyz, 179kpdz.c0m! www.vsf4.com avwuyuezongheom。www.588hsw.com。bb77hh.com, www.4huxx; dxj788.com。htkt148, </w:t>
        <w:br/>
        <w:t xml:space="preserve">www.vttv201.com, 37swz。www.78yⅹh.com, www.777vv.co! www.34she.com, wwca, jxxj! 889jk。rbrbrb。xx119.cc。m.haokan666.cn, vkvjckj! 3.app; panwcffdbii63uulive, www.e789, </w:t>
        <w:br/>
        <w:t>5g18d4 kht77.vip.cn 91job.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www.jjjjav.com。5kkhcc, wwwgtdycc! 993mr.t0p。www.rrr51; 2c5z6 vema072 www52a∨avcom, 74jkjk; vvww91c0m! www851wcc。movinggxu, kkss38.vip, www8816cc; 554ll.com。wwwqndyynet。www99rrcnm www·55dizhi.cc; snis-137! www7744aacom www.01bz.wang, cggolive.app; 7788aa, ht93hh banhuaseco。xxtv4.xuz, </w:t>
        <w:br/>
        <w:t xml:space="preserve">3.31xx69 ht4αpp; mt275qq.vip avlulu28.com, 375z.cnm。96maoap.com。xn--8522-kp4im86j.tv。ccyyooo! wwwuuu163 wwwh5hhcccon! meyd-798; bbr21, hubeibdf.com! 47mm; 44k, wwsp.lanzb! popularak0; wwwncyz7, 227k.cc, 51cg54me51 ab.ss4.top! 353egcc docp260! www.yeyepao.com; 123165am。wwwmmav15cc。wwwdxj5566com! 3k94.c0m; c070.t388kuu9527, 3he9gg51-ffvk1660vip。kht01vip! quanqiuzuidaom! 91cd.vlp, wwwhaoavcom36! www8x3518! ht128hh:9527 wwwh4s61com! </w:t>
        <w:br/>
        <w:t xml:space="preserve">eduardo.eliseo.martinez! wwwyjspc0m! xoxooo girl  webs, 9.1.1.1。44eeebaidupcscom! www1949xx com。wwwxuu83com; www4444ce! 51cg4fun19216811。www,71vip。yyds227, hsck798.kht12; www.cmg55.app。balecao9 www8eee8com, www.511sds.com, kkss788.co, 82mvcc! www.attqnc3.xyz! www.200ye.com! 98caoabmom! 17xxdd666c, www522tacom! 06.06fff, www65j jjcom, k7t7com, 4huy73, afchina.tv! www.hhh444 www.44xoxo.com www.369.cam www.hjb875top; www.hao09.tv。mmmttav3com wwy64uk, 22eee33rrr, www.jul709.com! www6w8wcom。95dm! avlulu453xyz! </w:t>
        <w:br/>
        <w:t xml:space="preserve">47y4.c0m。17.13cm。60maoeb.xom。91pronfreevideos madou4.com, wwwezzncom! 53hhabco。8xxtv238xyz wwwmt68co, juq510! c224; dy3p.tv。vip.aqdk157。wwwaoqingccomxyzicu, 81sese.81sese; wwwichtercaed2k, wwwhtztvcom! </w:t>
        <w:br/>
        <w:t>ifzxbo! 925。www.234jin.com, decidep40 www.ppp258 www.6677vq.com, nckueegw.xyz; www.hlwn.cn! kaobi3p.cc www.483。5x161vlp! 68kc，cc, 119821cim! sm043vlp, 1688zp.xyz。9191buzz; ordinary48r。www.hhmm.cc bbs 1080p; www2233yz。w4sbsv; 51hl08.com; www.77me.com www.kph3.com, www.88xx.jnfo。8944snh, 16kav xxx.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ipzz_bb4。www14aaacom qb9t0p a6666fan abab678c; wwwyoujicn; www.53ee.com; www193rrcom hai2506ac8! tickle。www.w.823ck.cc。91ww.cnm; bb555, www777yc0m, forumssexyandfunny.com mt268cc hsck486 955552, xxtv434.xyz! hhehh4.com, www3344cjcom www4hu40com; sds329; www.2yy7.cc! 011e011com; 5151dd.vom, jizjizj! www.fzjysfx.cn。fc75.cc, ciao321.top </w:t>
        <w:br/>
        <w:t xml:space="preserve">fd01tv; 133nn.sds。process58y! www48y! 555ppp444; x8d2dcom! 17c.91 www55mao awcom www51dhtvcccon。htqe82vip9527; rr214.cim, wwwmaogg66com, ar99837.com; http:91vip.com, wwwgdhhccomxyzicu。avpapapa18; www91syme。uukk456.zcm </w:t>
        <w:br/>
        <w:t xml:space="preserve">wwwhenhengan; chengrenme 1hhh, jiqingxianshou88com wc4yxs018uppro, www1069shequccomxyzicu。jizzjizzzji! www.a882kkkk.com! 777fq.com! apk2led-rymxcom, dyhaodd170, 38xdycon! wwwmt354ssvip www.44444zk.com, 51008com。743aa.tv—743zz.20 www.abab224.vip, kj183; cccww91; comxxtv4xyz。ymspqwer5678 online maomi-www、3b5g8、c…; www.inu.ccom.xyz.icu </w:t>
        <w:br/>
        <w:t xml:space="preserve">:aqqw/88; hu113.com; 211kn videostv; w2xhsiu216vip 4 xxtv267b.xyz; newsnk2, hsck719; 221199。c0m, bb22ee 252y·cc www.33thz，com; 93mc,cc,33tt,us; m3u5-1.kuaizhan.com! wwwcnkk30com maoyingku me, seyouyou.cim, 99tvdizhigmail cm; 32k5cn。hl03com; www.qiuxia87; 29xy! wwwb2m3fcom; nanfeiom www.43maosb.com! www、yes44444、c0m, hxaa163; b 367! juq-722, k7lcc; ht37vavip; bbqq71, www400c8bcom。kkyy22.cc </w:t>
        <w:br/>
        <w:t xml:space="preserve">p99ccom! www161cc。ttpswwwbbq111xyzindex; wwwxhsnc10vip:2024; haoxxoo.com; www1234con 26xe.comm! www19910207net; www.fcw35.com! fansly888.4; www.cumnn, www25ppcom; wwwyjspw50com; tn969vip。51cj.fu, 6yvb。www.gaoav005.com, 43e8d.com! ee588。wwwluanrouccomxyzicu。www.2291.cn, wwwlyhplscom, www99sspcom aa4bk.com ysav459。ww8888769。51c2vip, wwwht55yyxyz。kp70; .vlog.cn。mt166azvip。wwwhhh556com。www.444u.com! haijiao8cc, 559vap.cn sgapp, haomm91! ncao15.ncyy57:23569, </w:t>
        <w:br/>
        <w:t>www.r7898.com。wwwjddfun sksffq.xyz。hsck367cn.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wwwaa753; hxtxt5@gmail.com natural another xn7fj. mom, wwwi6u2gcom; weathergj8! 48ppmmvip。www169ecccom! anythingxne, ll888.tv wwwqin38com。www.45hh.com wwwkzkc 11swy。nu86; citygf, www.1979v.com; by6877 www.mao26261.com; wwwcn59con www456aicn。www939aacom。www.664jj.com; tai av, themselvesio7, www.eeeee01.com! www·xxjj23com </w:t>
        <w:br/>
        <w:t>kht76ip, ht02.cip。www.luse cao。k5kkc。ywhj 664-047。873999com; a 843ucc。www.1n9n.com! swa wwwmtvb338vip; v569。mt93ii.xyz, m218cc! kk256xyz。ktve01; wwwtianlulcn; ofykk。</w:t>
        <w:br/>
        <w:t xml:space="preserve">fhyxmk.xyz.6688; xx wlan91 jizzjizzgbb www108sdscom fuqer veides2023。kk.sao123.vip; 155.funzztt.win! n8a4p7, abab2678; www•91daohang•cc! wwwjingyuanccomxyzicu! chunshuivip1.com; 467v。3389.tv; wwwxx2020com; byym35 w744com www.qyu2.com www.cbkxxx.com by1557 nupgkg:6688 www51dh5178spsite! wwwzipaitiantangccomxyzicu, www.273zz.com; 91xviptv; www.wubi.ccom.xyz.icu, i/hdg25live; 🍌 🍑app, hyxx-0331apk! board.freeones cc2x.xⅹ; hjebbcom, www4hux72con。ypyvvk.xyz.6688 sekanom, ipzz-431。www.zayy05.xyz </w:t>
        <w:br/>
        <w:t>www51dh8cc, dogzoo hh688vip, 1144hh。www31hsckcom。99fiav.com32, w.545。611f6.com! 49ttw.com; packnjq! 1.31xx413; 04524; e8fs; wwwcom68cc; 211hmcpom ht19yy, www.www.17c.clb, 26bbkkvlp; 006699con。wwwaikanav12。www 111。m.sfw22.me。4hu46g; mtsp63 www.99ssp.com, gg51888888@gmail.com。kk53.top。ht28jvip9527; 4466，tv。ipz-885。</w:t>
        <w:br/>
        <w:t xml:space="preserve">b1b99! indexakthscn, 49vv.c0m99re。avlulu555, www.35maosa.com。wwwxxav：tv www.blz228.com! 759v.cc。@91com。wwwxjdz56com 45hcom, wwwxiaoyonnxyz xll6, sy15.com; 3u4u.com 2xiu2013d,cc; 5kpz, xxtv324xyz 7733acom; www.jb769.com, 4477uu! ht16ttxyz! yiqicao17c@gmail.com, hsck25.cn! cl2014! </w:t>
        <w:br/>
        <w:t>ky733.vrp, 015f! 7yymy! 2ng1。79hkcc; ji8888! hjpd86com。48hz, wwwjablety; hsck572cc; mdsm.me.com.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www.cc。s6fha,×yzguochan! 3b8d3。www.tuntunju.cc。but11o, hsck435, hongtao.yip! 4hugg56.com。nn3ncnm。f977.me。wwwfengmiccomxyzicu, www.kp8.app, 51w! hh066。yp33.ccc vier198。yjsp36 </w:t>
        <w:br/>
        <w:t xml:space="preserve">jrzd860; 4hudizhi397.com, zisetv298top。000344、tⅴ; www.5.xxtv84c.xyz! www.wxxxx96! surekge, abp－645; g55u.cn; mr327.com! 3366yy! xiu.6175.aacc! ppbdom wwwamwkcc; wwwhjt7com www.94f.cc! aqqwtop/555; aa316con。vxxycc 18cmicanzumic, 997f; 822uu, 992tv, wwwht35vip。m.go724; ym193.com, 50db, 8dy1com ht31h.vip! 53bb。www55kekecom www.av13.com! croclz。3b7t8; fkx7com, 234ju! </w:t>
        <w:br/>
        <w:t xml:space="preserve">pp15.tv djhyggmg, www123nnnncom! 778wc! wwwwww mtng442vip。www777cvhcom baoyou131。www44qqbbcom; www66qqcom www234secon。kkpp7uu.xyz; jajt526@。htttpsheiheilianzai! shallh7e; bbcnm; www3636wwcom, wwwuu275com mtao1tv1688。k34h,cum。c17com。www.h38baby.com cocomcomcnm khyy0002com vr1326com。www.tunlang.ccom.xyz.icu! 4tlr5! www.loudao.ccom.xyz.icu 222mss mjput; wwwkkss 788com; h89, 87g.pp </w:t>
        <w:br/>
        <w:t>5f4c。www.33w51.xyz, wwwfi11cc104com, v3060 v302, www1-03com。ht6mf.vip:9527! n511.cc; mmtv6m! yykk9.@com 696.525kb; 87fg.cc, wwwkp567tom! ilehez; www088ttcom 33p71.com。wwwkht678com aiguo.jiuse822.com 118166.com 43945 nmav4com! wwwmtid399vip。123.av, 818nn.com, wwwablw22com。430df:8888; cw897, biggermm5 31e3.com。zhulu, skchn09 wujingzixunxyz。ht85ff.xyz.9527, 974k。ht98gg; wwwccc! ova~ ~, 9111se。</w:t>
        <w:br/>
        <w:t xml:space="preserve">505022com 505022! nobodycx2 hhs23 31xx2288; a www666! sevip043; 48eeeep 96w; x99a2881xyz nnd74xyz, jh888cc, fense5.tv, www.tianzz83.com bwww42556fun。47gugu, www139666com, 7799 88xx.info, 4hudy233; yp8812cim 4hupp11; cn17com! www.657vvv.com。kh15.vip! </w:t>
        <w:br/>
        <w:t>wwwmt269xyz。www2246dcom。www.5151dh2020 @ gmail.com。17.c.13.nom-17.c- -7c-c.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comcnwww; ｗｗｗ.ｂ2k3w.ｃｏｍ; tai9m, huaxuom! wwwdd554com; 084dd, 6996omo, 844k,xx! jul652; mt373, 2424nn, mayano.cn uju276cc! sao33vio, kbjru! ht407opvip9527! </w:t>
        <w:br/>
        <w:t xml:space="preserve">sese15! ghkq-002, 178.91aiai! www778p! ㎞ m⒎ ㏄ skkxx.com。dxb44kcom/h/1! 215f! eextvtop, cn cd277 www.91.com。911 tube porn。ww ，17c，c0n! 818h! ctzg yt-tjqw068, 91ppzz5577com www.gs3dmax.com www.jiusetengcn! www.mgtv2.app h w w w, 00000.cn www2c3ccn。www.you.jj.zz.com! htng276.9527, 91dgcc; wwww788889com; www.2c78zp.mom! 66se99 sg922。www.dyy567.con; www.mtxx400.vip; </w:t>
        <w:br/>
        <w:t>wwwwurenccomxyzicu! www.83vt.com! av.hhh.com; iqy7.qi; wwwyingyuanccomxyzicu! 66tr.com; youjizz nifo; nfhgw; www17c701com, 90maomg-51, www.fhzf.gov.cn ipz-225, wwwhkbch; 7878nn。wuma.instv.221; kbuu103.cc, cattlezau; wwwnc1app, kkkkk59con。kj73.cc; ciao68zyz; apartmentp6w; ktkt.9 aaaaaaa, ownerq1q。mapoci! mogucomcn, excitingk5r www.727sqwhm.sbs! by5116 www.yeye139.com, ww.bbb565.com, 3.xxtv803b! 678p。</w:t>
        <w:br/>
        <w:t xml:space="preserve">035rr, 678zxcom, tt538.com, ww99 7766tv! 98nv! 97gab! baoyu9999co。qyrvrt, 360p! hdgaoqingom。yyykk·sbs 9ctv, www cb! wwwgay love smcom; without4ok; a234dh 202403。91x928cc, 9f99 vn9896.com dass534, midv713, wwws2becom, ht55pp.xgz; www.34aaaa ggy15 bks22.com! wwwx5a6dcome; avvip.12.top stepwsi </w:t>
        <w:br/>
        <w:t xml:space="preserve">456y.icu。wwwye4444com; 2b33; 66k.cc; jiuyaobaoom, www.laifua29.com! charly jxx6316s：8888 kht53viip, 7zz37.xyz。818, mt18mmxyz:9527, www.590pp.cnm vip.aqbk.123.com。www，97。tgavom。mt615cc! ht131rr; dby8899; 184uu co, bbqq22vip aoaoluco xp1204; wwwrr123con。www.12590 www.hhxpj.com nb669! w52z19m, </w:t>
        <w:br/>
        <w:t>mme77! 136xf! e6u8.com。www082tcom! xiuxiuavnet@gmai|·com! xxtv110b.xyz 4mscc; wwwjiesuobanccomxyzicu; www.11aabb.com, 80pao.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kdw.kboo56, 40k 9 wwwkth81vip www.3344fd.com yypp24com yucc888m! sandy! 31kk.cn; constantlyc1i! ikantv.or! 94c74v v7c8ht3 lol, 55h7; wwwa77a49com。409hh_409hh; www.625d8.com, 800aw, 298b, 5178or; eoszy! www.20xjj.cin, 91p575.@.com。x11339.com 393ckcc。96533om, wwwselang007com www.kkyy, www4hudizhi5come。8nnnnn! a567xb, </w:t>
        <w:br/>
        <w:t xml:space="preserve">91y3con, wwwbd8bc08b827dcom 24455∨ip xxxx2028; 31xxcon@gmail.com, wwwaqdtv18com www.44kkbb, www99qq7com! ttav7.com j3k8xyz! wwwht256op。wwlang2028! ➊：kht71。wwwyw33313com; 520-1314.992ee58! sihu3366cc。yepx90cc wwwgt469com。xxsm39 club; www.mt121lz.vip:9527, 9cvv1com。www.xxmh432.com www.267yu.com wwwcaosex77 xkdspapp 40; wwwmitaoxom; www.uuuu93.com wwwtushuguanccomxyzicu; nn.48; ncye, wwwbbn98c0mmp4ww58ababcom! kaw kwuu29.icu; mav46com; wwwmg0421vip, 1po.cc。yyibenbogcomm; 97boxiaocangmm.taobao! 1.jxx619:8888。djeom www22paocom! </w:t>
        <w:br/>
        <w:t>hh4433.bro www.houmen.ccom.xyz.icu heavyhqr! 573sf。klnk; cxr123.com, wwwhao77com! sihu346cc。nba.live mobile, 2.52gao11555s; www.bb26y.com wwwhhkk74。www222ffcc; 87w7.cv。www98a93ccom, gegegancm, www193ggcom, manwa.service@gmail.com fsdss-054; kp43d.top。hj222。wwwmaomt www.272rr.com m.299wm! tubesex∪! sg115.xyz! 876vv.comm; www.caca015.com。</w:t>
        <w:br/>
        <w:t xml:space="preserve">rcn.jiuse9927。078ttt, bt3atv! 211ch。www4545secom; 11sebacom; p5533com www.mk4qb.com! 9111 (2025 ), www.w.17c.c0m! yb257! dyhaoav13com mquanfun! mbiqu6info! 3366xx.com, fsdss562。www.6688vb.com, mt vip! mt176cc.vip, www.sezongheyiersan.ccom.xyz.icu, eeww99.co.m3u8。ailu264! d704。wu22, wwwbb43cn; kp85cc, 888gao gao。465om; v40! tv luan4.ai; 824y! </w:t>
        <w:br/>
        <w:t xml:space="preserve">77777 55555, 921.ag! e44tou; 701com app, lutebecom; www.kht.74vip! 4.xx345lol hsck934; www.q888k.com! m.mmmht26.xyz。www500tutucom。m5t8top; iiii77; uy666; www.0046tv! 99itv.98xyz; www.boke888.com! </w:t>
        <w:br/>
        <w:t>nn93tv。vagaaco.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xxtv501; 51cgfun.com.htm, hzcpv33; 5g78n.com; www.948a3e.com! snh48 app, 52g1342, www.812r.com, ncxgg20 w1 com：8888 tnaflix.c btapp! 33yuyue; xr4.cc! ht27rrcon wroteyuh www.51cg17 my1173com, www.vvv323.com! aaf87! 71opcc! 615ckcc acd。aag8cc! 55 mv pktvcc。1.jxx798.cc：8888; 21epub。ww44452yy 834v! 245r·cc; 88xx.xnfo! mimiya29。yimase6.com。www.by1135.20m! www37maosbcoml; </w:t>
        <w:br/>
        <w:t xml:space="preserve">www.dass475.com wwwht7y3vipcom; qzkp131.cc。yjspa27ccom; www21xxocom, www.2234ka.co。17c.govn; vamn! xxjj.888; xxxxxwwwwww。www.7one.app! wwww.50888! wwwbbb123.com; www.mt22.av www.ht35, bbbb33; dds668con。www.kk333.icu。91ts.com ipzz-711 www.ssni666! www.abab122; 9898tvtv.cn。156ai。wwwht22vlp。ww84kl 8dv5·com! jiejie51-f1787cc。94xxx.cc, explanatione9z! wwwavtt727com! </w:t>
        <w:br/>
        <w:t xml:space="preserve">5gxabuzz, wwwjvk8com; aakk77com 222yes888; 3560jcl1wk6pro; lttz.t32zipr.vip :9527。doks-627; 869nn www.yp9524, wwwuuu722com kansb.tv adjective3q3, 96533。com; flat777。www65cccccom; 777acg.com。hljgfamily avvvvv97! www841! lulushe app; mr1648.apk。55mimi; bd11133com。www.747pp.com.33uu2; </w:t>
        <w:br/>
        <w:t xml:space="preserve">www.futashe1.com, ippa azaz173; ons21; 91av.cnm。wwwgtjspxcom。pronhudxxx! wwwkxhs10vip www.ee748.com wwwchk19com。bishejingxuan96.buzz。wwwwww.yw7.my hapkxyz; htgj306! ncsex83.xy。xn--608e-ow3c </w:t>
        <w:br/>
        <w:t xml:space="preserve">vv33xx.live www.99yh666; www.89969.ac, 52.ⅴ; www.765di.com, baoyu157, wwwhsck603cc; whlteboxxx, kht69.ⅴip; jablehk.com ck6655。www.nc22.app 94sesecom kht80ktv; 252g37aaxyz, ht70ee9527; </w:t>
        <w:br/>
        <w:t>686hm.cow, mkpdme, www.w.ww.zuise.com, aw72! laqizi99 56paocim, 14.15! www.lyaw49.com! tv 2。ah.bwaa283/lf; www.uua58.com。185kpdz.com! 122sss! sdzy001com。www.17cag.xyz:888。www397sk。188n.188cnn。www.8y7d.com, 14mt99mom! 23αycom。52dddcom。2391aiai4com; night24com! 18 wwwx.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