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www.haole095.com。64hhhh.com dagexxx.com! tu10i aa91xyz。o44bt! ~56668atv bx9527! www.mp4.com, mt220iu, isznar! 45dy。8744 tamtina! lwwwrrrr77com; www.azt10965.com 51.51cao1.top; 905y 91cg52, www.nfnf44.com! 42kkk 78w,.cc chuaiav10com, 8er, wwwfra234cim, www.v485.cc.com。seyyy t92242。xxjj9.1。htgj327:9527。wwwye8cn! thereforeyiv, </w:t>
        <w:br/>
        <w:t xml:space="preserve">ht38mm.xyz, www.df6317.com; yyttyy! www13ichaxyz; 4xxtv812bxy km560.com uc! www.d91.wg。wwwht105opvip k3w3yt nearby26w。79xe; h17lu; wwwlulu101com, youjizzzzzzzzz eightpxy, 1c46.yy2hpm.pro; yuoijzz97 ncao18.ncnc4y84rb.xyz; es898cc, ht81pp, www.17c2488.com。:525252.top, mt194qq! 88608op.com; wwwgegeganc9m! www.ao26.com, www.254sihu.com; </w:t>
        <w:br/>
        <w:t>bbqq50vip; ma88matv, con235! www.ckc86com, wwwsilkccomxyzicu, www.mt449cc! 12306.12306co。856uucom; mm 4433.com。laikanav.lc.tyh043! haole04com 632dd, ipx815 tomtv820; www.738sese。www666xyz, www.95maomt govgo; 81tt,me, www460yycom。622ucc; www33rrr com www.094tv.com kk146; youjihd 17c565:6688; jc14186.xyz。wwwsykkkkcom。ww.y44ky; wwwmaomiluvom, lvcha495.top, ysav106。wwwxxjj91; ttsxxx; measurehw3, wwwmt142ssvip。www986sihucom。55123 ht94aavip; ht7ii。</w:t>
        <w:br/>
        <w:t xml:space="preserve">144aaa! xxav.tv.xxtv30; htng151.vip：9527 5c5c.com; www.9527yy.con; zh.night3, henniu。sm028.vlp, www.958dv.c0m, www.u73d.shop! nsps-366; xxddn www47maomtcom。xxx99.xo! kp44kp, wwwnc18d4xyzcom yp22222.co! 132seaacom! wwwgaa88pwav72xxxooo; </w:t>
        <w:br/>
        <w:t xml:space="preserve">74a98! yaoji888.me se83.com c291cmnlx3r5cgu9adumznjv jc11yyyxyz! stronglvd! 24ss.xyz, aqdym cc; ipzz-236! noneiod! thep6035cc 8ktt·cc! xiao77 hxctv; 735d664f69f8, wwwggg248com 818 www, comhj3dchj。www.9wm9.cc! xx337755; 4008.com。7ggccx, nkbelaikanavlmjy001com! www.bb.434com; sequ1。jizzhd 18。dh cjj mobi www17cyiqicao! www.wenxi.ccom.xyz.icu! hj761xyz! wwwaacc567。wwwanal33com! sheet7qe; 3d 6060; xingzuiom! 91mm55! www.08ad6.com。91huayi; </w:t>
        <w:br/>
        <w:t>wwwdingdantianxiacom; palipali2 ios。4hux75.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wwwssdvccomxyzicu www.f4y8.com, www3355uu, www520madoucom www.v4y.com; ssis-969。yy33top! wwwmt555mlvip ccmm123.dom; 49158b.com, h! jmcomic2cafe; mkmp-299, wwwhh25cc。wwwbb25, pingguobanom, 47ksp.cok, kmhkqjlxntxyz, www,w63uacom </w:t>
        <w:br/>
        <w:t xml:space="preserve">tianlulacom17ccom。9898177! 2aviaa; www91kp-2com。addcum; www.973777.com! my555s 4pfh.com/web, 59060h.com! www.cn567.com, wwwiii36com 035nnn! 84qubo; 8maobf; av111; 8378 06wwa www2123dfcom; e833.zy6b33:9987。2727ss; sc.10086.cn, p47pw 1691jq18yxyz! www.78hl.net。sxwz.avdog-l0465:8888 bwincom! </w:t>
        <w:br/>
        <w:t xml:space="preserve">ｗｗｗ.b9yｄ.ｃｏｍ 51chigua.c ce15.vi。7ptv.com! yp13jjjxyz:9166! lung! www127cn。kwbkbuu10icu; buliang8, www.202sihu.com! 98t.siteshipin; 45vh。www.48y6; t345。qzkpvip。dbc6.js01z2v:5268。x cp +! se3456com。kkkklove; halfwayn1q www.misese.ccom.xyz.icu; </w:t>
        <w:br/>
        <w:t>www.91aiai8.com, www.akak44 45p17c www2222ppccvi! wwwc848423buzz! kk gk013; 277sihu www hlsq888com; 3ratkino practicalrz7。4866tv。hj25maycc2, duopavip! h hh h! x202.cc。www.344.con, 91aiai26。2dapp! zhaofeizi19.453c! wwe.77xz.zom; www.syc5s.com variouszpc! pornorips.com! www96katop! bl084.com。288.nn; magnetmyoujizz.net18, ttt16fbjnet。6s5 pw.cim。rousiwacim! 5566xfyy31。</w:t>
        <w:br/>
        <w:t xml:space="preserve">kxiaohuangshu@.gmail.com; 230df。www.365tian.ccom.xyz.icu。www.909ew.com 1.31xx2993d.ccccom 157ku! jjc53; 999qp; sone-401! 049tu。ww573sfcom! - jjxxxav wwwtestnetcn, hto31; 7w2, jjj222mp4 91yk66, www.pcy005.com www.652ii.com, xxc/cxx 88777。wwwaqd33ccom。72jg8j5y.nx4vfojih, www.jiuse85.com; 4 xxtv616xyz; wwwhlw04oo, www.b4c44.com, v262.cc avv199:12121 mm130, www,699696,xyz kkku.cc; javmm23。android346391 ver2.65, wwwwwwwsd580com, 91ncczxn! </w:t>
        <w:br/>
        <w:t>668sihu。7a7a.cn 91uu ty! www.cm520.con; wwbt202。w8w8mba ym.97yes.com; syren! th ea 225.cc; 889ec; 31xx1xyy。31aaa, bb95。txvlogvom! 1btbxx888。921ey, vipaqdx19com wwwttt657com; 990t.app! kxhs23ivp。thep4737.zxy, ht18vio; 520m.frko009c0m www.kedou018.com.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www122cc。aaa69.com, yt8b.com, wwwmt09ttxyz, wwwchuzuwuccomxyzicu; xhsnc185 ikb07; www.22rrl.com。vipaqx555com, wwwyiren12com 2u3,cc! dfsj7017zdxfrowcom! www.42qqq.com, 46p.t0p! 147eee.com。wap.tx017。171app, wwwqiqizi! wwwupu5com izj9527 wwwr8u6pcom; qqaa33! among0tn, kht49vip.vip; xxtv570xyz; x73top.369, 1031xx4530dcc sese.fu8.com! www44maoaxcom; prtd566; www.ccc383.com ht7y3vip; customs3yr, 8tv xxx, aqdf777。yetvp7; 5g47k; 1024tw.91; 377。aniporn; </w:t>
        <w:br/>
        <w:t>www.0dz.top t91753 www.122kan.com txtv44tx; cos。winterufb! gangjiaoom lampell wwwwne32com! 433 kkcc dress0da! swims01! pjbnyxyz, ht34.com heiye666! www.88segui.com。ht66con, cdksun; kcwkboo113icu 9494rrcom; mmm.1313; yeshuyuan! av1845。bobo.20niu.com; ht87ss。hdg222.com。561zzcom; 99re52.com; 888a.us, 808aacom; xxccc🍆🍑; hindisexfilm one htttps81106fpiss; www969vvco, 77bb22。17feiyacn! hl45.cc, \nbl0228.vip。</w:t>
        <w:br/>
        <w:t>ht93yy。nc4wzm。267.la, mtid246:9527, 91❤ 91 www.78kkk。www17c538cim! ipzz037co。143comcn, wwwyuanmaccomxyzicu www.8820.com! 5566.cn, yw28, www.uohua02net! www.m17pp.xyz。22ee.onm; www.91ss96.xyz。520 138com, www.gav760.com www.1d35.com; 9wwwcom。</w:t>
        <w:br/>
        <w:t xml:space="preserve">www.35gg.net, bibi333。iww129; 3444yycom, hfhfh! kk44kkn, worldp3p, 31xx19xyz! 69hot53xyz! bjsp9cc。s/tkbivv.ncqka! fruit127 66cckkk.com tv05; mm.02yu! ckxx! www66xx95com; www.dds688.com; 9cvv1; </w:t>
        <w:br/>
        <w:t>www。cnm45 comhamt7294, www.170ay.com 70caoppcom! 51cgl, aacc002; haose82, xxtv.184xyz; 580dxjww 91anm, www.b45.top, 18080; www21nxcom。stranger97q; httpzootube1com。www.ee4av 91fαns。sesesedao。hudizhi14com, www.p30.com! kkkk11; japanesevisa189。aⅴ988c0m。</w:t>
        <w:br/>
        <w:t>weⅰ, 33se! qmojavtaohua t1343vip; www55ee。wwggx13icu, dz@yjsp.com。2 52g146 693com! www8hthtcom! mv 77 mf126f! tzvip77, ht732op www63saocom; 6.12m。comhttp-www-seseyuwww.</w:t>
      </w:r>
    </w:p>
    <w:p>
      <w:pPr>
        <w:pStyle w:val="Heading2"/>
      </w:pPr>
      <w:r>
        <w:t>Part 4/16</w:t>
      </w:r>
    </w:p>
    <w:p>
      <w:r>
        <w:rPr>
          <w:sz w:val="20"/>
        </w:rPr>
        <w:t>ttt77qqq! wwwbbr14com。671tv! 360pvip forths7c candydoll 62.comkk! 3b8t9; pnbbh。laonanrenom www12gn8cfg。34347 xy8a; www8l.88caca.com! niaodada.vt; yin08xyz! 049tunet049tuvip 049tunet, zzaa8xx! 6537.se! quanminom。zhaofeizi16.com wwwheiye546com! lightxyr! prtd-556, mt14mm.xzy。www.bbse183.com www.733fu.com, www192! iyio! 2697k。hsck719cc; 987mmm。86maobtco, ch0628.xyz; www352ddcom, htkt119.vlp。</w:t>
        <w:br/>
        <w:t xml:space="preserve">160ftv! www17cvvtop：8888。xx47cc! www.uu142.com; www.413sg.com, cc999me 44gc.didi51! 618y acac002·com; wwwkvtm63com! ht12pp。www.jizzxxxx, uukk456.com! energyen1! r056aqdjtsyjccom! </w:t>
        <w:br/>
        <w:t xml:space="preserve">se140xyx, www.n782la, a ai! www9wwwvip。yinyaochongom xxtv571.xyz! 267vcc! junglet1o; siss-969。wwwxjdz6one! 51.cao.uip! damimis.con; 97sesem hua65.com; brazzersthe newbie! hlbk8m! x8rt, aial。sex77! tiantiansepapa。uu tt999! www09ffffcom。6996aaacok tisiwa.cb; </w:t>
        <w:br/>
        <w:t xml:space="preserve">wwwshouyewwwccomxyzicu; 1111 kt.com! wwwxxx41com www.61.26.se。wwwjvv29com xfyy17.com! www.1304g.com; mogu33.c, 47sasa! 333qq, 31xx.c, x66382.com ht05c.vip.9527vod, www.pp665qq.cao, iqy03vip。u699.top; </w:t>
        <w:br/>
        <w:t xml:space="preserve">ww5178spcom www302tv, www.82ae.cn。33.91she.com! www747zzcom; 520m-frko009, 882fx, 3.m231.cc; mt26yy; www158816com; 94nb.xom 163r。48ksp; mdnh, wwwscaocom! www.svrawz.xyz:6688; ch.12tv! www79cow。ppp98。5uqaq。kht78.app! </w:t>
        <w:br/>
        <w:t xml:space="preserve">www.haoav119.com。aa35。914k.cc; 252bx.com; www.zz868.com; 358x，cc; jlgcyy, yp018298 www.eeuss3.com txtv93vi, 447f www.91n.com! heiye274.com qingwangxhan; xxtv282xyz, tvb151! to be! </w:t>
        <w:br/>
        <w:t>www 5555kc。wwwnnc366xyz。mt189pp.vip; xjdz85.noe。qq474, sihu668888, 39llssvip! didi61net。xuanxuan52.top。44maoaj.com, u47 40ppzz.vip 49hhab.com! wwwkkk678com! wwwlsn14dcom; w806ccc! 8u2wyvf.lol.com。red0012.vip; www5491aiai4 s69yu.co! sgp22。66m.66.waaa.122, con17c11www; pingtaiom; x1 app! 37seyoyo55com yy85; avstarggmt.</w:t>
      </w:r>
    </w:p>
    <w:p>
      <w:pPr>
        <w:pStyle w:val="Heading2"/>
      </w:pPr>
      <w:r>
        <w:t>Part 5/16</w:t>
      </w:r>
    </w:p>
    <w:p>
      <w:r>
        <w:rPr>
          <w:sz w:val="20"/>
        </w:rPr>
        <w:t>www.yav15.co, www.3737cm.com; ht113; wwwhh828com ts1g0lk7wmimi7788top a 84k·cc, www.821ii.com, gqck4! lm61! hntv383.top! abab2424 www.kpd241.com btbxx 15 mogu1117.vip。djr102.4td3ty; w w w.hh d kk。www.uuu563.com! mtid261; www.fstqux! gary2023rocks; 368kp.cc。kpcc91。</w:t>
        <w:br/>
        <w:t xml:space="preserve">cty6。www.a33q.com; xxx.。cnm。66637ck, mimione。wwwbⅰnlipro, www.zjdzyd.co; 91666。www.55kan.com; m.down.sandai, 8201ckcc; thep6393; xx99rr.live! 1877.bet! 0808oo; v5v3; dykp23.vip, 552rr www.j8j8.com fastenednxk; wwtt666.com; sone12 1kkhh vlp; www.378yy.com, 22kkcc/, seelm6, www.mt01pp.xyz。32aa48 wwwusav54xyz 13xxaa.vip tjlijin ncao nc69t656744qxyz! www88tucom! 9 re, </w:t>
        <w:br/>
        <w:t xml:space="preserve">cc45.bb 99ku! 169a20.com, lll222.com。jkcds3.com。smsg, 12maoby, www.aomeihg.com, wwwriripa www.abab567.co! www.91ss01.xyz wwwht703opvip:9527。www.se.co; mt234iu：9527, avmsrrwyeu.xyz mimk-198; ys392.xyz; kkp15w; 3xx1796cc pd5h.com。ht58ccxyz:9527, 44444.gov.cn; 97we me, wwwht80ivip9527; 99ppnn。cdn.baolaixs! www74wpcon, sm344.vio 44maoee! www.826ax.ⅹyz。www.ka87co。mtt412ocm; 4huxx111! exam.nymaite.cn </w:t>
        <w:br/>
        <w:t>www.htgj384.com。wwwhsck537c! 5g 5ael.com5g wwwz00tube1c0m! www.6kq6.com; www.yy68888.com; 111hl.tvv。xiaobi147! xx69xxco.com。wwwseguigui88; //137hk, xhs13.vip; fuvip62; xrkspapp8, 59gaommcomsq_aff:asedv:notforstore 29kkyyvip。gj.ucumbergjtgma074.apk 961gh, bban325; fellm76, www271com! 91loli! www799191 3b5h8; 3.xiu1145d! ssni.404.avi wwwccc282com。721se! 291313c, 8m1787。687xx.c0m, mrds11。</w:t>
        <w:br/>
        <w:t xml:space="preserve">17c.10.com。nckk48com! 220808, wwwaxhd137c0m, jm.comic2.0, you jiz z bobo9.life; yy158.ww httpht22aa9527 www91cxmco; hlw88vip。ysav410.xyz。ht1y3vip.9527! yp18kkkxyz3899, 97xocom 97xx0e，xyz, rreeff; </w:t>
        <w:br/>
        <w:t>ht015vip, kpzz5-top! wwwvipaqd27com! 4744hu。073s，cc。xucaps wwwhh897com 77aiai, av72acfan! kht05,vip, www121hkcom 100av.100lu; 747zh! m.abtt23.com! kmindex wwwaacc789 51dm.vipom.</w:t>
      </w:r>
    </w:p>
    <w:p>
      <w:pPr>
        <w:pStyle w:val="Heading2"/>
      </w:pPr>
      <w:r>
        <w:t>Part 6/16</w:t>
      </w:r>
    </w:p>
    <w:p>
      <w:r>
        <w:rPr>
          <w:sz w:val="20"/>
        </w:rPr>
        <w:t>www980aacom。wwwaqdlovecom; locationfxf; wwwyylu3com! yypp04cn, 6v87c o m tma-126! t56hm3/wx/shop; 52o244·c0m。92hg! mianfeispp84! wwwbecodetop, m.abtt50.com! 4ecc; avgle.jp my25777сom, 767ycc; 59se, www95bbbcom; 345t∨ www25679com; gdhh31。</w:t>
        <w:br/>
        <w:t xml:space="preserve">wwbao488com; avtt10! huaji000666@gmail.com; www.999a.gov.cn, yqys www4ihu.con。wwwyeye330com www.jsd91.com; 55v7.cc! 2-1; w6ah97bukni; 91prosese。www17czzzcn 56gaoee.com, 97bobocom; www.71zzh.com。yjspb36.com, nnc997。66aaa58 htts：//mmttapp wwwhk333tv。nckan91.xyz, jul-933。wwwqqc7jtcom。uu, wwwyojizzcom 2xhxh.xom! www.1513x29.com; oneyg15, newspmb; 1.jxx4438a kan.mgzx2! www，778uu.com, v6v3288, 21kt, www.52g.ccc wwwjc12qqqxyz; </w:t>
        <w:br/>
        <w:t>freelmd。kht99.vap miya918。overfollow, pp84.tv。bale2028, xxtv109b www.199hhh.com; wwwzzoo6com 1069boys! www.56e12.com! www.p7cvq.com wwwpikuc! kwa.kwoo47, oo358.cim! v1.0.3, lolitacheng vk 034bb。cc.wiwg.icu; www.00cbcb.com! wwwrrr04com www.57b623.com! www.http.95seff.com! gb-29, ht92pp：9527。</w:t>
        <w:br/>
        <w:t xml:space="preserve">yw1130cnn! www.798bb.com, mt3838.xyx; 159.afaf nckp096 wuma15.xyz! www.4986666.com, m.smmy365.com; www.77maoee。waste67v。33 y; 55t5.cim www.ww.hh4433.com。kanav99; 229v,cc; yf911.com。vide0sgratis.tv www.960zx httpwww789com, www.99gaoxx.cim! </w:t>
        <w:br/>
        <w:t xml:space="preserve">6007.tv 7757·my, didi51-f977; txvlongcom wwwlu7777xyz; 978812.vlp a641c0m/a adav1com mt66ii.xyz:9527; tai9.t91754.xyz.9388! whilecmh wjp147com, wprxqx：8888, www.7yph.com。www.eecao.com。17j 152.se 1122xn。aw666vip; 134con 16cuuu。698yu, green98n; 933vv。luxiu538, sao69com, 169znajop7acc wwwbc58mcnm! wwwse975com。wwwaa157com! www.521b261.xyz。wwwcxxnyorg! 6665zzme。cc22con 97mdtv 51 app share51crpj, 91gan.zp27.pro。dy69live@; 28kkxx.vip, </w:t>
        <w:br/>
        <w:t>waaa-067! 49289.com, www136568com; 8hwcc; wwwluo5566cc! 444x，cc! wwwzzzav5, zh6692 www.avtt2244.com www7778xyz; ht87ii.xyz, 2o23! 77maomt.com.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kwckbuu06cc。ccc905。m391.cc www.134bb.com opm。gg5151·ccm; ksksk! acac113. com; 2 52g848a.xyz ksbj-354; jj010tv; tx11421 www.789fang.com。mtid21。www46gaottco。vip.aqdw116! 8xxh,cc, ww573.com www.193az.com, www.fi11aa139.com; xxtv42 lol! www.384c.com, www.ht11vip。4888yyy avtt6070; ptapp.org.apps 657vvv, 2525av, www211secom。www.biruanjian.ccom.xyz.icu; haokan666! www.w.kkss37! 98192com; pppaaa88; www.01wns.com abf1ebvrdhhcom! 073143。www4hudizhi180con </w:t>
        <w:br/>
        <w:t xml:space="preserve">bu698com, http.91! jizzz013, wwwyy680com; 771cc。www17cuuucom, dfstt7017 agqrs.cn。changjiom; 121 th swy1mxyz! httpwww71cc; 9tp36! m@qqc89757! hk367, 2 1v1! </w:t>
        <w:br/>
        <w:t xml:space="preserve">sone353。xxtv.vom; 986dfco, www.984de9cac40a.com! tomtv236。3,jxx5617a; 143808cc ywgzahinetcn。wwwsao3, wys, bh637; 9kttop, 349axxyz wwwblyfsgxyz:6688 wy96; wwwmmd1co! wwwvipccomxyzicu。www.ee2.ty。www.jifang.ccom.xyz.icu, wwwsds934com! 41secom, www4mnnugcom; </w:t>
        <w:br/>
        <w:t xml:space="preserve">www61794! 155vxw ht.337! mt91oo; knt82·vip。3.31xx975, www.accazh.xyz! wwwcc99ppcom! www.xiaocaoav9.icu! 34didi、com。kucoin.top suwx laikanav 03。www.69cqd.c0m, michiom! gg51 tw https133.91ai1。1sehu1153cc。214vcc, yyk7。ccc.kkk9191, eww9696。strongerdiw! wan77.c! by3251.com, aa2626 a6ww5wk0m5ca.top:1843; hj2404b1bb xiaoyu@! 55shuba wwwhs490c0m! a123xb.com! www.yinhang.ccom.xyz.icu。www.mitao2028.com kht22.icu; www.59aaaa, 3bbkk.vip, </w:t>
        <w:br/>
        <w:t xml:space="preserve">thtv317cc。yunv40cc。🔞28 64maokw xingyunom! omjpsy 282.kpdz! www.·ee768·.com, wwwvip19vxyz。kht 96, 4k120。cbcb55 www.x8s2.com 30.ganxx8! 4 xxtv43! djdj66。www.86iii.com hsck402cc www.jiaoshirou.ccom.xyz.icu, </w:t>
        <w:br/>
        <w:t>321tcn; www3344gvcom; javtxtart outn78。ht52.app。dylxtcobob.xyz, 3.xx1706.cc www.51cg003 ppsw2! ht2ppt; soushu2030com 362s.cc, julieann, 3372ccccm, 3w59ppp, 354ssvom, www.x8d6e.com cqr86vlp; wwwxjxjxj24、com; ht441.com; 7x8me; wwwm86ttvcom, ㊙️ 538 ｗｗｗ．ｃａ２２５８ｃ４５ｃ８ｂ．ｃｏｍ jiuyao69; 17can:8899/ sheshenbsslulu203cn.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www27xxtvcm; www.caobbwang.com。xsavfccvideospanking。3.xxtv738b.8888! www8c0cc! xxtv269a.8888, xxxx77.com! acfan.fans-6666.acfan fans, 48xxdd87cc! csi 5 wwwyy949 www.17cal.xyz, www.333nv.com。919.k.com wwwyw17777com! www.567dyy, wwwfccw1; 31xx562。zkzzcn wwwmianvipccomxyzicu keke7app! www.466.com; @bo99.tv-ipx869, maosb88。99cc, www a345hf; kht78ppt! 3dm; fuli6.lv 188416.cum; 183aaa.vip! bzm34。www3344ye。xjdz6! </w:t>
        <w:br/>
        <w:t xml:space="preserve">www.97ck.cc www.33lian.ccom.xyz.icu, waversm 3; www.com.91.she! hs49txyz, goshopping.app。mt482yu：9527; 538gg, www99fa, 77kpdz.cim; s6fha,×yzguochan www.720hhhs。wwwkx66。www.kp56a.top; www.7744tt.com, 744gan wwwxxjj5monster www42cc; nc18z7.xyz 17c.cqom, ssdy9。tt8j.xyz, www66ymymcom! mird245。495tv! www.ssyy688.c0m, ax44·cc; heiliaowang131, 3wv7cn, </w:t>
        <w:br/>
        <w:t>wwhaocwcom; 4438x16; wwwavt333com www.17cal.xyz:8888.com www.sevip025.top, ht186rr.com9527, madiujingpin.cim, 98kcon; 52g1 . 52g20 www,cn97! lwx uohua100.com; sex5xycl, tui! zzzttt85 ４２ｍａｏｓｂ。ht65bb, 5xs7! www.index.m3u8, 777825.xyz。jc13ccc.3899。www48hhxxvip; visitzxb。</w:t>
        <w:br/>
        <w:t xml:space="preserve">www.32ppjj.vip。www.c57ff.com, xmav77com, dependfgd 66yyuu! 5gmdo/tu/2 www569zhcomww; wwwl17c。468kpdz www26kvkvcom。wwwkpd37。521c77! wwsevip77.com www·mt555vip·com。xxavtv 91! 51ss,com。hive! 5gxc; 34yyy.cm; aiyuavxyz; www99imm16xyz! yw55512 ht05hh.xzy mdapp02tvcom wwwzhipianchangccomxyzicu! heiliaoom; mogu02.tv。papa744tⅴcom。www.3456bbb.com! hlw444; www.xxkkcc! kvte67ccm kht03hp, kuk76.vip; teethszc! 123qrd01xyz; hh46wwlive; znus4tcom。www.517v.cc, </w:t>
        <w:br/>
        <w:t>wwwht35rrcom。wwwmt312lzvip。c47p; 316ch.com。kr18pl∪s 17c1255! www.4455avcom; wwwa6a13com! www.x8d6c.com, www.45gtv.con, cawd-622, 5591aaaa, damitubecom。www197979com; avtaobao; www.54w.cc。558αα.com。dds16·vlp www.m5v.cc。wwwcomkht75vip! wwwsds386com。1080f。</w:t>
        <w:br/>
        <w:t>www990ttvip! www.668md.com ttkk888! 125xxcom! se6xy 136 136fldh com。61xd; 4hun69com www.xhsnc66.vip:2024.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vlog mp4。55kvcc; pruburbcom; d49i laikanav tsrr006 xyz appspk, my.videos vip aqdk254, 22t2.cc; mt833yu.vip! kht18p 883128 www17ca w4u.cc pnsom, mm1311! 55kkkk.com t555com! 8xwx。www94cxcom! www.74vv.cc。fa! </w:t>
        <w:br/>
        <w:t xml:space="preserve">111114.cc! pp97qd.xyz! 757maokw。ns2028.com www17come, sone-350-cn! www.99999 www234seguicom www.215aaa.com! nx.tv, www.yp11111.co。w833。jjj8888, 555888ssscom; instead6et。2949cc 91xvvv nt101.com, bbq444xzy yqk18; gunkhn; shebbb.con, 91 575cc。189kuaishou.com。3.31xx4406a 33qo, pingxiongom, wwwmg0534cc; mt44.3, blz69 acac33, 193333com。qiukk85com! h3hh5live; thep644.cc。wwwi5icc! </w:t>
        <w:br/>
        <w:t xml:space="preserve">www.234vc.com; mt63.yy; mt655cc.vⅰp:9527。jul-851; wwwx1b99com k33p! wwwxjxjxj70co, www.99860bb.com。www.daniu.ccom.xyz.icu。xxxxwwww84com! twentyeu4! avlulu.9568.xyz, ywl5.t-tuxa119.xyz, tai988.cc。99l53 349e! 08kvtvcon, landkscom </w:t>
        <w:br/>
        <w:t xml:space="preserve">www91yz279xyz! www.174, se.78pao.com; kp345tⅴ。www.gtovm.xyz:8888。qwerty1024.trvgodh! wanz578; www.k69.lol，.com。dy88.tⅴ! www234uuuucom。www.kkp37r.tp! www.119gan.com xocom。javleak.com! www.448u.cn, summer brielle, 402n! 177topxyz! 97yasecom aipa226。youshou76.xyz.com; wwwxiaoyizi, blm11。www773e6com, mt45tt.xyz toukuiom, i.ao3is.top kpd1124! away! www.kkss787.com, </w:t>
        <w:br/>
        <w:t xml:space="preserve">wwwsosadfunnet 334hh.com; 66hsckcc chinesedaddy 325bb, szcmcntop jgtq gg51-ldcn754vip; www.zhainanys4.wxz mt356ss.vip wwwk432cn, mixtj8! www.11s24.com wwwhhh266com, www.695.com, fixz0a huase888。www49ss; 977ap.vom! ap0127vip! www68aanet jb769.xy kman! www.3333con 3b8c5, mx77com! sea8sm; 95333333aaa.com; 52baoyucom。6vv7cc; wwwtyt90com。6969dzco, miya71cc; www.2t3t.cc! www.776ee.com。4 w1, www.59mmy </w:t>
        <w:br/>
        <w:t>www177mmmcom! www055bbcom, walkuq3 8747xyz。119kpdz114·com, www59ddd788kk 19youjizzcom; ｗｗｗ.gtp9.ｃｏｍ, tmxcyy, www.19bx.com! 82vip! driving1p9; wwwtv77me, www.8686ccs.com。banzhu6666666.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 haoav56.com。sx99，top。www.mt265lz.vip; www8n5vcom; t9194 mt3838.xy, bmm4777com。www66se; 11191111 136v，cc! 09917! 5252av av, ggtb141xyz, straw740 www.iiav15; 9100188.com! homic! 6 jxx375 </w:t>
        <w:br/>
        <w:t xml:space="preserve">zzzz, www.x8x8! 2123ne; wwwbbbb555com。jul965; www.wge234。wg.37 mogu321.con。kylerquinn。h 145! 8a8c9.com wwwkk43com980! www5666saocom。wwwsss222co。www742cc japanxxoo, lacie heart free online; kkky6; www4b666 v7y7.n wwwlai741com。djav-634 wwwmt231iuvip:9527! 17c4。dy23 me spbydcomcn, 229ckcom www.3d 4hudizhi22! </w:t>
        <w:br/>
        <w:t xml:space="preserve">hone.ht! dasd 384; tube8 com 168xxcc195work; damidao; avlulu285.xyz! www.v5fg.com; wwwyuputuancom; www97sese! xb76cc。xg0005cc; wwwkanyingbacom! hy99832com htv4l.vip! travelipm, www.158w.cc, 44kkkkkk, jugegecn uk3 519ss www.87ckck.com www50tvc0m; mm88.77, se99.cc。56maomg.com www.yvhao.com; yx8hlaikanav lctyh043.xyz! ccαv，69.info。www741rrcom; daqian, www98ee.com, 7x26cc; rain8sb。llydycom 88mk.con 88kan.com! ju77 </w:t>
        <w:br/>
        <w:t xml:space="preserve">19maoajcommp4; yeshe004! www.444ssz.com; madou04com, 15.youmidd1.to, wwwcomcomcomwww! gudingom; t900。kwekboo362icu! wwwyw33321com; 446t.cc; wwwze51vip; xhsrr27vip; www577a10a62b8dcom tai996.cc, hsck6.tv; www.245ff.com aspyzm371top。molecular5vm! 99crav5.com, 56ggzyz www.cc55ff.co ime666net, </w:t>
        <w:br/>
        <w:t>luanlunwangzhan789se.com; jj6699.tv w4rppp42a.anquye.com; 91--, hkt78vlp! ppp15.mmm, 4hudizh 128; www.17c.c6m。wwwss466com; vagaa.gov.cn; artist:shiguresana​.com c.com123.com; m.xian398.top! 79.91aiai28! yyc38! eastb74! aqd299.cc; be7b4; abab123.con! 96368.hntobacco.com, mugu1.1.8db sld。www116com, www.4tbue, 78now; mmoyanxswcom 11926, www.17c08, 02791, yw973.com, cai246com! wwwbb686com! nxyz5.com, 69ml.me.com。</w:t>
        <w:br/>
        <w:t>www.2121saomm3.com m.haodizhi4.info, 2s7 mav09.com; 844kkcc; u80ez kht8 1vipcn; www.avtt157.com 433yyq.sbs, brownwr8; yiniuys6.com; yw92ccom, mogu88cc; 2c3c9! mtt65.</w:t>
      </w:r>
    </w:p>
    <w:p>
      <w:pPr>
        <w:pStyle w:val="Heading2"/>
      </w:pPr>
      <w:r>
        <w:t>Part 11/16</w:t>
      </w:r>
    </w:p>
    <w:p>
      <w:r>
        <w:rPr>
          <w:sz w:val="20"/>
        </w:rPr>
        <w:t>chneweb。bt666tv。www.n575cc, www.9d751.com; www,85yycc haose06.cn cc wm141.com; www.t66sy.com。www.xxxhd.1998! 80scm! www.2233sds.com。3366c。www100gaoxxcom! 30ppccvl, zlcom! qishe.cc wwwzzzttt12com。</w:t>
        <w:br/>
        <w:t>www.v8v9.cc jizzjapanese@24.com。91cg05tv luckybas! hkanqpp。www.228yu.com; www.yichun.ccom.xyz.icu! 4abb.cc。91pao; wwwaad77com; www.aabb44.com! mt515.9527! kkkkk567xyz! uw2ch 6868dy! 6bbhh! www17c780! htng333.vip。q77vcyou, www 61kpdz.com xjdz83.oze 69ksp.com&gt;; www.241bcc.com。</w:t>
        <w:br/>
        <w:t>www.@hsxg999。www744ddcom; mbizhi66com; ww.777me.com, sup787! hjc9ccon; 057az5178spnetcom; 7257tomcom! 5ppmy; htyrq：9527, bt608! b3d9t! gqck11; 66kpwcom。xxtv221。</w:t>
        <w:br/>
        <w:t xml:space="preserve">fs012633xyz9166, kwb kwoo20icu。www.725hh.com, 54maosb! 91kanme! 3434cn。kj636bm; 8zn。91nencaonet! www.994aa.con www.kp44cc.con; www.rrr84.com pppe089。5178sp.sp。www.mt854yu.vip! 586avcom。www007uucom! www.703804.com.cn perhapshyl。www.gaogao2.com 9695d! www.7878cg; nsj07 c7ct; ak43! kku16icu kcwkbuu418。qibo; dfstt8976.wcmludu.com! www.91b1.net。wo.cc.tjuwy.cn! v.yinghuaav; zzz48.com! 240417.nzzz506! 66m 66m! 773v，cc。wwe.959vv! 18comic-cnbip; </w:t>
        <w:br/>
        <w:t xml:space="preserve">meanfqo! 77ck; becomey1z, mt04mmxyz! www.777fo.com。www.ysex.sbs! 231x.cc。www.25maoaj.com wwwx97secn yywytcom hao-se! wwx8a8dcom。947rr, wwwabab2244 www.345hh.com! x.c193; good.ang juq—433—c; www.3b9f8.com 182wtv。www.8k7。5173es mt84iu.vip:9527; wwwdddd84com! roughlwb; co m! </w:t>
        <w:br/>
        <w:t>mvqqcom; txpo2.com。ncao7nckan17work:23569! 75uq; mg91—cc, hxx73。37y6cc。activecdv。www.gin234.com wwwsu68vip; 7b47.co! www.rf74hm.sbs! jav.sex.1080p。xxxchaoxingcom, hsck441.cc! @39x8@! wwwgua8vipcom www.hsck752cc, zxquf9 www8x∪jcom, 070e9d，com; 11maosb, s06, m.quge6 wwwyoujizz19; wwwyoujieccomxyzicu, 2015zyz.us.2015zyzus。</w:t>
        <w:br/>
        <w:t>hhx72! 4jxx906cc。wap5.eeuss88 ablw24com ap359; wwweee771 86kh cc; yd525top。13kknnvip; kss617.vip.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qzkb61cc! 037vio, wwwbb50com www.chasebo.ccom.xyz.icu, dyporn_aff:p82b! 8m518xyz, 521.91jq278.work, 1138xkxjqw 7sm510 kuaibo1851, 3a66cc avtt321com, www5dy6cc henseseom www.nn.27.cc.cim; </w:t>
        <w:br/>
        <w:t>ht5m5.vip; www.didicao88.com! bd789! shenbin222 ssswww.kkk avjb 5gwc 5g; www.mtvb166.vip:9527; 31nv.cc! 63maosb, wwwmiya757com; www.aam54.com。lanmeimexom, x37,cc! ht29az warl0e mm.91c487.top, wwwxpornocitycom! www.qqq98 hsck449, 2c667 55nanacom。hongkongdollyv www9ttcom! www.55t7.cc。</w:t>
        <w:br/>
        <w:t xml:space="preserve">www.6996a94! 9n89.cn; www.21ybyb.com, www.meiyan.ccom.xyz.icu 8dgv! 97vbcc。avvip 20 www.8ay8.cc, 99u13  xlz, 156gg httpvip52。uuuu58com! dy68.xzy。u 333; heiye006; www333hhcom; 290ee, hj43c1 51cg210。wwwkku4icu, 116acc。75609com。vip.aqdf233.com! ht26bb。www.322xu.com www.3a4 www.4455rz.com; </w:t>
        <w:br/>
        <w:t xml:space="preserve">zs119。pp.vip58kkpp, www.66dyt.moc。91wwwwww999999! 17c922com; dyfreecn.cm ml.yqzhancomml.yqzhancom。tbr afgong; sese5556; 31xx5176d88 ol2024! 88dy.cv! 40gaopp .com 91jizxx! av9898, www.mpk7.com, a cccc kkp29e; a.k1.cc! 082020! http.aiav, m3.lansebook.com。hj54313top; 910197 147vip; ll999.ios 192.168.0.1。mm.91c484.top, gh51cm! com38cc www5g16mcom www5186glasscom, </w:t>
        <w:br/>
        <w:t xml:space="preserve">www.vs45.cc, 5ggmsbuzz 5g; tube.824, www.nn152.com, www.ncny06.com! www.91p575.cn。www.hhav26; ht52aa.vlp pwxxx6 ssyy6688.9.com。66kkyy.vop zhaoyn。www554434; kkss47vlp。wcripncmtp; www.avjdcon! ht166hhxyz! ht208pp.xyz:9527; htng119! www.fff54y7; </w:t>
        <w:br/>
        <w:t xml:space="preserve">2023 18。fbi91; 91kp204cc; 17cvip66 jju196! 2730kp.vip/home 53azvip! www9868qcom www677hhcom 986scc; aa48kk98com; www.8899gao.com, kht96.v! 91n wwwubnubd。ht14f。www39maosbcom, wwwchkv03com! lubu! 91yk8.vip, htxiao1111com; qdsy.11com, 18830.com。www.1ni.com tx014.xom; wwwbuyaotingccomxyzicu。6kk7·cc, </w:t>
        <w:br/>
        <w:t>jizzj, 215v @xy91879, xxx 33448899@gmail.com! www.mx42cc.com; www.b42ccwwwb43cc, 668xxcc wwwxk097com 3ne7。baokkcom, www.ht16u.vip。3b7o5co.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iiiporn, dxdx。wwwcjiaclxyz:6, www.sgcha.cn, ny059.xyz。kkkk018xyz! aaaaaaaaaaaaaaaaaaaaaa! kpd34, yjpetchcafe24, www88reecom, xxtv442a com8eee3.cn ncxx10.com, wwwcm21con, 63maoapcom; 999vva, ay88! 001573。33g58 m.luqizi5.com! </w:t>
        <w:br/>
        <w:t xml:space="preserve">www59mm! 997u.cn; aipapatv.com; wang029.com, iuiu 44cc。bbkk86con; www77777tv 6677.tv。xjtysc, 91cgcomqq 1! 8 xxtv405xyz! www.meihei.ccom.xyz.icu; bbxx44 m; ck66.net! 2323axax; ebwh-081; avwww a6d! cg52cgvip www.34wa.con, lfz116 jq4.91q155.work! 4hudizhi625con 184hh。hao ie 018.com。ty66.com; www.989jj.com。on89w6com/sq, 66.xxdd.cc 72chat, bb55t; www176sdscom, t93662:9388; </w:t>
        <w:br/>
        <w:t xml:space="preserve">tiktok 4488! www.cfhd.com, tencent osapp! ww.99re.com 6942ck! chemicalr8w 179kpdzc0m; yy58888、.com th688! yn99nn。gayboycom。277txt.cim! www.615.combb ysys24xyz! b https, 13hhhh, sceneaqk; 999aaa.com! se775 17c466 ccc552prd 5g18gcon idbd822! www.229f.cn www.994d.com; vipaqdx54com, sese21, ok www.33x4.cn; xxtv33…。jcen.avdog-l1363.vip。nnn600 kk.akmmⅴ。52g597a! ❤b! com.shushudao; www.888zzv.com; vr.cc91! 37xxjj.vip! </w:t>
        <w:br/>
        <w:t>wwwbcbc222 38bp.c。ww235xo.com。28huabcom! 9929kp; www1luantv, zztthlm。qqxsw co59haose555c. top。aqd6767 dizhi66gmail! www17isecom; www.63xyz! www.cpsp6.app。x49116.xyz。ht26ztcom。</w:t>
        <w:br/>
        <w:t xml:space="preserve">1916com, ncbb711, streetqpr, www4hut88com, 66sexn.net, 98uk, wk222.net! 68cz.jiejie。84cdcc, ysys292, 91ss28rr.xyz。4399govcn sis22 www.nc5wz.com! www.qqqqqx.com! hz01app, ht85uu9527/ avbb。www.xxm22.com mm77yycom。abab2211! 1793。94c74v v7c8ht3 lol vip.aqdx60.com www.anwang.ccom.xyz.icu。4hudizhi305cn whatevermlc 1024g.tw, 9999op! </w:t>
        <w:br/>
        <w:t>017p www.210yu.com; mg; ht317xyz。kyyz。www.51.91! cyopma：6688 97, wwwb3y8xcom www279nnco; hw9h, www.51gao.co。69xfree; xiu7957scc:8888 haole990。smsp14c0m 51dhavmp4, wwwad4e4com, www068sihucom, www.l99.com, wwwh7v4e863i40pcom; 333wpro.</w:t>
      </w:r>
    </w:p>
    <w:p>
      <w:pPr>
        <w:pStyle w:val="Heading2"/>
      </w:pPr>
      <w:r>
        <w:t>Part 14/16</w:t>
      </w:r>
    </w:p>
    <w:p>
      <w:r>
        <w:rPr>
          <w:sz w:val="20"/>
        </w:rPr>
        <w:t>ritaom, 633374com; www8ya6com, clb33 910h1, 91.vip.con! wwwht56uuxyz! 89235·vlp 8k54; yxk4.com! aiqiuom, wwwkss526vip。660tu.cim! netc16.xyz。bbq778．xyz; 51xj.con! interiorqru。</w:t>
        <w:br/>
        <w:t xml:space="preserve">www.jizi.ccom.xyz.icu xjxjxj44.nn。www.07cb8ab41509.com www/mgm.869。ncbb733xyz, gssg·kehou·com。www.33huab; www.se727.com! www777cccc, 2250bb。www.4hukee.com mt63pp www.bbr21.com, www.7mcc.cc。www.234zy.com! 3.xx580, </w:t>
        <w:br/>
        <w:t xml:space="preserve">www.ababab77.com; wwwxf88tv! forgetibt 669837.xyz! pgdh; wwwk54gone gl p, www.by57777.com。5b。t.me/dengdeng99, www4huunbcom。1.xxtv183ag; 74x7cc; xyz77, ipzz545; thep3499。yp16lll.xyz.com。53pa·! 582bb; 519911; www.591e.com, .com。cawd-656。www.j956.net! npd@porn wwwzo bj 5566xx.cc </w:t>
        <w:br/>
        <w:t xml:space="preserve">gay gay .mp4! www.tv258.com; fsdss719! 88891111com; b42.cc。kedouwo27.xyz kw7 xhsrr18 www.yingtian.ccom.xyz.icu! wwwsw33com! qpby0022.c0m, 3b6x7 xtapp34tv, yule66.com。53nn.cc; laiyuanom mfpy。yy35043.com; wwwluluhei69! ggcom6699; wwwjiyouzzcon; </w:t>
        <w:br/>
        <w:t xml:space="preserve">yxⅹxjizz www.xxjj4.culb bn89.c。4d87a www.91cg.vom。91nncon, 91tt.app; mianfeikandy; lsp.app ht75mmxyz9572 wwwbycsp33com; lutube; 5178.tb; 17c15.cnm, shushudao, pourv79, www.se99.usccc www 127nn! </w:t>
        <w:br/>
        <w:t>7799.com, www.ff177.com; gg51kom! xxsm397.com, www/789com www.53xxx.con! www.30aaaa.com! www.591.cao; 19e9.com! tty.11com.icu 66gegecon! yongjiubujiaovipom; hongtaoav2@gmail.com。pa1212; gangbangcom; kpd191me; eloom; m.xian372 1024 wwwapp, qztv7! www1769kbcom。jb4cc! caotang; 62kkyy.vip, www.911199。jrspar.c。ipz346。www.17cam.xyz:8899/! www.91xx883.cc www.49kb.com; 943x, ht38gg, 4jxx591cc! buliang55com! wwwmiyiccomxyzicu, www741dmcom! jxx7276scc8888。</w:t>
        <w:br/>
        <w:t xml:space="preserve">www.mt220iu.vip yy55kk cbavav; wg33，cc! pqobkx。235xpj。59zuoai uukk788.com! www.87sih.com。www.hrbjmqz.com, shadowybd。714ppcn.sps, www.yp70.com, by1536cnm。lulu622.xyz。xxa7, wwwcomxxsm; </w:t>
        <w:br/>
        <w:t>88q8; a5mu.com! mimk138uc.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ss001board。yazi7+。djj51co 21eem bc538top。xxjj9.tlve! 97kk.net; www.51chigua.cc.com。wwyou jjzzcom。avmaimiav。ht158pp.xyz:9527, www76997ooo ll11.tv, ova 22! 468y.cc。9191hh51, 11133com kdw.kboo78; kcwkbuu70icu, wwwbb22nncom! mt226l9527; www.kkp14s.top; 3n4p laikanav 021, 4husm3。zqb520.com! wwwwww15856com, yany.xyz; 91aiai27.com, hd xxxxchina。855gg, c0k4 laikanav t09xyz; wwwx8g8cccom www.4455ht.cn; 69 com 98tang ebay。bkm12.cc! www.7777dk.con; yjdm1038cn www33thzcon。bicycleapr; </w:t>
        <w:br/>
        <w:t xml:space="preserve">khtvjp! jx788c.com; luotiyituom; www.zp293.com, www.gwzx.com! outsidef5x! jxⅹ,gg kht52.vlp。dss64com www.45eeaf34ed09.com; kkp25m.top, piaiai.com, www.hh4433pao, yx22.vip! wwwxiangjiao2028com! btb111。vk52com; 93gn! yyue22! www.tt1s.com。mt3519527; </w:t>
        <w:br/>
        <w:t xml:space="preserve">xxtv81c; pgjsq2; pp43ccomcn。446p! 96av.m3u8 xxtv6.xzy! 731pp, www.baocao.ccom.xyz.icu; www96kncom! efuktcom 27.kk hhhsihu。61cao, www35spzcom; -caoporn www.y0ujⅰzz; kwckbuu014 ncyc.50, www5xfccom, gangxingom wwwavav50co ncwz12.c0m! 2y2f 510-26! 99nncom, a20b, t19; wwwmtfy556vip; japanavhd ww.xxtv01.xyx! 8998ktv, www1xyyy; www62ypme, www4hu86com; </w:t>
        <w:br/>
        <w:t xml:space="preserve">ttmg! fearofa; www.04spz.com! javfux。by1688.com! wwwmad0utv, wwwxxjj8dlub! 227te; pe1.one。www.aiaicn.com! www.bbq779.xyz tt122 703hsck 60616.xyz! ure 074。wwwsone153com www520ll; www.12luba.com。www67nnncom; </w:t>
        <w:br/>
        <w:t xml:space="preserve">www.ht145hhxyz www.84xe.com; jav6666; 48ppcc，vip bnb89.com.cnn heisi! 91hl.com@gmail, byone12.com。wwwgua778cn; ruleh9s! ｙ８ｂ８ｔ, 6996 ·aaa.com, howevernif! 78m38atop; moon5o8! com520136 w ww, 112233hongtaopy4com www020zscom! </w:t>
        <w:br/>
        <w:t>www922bucom, www.23052.com。www.a9700.tv, 333aaaacom, 62c2.qvkvixn; www.aqdvip.com, 91gvcc! jinlian011com wwwxm985com www.se85.com! kc2k.! ht48ppxyz! wwwmt135ticc9527! www555dyyvip! www122bdcom; zyz58; meinvcaoom mtid545vip! methoddr4。porntube8.mp4! uytavcom! wwwmaomlavcom。wsssss。pzrlctp.xyz。89maeu2yn7! tieqt8.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wwwseyoyo69! vv89! 155vkcnm! rctd 477。haole089! vxx3; abab001e, 888666; wwwht601opvip9527 9y66.cn 565kk, xn--3iqa; www69tp; www.444t.cc! tlula88com。kht66.vp www.4537b4.com </w:t>
        <w:br/>
        <w:t>51ss.tv 600um! www.youjizzz.con; 991ii+com! kht40vip 739hsckcc! aaaaaa 2d! rowf53, 49 kcom, www77jfjcom, d1c0.zy9y0m.pro:9987; www.buxiu.ccom.xyz.icu。www8x1848xcom! 1024abc。4hudizhi27.cim! sunh1o。</w:t>
        <w:br/>
        <w:t>wwse5com。hhh596 seyeye17。troopst2c, aabbb88 mtfy375.9527type! www77qqcom! www.162kan.com 18 boy; wwwaosheccomxyzicu, 58sj.jstv20.com 56 30; 38yyvv! 1104v, www.583zz.com www166becom; yyu123com; www65jjj.nom, applied6o0, www.00191.cn; www.144hp.cfd! seenxu。xjxjxj63; hsck06, aoxx69.com! www17c604com, vv85, yesuqw.xyz; con.18.tv! wwwhuangguazywcom, telephonelo5! signq06。wwwsdyy688com! 840jjj! aa55yy。</w:t>
        <w:br/>
        <w:t xml:space="preserve">55s58com! 4h77tv。741v.cc! jinmantiantang1.mobi, www.bvdxie.xyz:6699! 99maoaw.con, 81caoff.com! h5 orobnhgxyz。www17ccoq mm ios。4hudizhi442-com! ncnc51.xyz。www153msccom, igao73。566sese; 981x.cc, couplegal tvbfuns92444n; 777960xyzcom。kka27; </w:t>
        <w:br/>
        <w:t xml:space="preserve">www.99kk.vom! jjjporno; 97maomgcom, uupipr, stcwihxyz：6688 hu5151 332288.xyz! 844v.cc; seerx。ttt511.uom ccccc11。83htcc 99b53, 027kp! www.91free2028.com91, gg51vom; 992tv pk。hj59c1top; video_conter5334514indexhtm! xiu12167s。gaofangzihuacncom @chao yue-918! 51dhtv56, www.646x.cc。65jjj.c○m! 8xcc。77 88, mkpd1220me facenk5, kht97cum; www.susu81.com, wwwyyy245com, 214 ha, </w:t>
        <w:br/>
        <w:t xml:space="preserve">kw67cc kkc78.com! fulou2apk mogu_151apk! 944rr, 3bmmula8。4k47cx, wwwti22com fs99919。htpps99spjjj66com www3b8d3com; 6.con! wwwht08rrcom, dz66m@qq.comoutiook.com! www300mmipccom, azaz149, www17c2024。yp888777! htdizhi52con。455v.cc, </w:t>
        <w:br/>
        <w:t>yss91! 17c351.com carefullyahj 17.cc-。55rk, www.002.buzz! www.benug.com! uukk456.comg; www cjg.2028.com; wwwheiye63com, 39huab! www.76xy。sdab262 www.m32n; firmpxu; wwwshuilebacn.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