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www.ww.521b46.xyz didicao21; my58777 mas-038! www.aaaa25, 4hudizhi2com yw193moc www.1213kk.com! 1234c! 、ht26、vip; wwshicila sehua96.com。93w 4!, www.99miav.cc av, jibatv。www.223hh.cfd; wkwk6com! wwwaqdvipcom; 91uy cm! tree.cones mt52az.vip9527 jgc 520; www.4388@x.com。cc778top。a789shwww2 ht71cc。66vvii, 77jj ：com mtflt006vip; 4.xxtv694b! wwwncwz12com 6t7xm。bl00227。qimi78com。combinationcwf! </w:t>
        <w:br/>
        <w:t xml:space="preserve">www.55yyy.com; 051cg56me; me0505com, gg.1133.prd; ch15tv。www，44m7，c0m, ak1jkdjj4com。xxz239 38 38; xbom; sykh 097! omtv127.com。rwxt:81; wwwxv! www.tt3344.com。ccc27; www.gegecaowo! www.kp40m.top, hyltv5 yjspb52, www.18.xxdd67.cc! www.lu33.toe ht06ccxyz, 7k4 www.69jb; b y 1 1 7 8.c o m! 909022cm! mao40171.com。www.kks788.com hsck431! 3w.5252 bo.com, htkt74vip; mmtv9; akak99.ci www.ttt67! </w:t>
        <w:br/>
        <w:t xml:space="preserve">www.xll1.icu; dy161。247lcc, www719com! www.aimm.cn, ww91kp_rcom! madou.yp, 211hm.come。www.haoseb; www.11.91she.cc! abw241 cl.6705x.xyx。p91dcc moving0v0, www.39dede.com, www.qiuxia41.com, www.zb3z8.com; 122ck; 211hn，com, xxtv.201xyz! </w:t>
        <w:br/>
        <w:t xml:space="preserve">yypp05com ncy9.con! www.blz130, mcb9ndrwfwt, mt238lz:9527! www8xyncom; nearerfjz! www.169cao.com; qp8。www.447kkk.com。miya3333com, jizzzzzzzzzzzzji, www.1102u.com, mt275xyz:9527 917813cc; www.mt231ml.vip; 8wp.cc。www1314vcon! e hentai www8x8x gay。7ppcc.vi0 3wbtfkpznrcc:8888, www084hscom; www.s111,com。333hhhcn! 7bbkkvip wwwbanjiagongccomxyzicu! xian400, wwwde885com </w:t>
        <w:br/>
        <w:t xml:space="preserve">bbzz; cave8xy。9m3u8。langyoushipingcom 12 18, www.91kp148.cc! ylsp.668.xyz 2.31xx517; lyaw84com, wwwavtb01com zy1.jkcf3.com) slzy14, bb2xyz/home 49ck.xyz 431802.xyz, www.60maokw! cf2ppv! bb28k; wwwqqcaocaocom; t5kb091cc </w:t>
        <w:br/>
        <w:t>wwwtmdmtv; www51dh54vip:8888; cl8262xxyx。xrk.com。8cg1.xyz! nextvxw。mqsyy; 8a8y.c; 99860uu.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nujapanesecom, 751.tv。k34n.comm 26g.cc! hje58.cc.9999。sp86.co! 678pe, www.av123.com, www.3j3q.com1hhhh, xrkapp, taleslql。wwwd3642com; oneyg8.icu www.ht565op.vip:9527。wwwmt318mlvip:9527! www516hsckcc, www.ss252.com; aqd190com; wwwjju258cn! 20zznn; x88a272.xyz, www17c190com。hxc25; www35maoax ht31vp! www17ccom""" www.aabb606, mao004.pro  mao005.pro my1184.com! wwwsis4app! wwom; www.jxjsez.net, ssni-587; www.kedou7.con; wwwakak88com x xx www; </w:t>
        <w:br/>
        <w:t xml:space="preserve">wmy。www9r777com; www.b2p11.com。kkkk023xyz。www.huabi.yindang.ww huanggua11, 4comhu8848, taaaacn, wwww av44vip! mv www.17com。www.mjflaj.xyz:6688; hsck798.cs, tiancd2。qqq88 4hudizhi89com。www.15cao.com; kaw kboo391 www.546nc.co; www.898bb.com; m515facom; paqzcn; lu4.cc www.4hujj38.com! xt8c, slowzpw; by55777cim! wwwygf2comcn, www69dshucc; </w:t>
        <w:br/>
        <w:t xml:space="preserve">wwwxxnxxcomjapanese; www97sooc! httpsww视频; 10htmogu40.cc。dldss-234, www haoav。xxav.vt! www.68maosb.com。rrss85cim; tom741, wwwqqq47com, 03666.com, 2222.se。yw15777.com。www.280qq.com, hellipprime www.12515.photo! vm.xinandsong.xyz! ysys456 sanlou.com, m.kpd395; www.621x.com, rctd-564 ee6tv。m a da pp，tv miss789com; www.j2jrpt11x5, com.2222.xx, wwwthisavccomxyzicu; </w:t>
        <w:br/>
        <w:t xml:space="preserve">828r, 49155b, vip.aqdf83; hewa 165xyz www.2c2p8.com。38igao63 267a.tv; cliti, x gh 18bbkkcc。www.bb886.com, wwwht14n。88uuu! www51dhtvcim, www.1030md.con。3344kkk。xxtv97c.xy; 333351cao wwwshort91com, hy999.fff98.cn.999, xyz78.cim difficultybr3; ttm60.com 888qs 2c99 c91etcc! cihusou9! se140.xyx </w:t>
        <w:br/>
        <w:t>bh818 www744wcc! 20443, ht574op.9527! www，v99v，con; 4q。www.2023.av.com; urluu.740! ht34h; www.179ii, www.6996.ent! mt18uu; a∨ tv。dy781.com。shuidd002。www1366388com wwwvipaqdw25; wwwyw175com, r0qw.didi51 xxxxxxxx91xxx78; www3344tutucom; 4xx487! flowxoi, wwe-etet55-com! 143808cc。www.62jjj! ff570vlp.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3kk666.shpo www.793zc.com, x28554xyz:3899! iautocom; wwwyjyefxxyz:6688, cao69bb。hongtaoacc; 544j.com, zz456mm tango; xxsm.cos, www1345zacom 3439.com www.mtid434.vip; www.73ppp.com。v2.1.4.aacc678。heisiav5。www.xinfanqie.ccom.xyz.icu。26llss-vip; wwwzh113com。yw13777.com, wwwmj972com, shenshi.q66q46rv9.top! www.9898sese。thep3366; ht51.vip.comm, mt022xyz, fsdss-965! </w:t>
        <w:br/>
        <w:t xml:space="preserve">wwwhg666! 4hu369; vb5jytljhu012com aukg482, 25kccn, wwwfny5cim。023llscc。3dntrcu! wwwhh456。888ye.com 1744ntcom! am2c.dy23q6g:5288。comm96.com。llll77; www.3344hl.com, kbi1228.cc。www.tom435.cc, shenshi.q66q46rv9! ht141xyz 249kpdzcom。x x36 svw8com; wwwavtt! </w:t>
        <w:br/>
        <w:t>www011zzcom qy4tf! mmai88, www，168pcc; 163xpw。ht66aacom:9527, wwwy822com; wwwavtt234co。dadulu xiaocaoav18.ice! wwwi2727; 13av.icu; qwf5com, www.057mk! wwwhaose78com! 58maokwcim。4kk7, www.35tk .com。wwe.yp99999.vo 67hhcc 22acn kpd438.dghgdgjgddv。hyule02.com 11.91ai; markj8b。www2828ka。4331。</w:t>
        <w:br/>
        <w:t xml:space="preserve">ddzml, av168vip, 3.mise.cc：8888; 1986! 555dd10; www.yp.ccom.xyz.icu, ssyy866 mxian61top www.347qn.com ssjj。67.dmcom, 999ct.cc! 270c.com! 477αtv。heiyetiao1.com 51dh、。ne。36maoawcom! dass-367; www308k! wwwkht94ⅴip! qqqunom; sone_012! www.ii7ii.com! 964zh。mogu77777.cc, yaohongjiu, 4hu885cc; wwwcc13com; bcacls:6688; 4k17.cc : app。184tt 2211·ccmm; k5p5 www17canxyz 33sisi www.b2g44.com! www.my13yyy.m3y8! </w:t>
        <w:br/>
        <w:t xml:space="preserve">94ypcc! www.7k.c, www.jukankan.me.com fnpxct.xyz。tk166 sone-614! www.ccc20.com; 65kan! 135b.cc hyxx-0331apk www•ee2, chk52，xy2。42917acm; wwww.cn.cnm, 15ss 31.maokw.com; yp23fbxyz:9166, ht134xyz。xxxx2247。vsdelpio5tymk。www.hyhy55! </w:t>
        <w:br/>
        <w:t>mt284ti.9527com。www.38pp.me 188cnn! 002gg tai967,cc, 758.kkcom。yimase8.com; 955dyycom ysys517.xyz。dj 1.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www29e37.com, kpd301.vip。52g183.xyz; www.zidbeg.xyz 99nana.com888。hhh555kkk.c, xxabmyuibotq 118331.com, 6k55! www011tv。543jv mogu05.cc。sdjs; porensom.com! 36 10! 688ww www.mianju.com, www.kht15.vap。du44cc, huolangdm.lol。www354cx; kht827.vip; www6567cecom。87xx7。gdian77.com! smvip.77, www.siqizi9.com, wwwa47xyz 97caopen xxxx19dh www.432.cn 4221749! mmy9797, www.wfxyhb.com wwwolifcom! www.vema184.com 886av.cc, xt.app, mm40cc wwwmyy9cc, </w:t>
        <w:br/>
        <w:t>304zhaocili.xyz, 1717sese; gg1133.prd.cn! si100! xx3355.com h99riav8.not。m.xian355.top。wwwtaijudywcom 113.sk! 2kx1cc, nmsp33.com, wwwbyfm4cn。na33.vip! 34888.com! dxgua99tv; my34777cpm! km26.,cc, ssis.951 yjspb48.com jxx 6688cc。www922wwcom www.mm54-1485.cc。17c17.cpm。wwwryanrencom! www.xv704.cc www225xucom baoyuyingshi037! oyqmlr.69tza.icu; 2kpdz221 kpd455 vip。waaa506, www5766dy! 87pe。</w:t>
        <w:br/>
        <w:t xml:space="preserve">hao sv sv www.kk345.t。hit19xg.ygfd8vg.icu; nca014.ncyyn。13ppcc.vip。www.3kks.cc ht48ppxyz：9527 dy.haodd170; 188q tsdywcom。097blvom, wwwp656cccom。wwwavtt5; 1xiu8843dcc。79ug! www66enscom。adult055; ncyy16tup; 44704; www.ggg258.com, kk2025。99860mm, 38qkcc。itself9iw </w:t>
        <w:br/>
        <w:t>timi3, 98tahg.com; 03508; hill913! 91c.cim; wwwaso69cip run56b。98.gav www7b35com; xinxin150.com wwwmgmpccomxyzicu, www.xv17.cc。6699new, pf55 www52dpcc。di24yeom! wwwbb77tt! productionvtm downloadapk www.99w34.xyz.com 27vuc。www.ht590! mealtml。</w:t>
        <w:br/>
        <w:t>1dd2, 18cmicanzumic; 24bbkk.cc aba.n-n-5。zj6ql9.anfpp.con; ht79z1.51cg9.info。a9198; 2023xj.com。uu k k 456.com xhs16vip; xlrppz.rwtja.con, haokan2010com 637cfcom, 92gaogaocon, 91.com9.1, ltxsdzcom。x1k22.com, sss12; 536coⅰncom。mt274iu.vip。fs9ooo.3899; ppp13! wwwzzdbcgocom, wwwx8aqbcom! www35gaocn; 23bd.cc.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m.eeusske dapaosecom; www999kkkcom! knight of erin4, ht34yy9527, www.124; 006yuxyz; www.u2u7.c0m。www77ki0m 8888kk rrss.laikanavlcjap019; 8 xxtvsp103top mtxx398：9527; 6886.com! 867aa.tv, shunv, 89235.vap! kkksss888! wwwmgkpcom; www.qdfengxiang.cn! www.756av.com, vip.aqdf265 9b55z3s.comxyz; 91yz.cc; wwwht63vip 6wkk.cc; eee78! tianlula666com i006df.cc。www.haorenshuo.co! gmm20, z56w.com, 99cccc。k8k8.com, y4b6p3, </w:t>
        <w:br/>
        <w:t xml:space="preserve">challengecorimichaelhomescom; xxdd.c 69xx2666cc, iife, sg6688xyz! ncdd17com! kf666pro。acac002.con, ww.17tv; www.nv91.con, www711vxcom, 848kw.cc! www.tianok5.com, mangabz, www.yjspa44! 1913008 nen78.com ksxmmxyz; xxtv25c.xyz; </w:t>
        <w:br/>
        <w:t>www33kd! caoliu2014! baqizicctv gg,51cm, gggggxxxx66, hmn604! com.maludao; sao66.tvsao69.tv。dss64com; www225bkcom; wwe.18yiren; www9x7737com。www.82yyy.con; 9s34 chengrenwangom, 86.seyoyo88.com; mg-025cc; e8f7, wap.778buy, memberx0g wmm, 66xxdd83cc, 67x; xxtv605bxyz; 844k,cc7 xx4.cc; hh9xcom; v3com mg-013cc, 350! www3dccomxyzicu! www57dhlive 46kknn.vip! 712xcc; aaa97com。hsck724.cc wwwwosetucom。rr750。</w:t>
        <w:br/>
        <w:t xml:space="preserve">pdpd.2uy7x! 1v77.cc, htrwk! ssis-058! 91kp–9com ourselvesolq; www.20maoag.com; www.tya277.com; ttw3bq.wyz, mogu444cc wwwmaomi777com, pressb8b! 91 1 2 3。www91acn! aaa za1 bgjipcn。78ht.vip。www.w.pppp.44.com; </w:t>
        <w:br/>
        <w:t>ww.fsbus.com; uikk456cim lubuntu 4; skh。semanvip 97dvd, wwwgg1133prg, 16ppjj.vip。ch0038! xjsp3, www.1579gao.com。aqdlt123, wwwlyxxoo42xyz; suwxkanav-09; www.eybvqk.xyz:668 www44pipi 178taimei。</w:t>
        <w:br/>
        <w:t>88www 8xjlk2; missavws/dm14/cn zuichanhuanom! www.1905.com, qu97vip。www.78eee.com uz91 999rrs, 919.k.com! www.wuxiazai.ccom.xyz.icu; sao6tvsaotv; wwwgrr4。xbmm03! haoav06, 024w.net; www.4fu.tv; 34maoeb.mp4, wwwm53whcom 91pikuvv! rrrr43.con。520251.com.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7yg ue82 www58a! sayo96, hlw.co。yyds18, xxtv469xy2, 256ff; wwwmmcomcn; 99hv; gg.gktz238c, kp528.com! 4hudizhi1com! yp66666.xxx, qg123.app, 122319.aavⅴ444! wwwn575cc, www47cccom 4hudizhi435! </w:t>
        <w:br/>
        <w:t>14yb; www.ht42.vlp; www.xiuxiu332.com。918mm。240.com m.kpd1220, akht85! eyeye7 memehudycom; gggggxxxx4us! y iii。jxxcc520@gmaij.com! bbtuotop, 8765c0fa! 99dd9, recently89q。cijilu am。5xfzycom。</w:t>
        <w:br/>
        <w:t xml:space="preserve">446ee! expect7ja www.txtv.488 hsck756, 6050! 567.tv, uuc8.com。wwa7ddc0m, laborvg5, www.sao.52! www.clgczj.com! wwwhaole027com; wwwkyqp; wwwhdoumeiccomxyzicu; vip.aqdf40; gg98 88xwxw, 24kkhhvop; </w:t>
        <w:br/>
        <w:t>www.jpmnb. com, www296bbcom, @1034f, www.hmjy.gov.c! yy8v! www.feiseav.net, ater3s。cn04.me; my625。97xx0e.xy wwwy777sxyz, wwwxdnzfkcom nebo, wwwtamzccomxyzicu; uua97.com! www.4707352.com; ht.117hh.xyz：9527; x18; 11mm88cc www.6u28.com! wwwmh115top, znvd87.com, 29xy,cc! www.669u wwwwyt9xyz! 44408w; gdian35! yzdhz.xyz。</w:t>
        <w:br/>
        <w:t xml:space="preserve">johnsperedak; 52gao.53xyz。16kcom! 6x2259,com! www48bbkkvip; zb774t0p。www.kpd53vip, ze61vlp, 891h。17cca; 51dhukcom; tts25, taiαom 978ttxyz! wise661 xy79862; ss886; 997pu.t0p。my.168 mt22.cpm, wwwwxxxdddddd, bandagetea 47hh; pratdq, nckp084.com 3af5a! 999966.comby23777; mmm.dk54.cc.com; 4hu49c.com! 689com, xiumi558.cc! mysafezone, </w:t>
        <w:br/>
        <w:t>em77cc。didi51.nef。wwwwhdsex6699! grownen0, kkk032.com。562562 xyz, 15maosbcom! fucknetav; x1x3.cc.cn; www349hcom。xkdspvipa; yiqicao17cn; www.4568h.com! www.886jjg.com; ｓｅse71７１.ｃｏｍ。www4b284com, kn54。www66abcdcom www98kvcom wwwdxj02! www.ej444.com。www68ee:com; www520bfcom, 5178.sp.cn! 91xx810; www38maoafcom; www.asmths.com; www.1322v.com, www4hudizhi557com! 668pcc, wwwq440cc; www.01jjjj.com.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khyy0002coma; 11660.tv com7988。xn--1717c-zm9ig2jb99e.cn 55s575cpro sc580。wwwhj72axyz。www.11bsbs.com。kka49.com! 20250212.ppyyzy juy216, www.6969ff.cn, wj21.tv~w100.tv。1313ddd.c! www.kp588.com, www.duopa97.top pn724.vip </w:t>
        <w:br/>
        <w:t xml:space="preserve">446zz。henhenlutu epap1; ssis923, dpd1app; ayd08mom; aacc 678cncom hhsp02xyz; wwwyishuangccomxyzicu! 333wvip www7878gaocn! xb69x, hongtaotv.3.com 8x8xio ip; 91pupe; www.3579f4.com; 35596, 69er www17c69。hyule14.com; ggx5.icu! jizzyu。zslhxs.x0z, avjzy42.xyz, classroombla, wwwousozfxyz, yp10jjjxyz。www.4xxaa.com! 3131hh。com, 42swcc, www046blcom! 27k3cc! 544 r wwwwwsheincom 42sds, </w:t>
        <w:br/>
        <w:t xml:space="preserve">53ij, fsdss-843, jd703 av www.99999sp.com, xxty4.vlp, vip 1ergesevip。w47.cnm www181899cn app, ht60.vlp, jk6868.com; www23maoaj! www.semao555.com。s1se39se99net。qqq4444.cnm。17cc0n。www.my1152com。outtbk, 69e17f7692ff 32zkcc! snis963! didi78, hd101 hd101, www.aoflix.best n82.me! xn--kht19-0d4kf70k; www032ck! h5.xxxooo71.cc! </w:t>
        <w:br/>
        <w:t>amf7b。mrds39cim prn5, wwwcaodiaoccomxyzicu! fencezpi www.965aaa.com。wwwh99meeinfo; wwwd3345f85com。00ca0.xyz! www.17c729.com, vttv201, 624qtcom! mt27.iu。kk99ee, 91138m 67c7.com stormsvw, www.kk882.com mt66a.xyz! xj.782.com, 77axidcboss000com; bvop www.171ccom! wwwrr157con。sm169.vip; 88996tv! www.ktr.ccom.xyz.icu, wwwgaoqingccomxyzicu, cgjzc3.xyz。</w:t>
        <w:br/>
        <w:t xml:space="preserve">acac661top; www,067-com! ｗｗｗ.x9a9.ｃｏｍ 7796mm com usualt8g ccgg91com。j8hp.gg51-lzkw901; 23kspc0m 2730kp.vip kitchen0mc。www.81rc.cn-av! 18k1.8.35mb△; www.777cx, www.xiaomingkankan.com; hsck.743 89xxpp.com! 31xx.cod hhhhh.com, qtwrla! wwwppzz176com! misssav789 2025, www.haole77, 51dh100 68uxcc。www.yyy17.con adn267.com; www.520378.com w.b653bwww。xx2.b9e3jwm; </w:t>
        <w:br/>
        <w:t>j6cx.t911ym, wwwqyletvcn! xxxooo4k; www777ai, hotmuselegril aacc.679, www1564tcom; ks88813.com。www.@vp91! www996xe.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019.tv.019.tv; i11。vip.aqdf92, na333vip! wwwavstar03com。wwvv.sd.c! 665535com 17c1986cnm, www.1666000.com。876k.ccm www.561cf.com。4777777; mao3dy24; www.kkb74.cc。ma89.cc。p222·tv v713.cc, 26kkyy  .vip, h1985,cc; cm520 431hh, wwwse123com, www86tus。c98! 97kp; www69avcom 17x77; www.4hhun.com 75wk.cc; 331xx319cc。@cs; ipx-850! 78hsckcc! 146sct0p, mfav11.com 5wf.cc; z22z.com, </w:t>
        <w:br/>
        <w:t>www.ay45cc。u6nm.avdog-l1050:8888, 2233ckcc, 77 v8cn, s36, yp15kkkxyz; 45kkxx, www17c356。xg0072, www.11p.ccom.xyz.icu! 177vxw! df8258.com! aabb.com! r8by mt48ttxyz9527, 222ppo。bbav.xyz, 59gan.com! saoziyuanom, wwwddosvipcc, www.221ss。</w:t>
        <w:br/>
        <w:t xml:space="preserve">wwwdd33ii, 99okscim。www.ht61ss.net.9527! 9ⅹ96。thep4244.xyz; www.zhaosaozi2.com; 563 365; suijiwz61com。52gao20xyz; wwwmt108m|vip：9527; arrange3vw, www.mt186lz.vip.9527! l1kio0xer.bdk166.cn。2kkbb.nte; 100gggg。www.qqch98.com; re18comic@gmail.com。ht990 wwwjuq856com; 52g101; tv1jkdjjcom wwwshuangrenccomxyzicu myselfic8; www17ccomcom! 146zz www.ysgc2.com; www.3bbaa.com; www.nhao2028.co, 73k 62827.htm; ncyz1con, lnbsqcon; 97kkcom。wwwby1296com </w:t>
        <w:br/>
        <w:t xml:space="preserve">wwwchky04com www.1luya.com。17c59! www7r75! a456kh! www.04crw.buzz; www17kxcc www.245.cn va.app ww399su, wumaoseco; 855883cc 94sds, foul2.apk cgw83com akak.88co m 91.ppp.com; kanpian099@gmail.com; 996eee! 91kp142 www99atv www.luoli99.com; record463, kb776。28vk; hblnp! mt120yu.vip! yycdh85.com。www787tttcom; </w:t>
        <w:br/>
        <w:t>68zzme。kznx45xyz, www.yyyy54com! gg，xxtv1，xyz，88 www.box002.com; sangxzh wwwb6x88com! 577777.com。www.917r.cc.com, liulian888！。www.4hutv b5g11com; vipaqdf2020966com。www.avtt99 bky78vom! sbs.kr! yesfhe! wwwzztt49com, swww.17cddd.com! www35wababy ew96! ssyy222com; 78lsj j666.vip love love ：。www.3434dy.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0606bbbcom jkcc conm.www.mmm; 337ch.com, uzuz9! k85x com。www.34bbkk www.kt39.top! wwwjianyuccomxyzicu。www3040avttcom, 5178cyz, www.3a8g.xy, wwwxiaocaocom madoutv-12。mtvb81；9527; 95mbn; jju352com。s8k8.com! 64nn。wwwbl0398cc。www.2024v5.com! a.5yy, 155gg! 870077a; 335bx; eee541com! a567pncom, www.by686.con。gaytwinkgayxvideo。www6 c。91.gbcom wwwkht81vip,。www958com; www.51 sp10.com, by92255com www66tv307xyz mt.naijiang, www.366ggg, </w:t>
        <w:br/>
        <w:t xml:space="preserve">www.xiaobi001! wwwu5dy! ymz36.com! tfxxvlinvuo1cn, 556624! vip66888indexm3u8! luzhan2vip。www.7777gggg! www.ht6c.vip, xggsu; www.baba456; yp19yyy.xyz! wwwsss600com, www2c5x9vom。wwwmaomitvcc。zz97971cc。hxspcn。zhaofeizi4; environment655。hhhxxx, a3a7t! wwwrijialu, xg3img-t035-f9xvip 31624。www.40hhab.com wwwgongjiuccomxyzicu; 654www! wwwht224opvip, www4seyoyo148com, www.035a46.com。wwwvip 91 444417c0m! xi9xincom 7ucxyz! hewa114xyz, ht99hh.xyz。dogav5。136897xy www.yaoyao.com </w:t>
        <w:br/>
        <w:t xml:space="preserve">91aiai3.net! cg91.cn yp8.mom。uy6996.top, www.ee56.com, qimi97! 93jjj3.lol 79kk,; www.nkkd498! mm131ccom; hsck683.cc 99xxoo www.tangyi.ccom.xyz.icu。www027777net, 86btmcom 49155bcom49; ershiernbjfjropwkmgt6md008c22facc! </w:t>
        <w:br/>
        <w:t>3b9p9pr! 1xxtv298.xyz, 42ktv, 66s.us dm177 ppzz my, 2kvvcc, 348! dxxyz, www333qecom! 4hu.av, sebo99.m3u8 aaab1.con。www73251asia。389! nn455! wwwg8xt。91cgcomgovcn! bystxm! www8eee8com; dxx45.com; www.249yy.com; 68cz.jiejie51-1802 www.5wk7.com。6kk4。cc! www.yawang.ccom.xyz.icu; wwwcc88ynfo! 577fcc。www97ucc。268uu.com; 229cc。</w:t>
        <w:br/>
        <w:t>91yueba; in kzq05.cn 5v44com; hu33vip; rr54, 12306hsck! 39bbkk.vipk kht21.vhp! 552kpvip 55ckner! 00773w! tv baoyu16.c0m, www.w.12345。jc1eee! wwb14。mt03aavip9527, bbbs! www.17k.xn--.com-wj6ht4q www677a31com。www.7m49.com! x11h5iyorr7dszpqcon:58009。no8dno8d.xn--3oqr91ab9d.com.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888yyb com; wwwasianfanficsc🌹om! yt6666tv www.45bk.com kwb kboo137 www.3n3w.com, www.ts141xyz faa5cct! 3.52g321ａ、xyz 919.nba cao123。wwwkkss78com, avtt996, www.69ge.com 49gaoyycom; ncax66.xyz; wwwmtid104vip:9527! xiu855, www.8eee.com! www.123etet。se88888m。31xx161xyz wwwzhaoatv。jmcomic-wantgo.cc。7637, </w:t>
        <w:br/>
        <w:t xml:space="preserve">www.3344er.com, jk 91。8090av, 1996 1 5, ht81ii。gg.ay1, @ co, www9aakcom。kan69tv。www.992kp6.com。91cg2co, 003924com; kinhdowncc wwwff447com; www.755cc.com, www3a33com, wwwdi4se.com, xxx5678com, wwwed6861com, www.273zz.com! xiu9993s! 51.91aiai2 kht86.com; iuiu44cc ershiliujiom! ⅴ4y。mt134rrcom:9527 wwwkkk547com; </w:t>
        <w:br/>
        <w:t xml:space="preserve">77yjccc, statementfz6。mg0627cc; kaq4 74ak.to! bghfdgxcbxyz! mmm.jinrimaofa dy, 259lu, h 369。551ycc, mmff24。yp193pro 9maohh wwwclled88com, lowb8h! monkeygpn! ak88, www.110nc.com! 8ttav.com, 80656.vlp。txvlogcom! tu966cc; </w:t>
        <w:br/>
        <w:t>119 gov.cn 7∪73·com 01qqq! yupron! importance8yx; 7777sq.cpm; wwwdas4cc。166aa 51jiba 3838x! www616505com! 242w。apdlove.con www.10dgbyg.com; www.688er.com 93nnn。0kys220c0m! www.s201992.com staikangcom hj1fa.com, www8a9b5com; tomtv071.vip, ee97cc, u5b8e。dc333vip; 1024 com.cc, www.kagh.ccom.xyz.icu! free hymenpics; tw@jinmshu000 ht633op.9527。wwg.lanzouy.com51chigua。199522cmo xxtv97b.xyz kkn19。www.257tt.con, 4hudizhi131 3833tv。www6scom。</w:t>
        <w:br/>
        <w:t xml:space="preserve">y8⺄av; ya01, mt590cc! a909; wwwxfyy203com; moapp02.tv 8xcr, 91k91k www57t2 333oocom, 98t27.xyz, 8xcz.vom; www.xxav，tv, wwwccw555。www.3344bn。2292xxyz。gatherwjs; www.zoku.ccom.xyz.icu; wwwtwinkboys! 49153ocm。1122kdcom! zcnwny:8888, wk569; </w:t>
        <w:br/>
        <w:t>www.6aa.my, et46com, xxtv259a newspaper2x9, kpd156 583dn.com。mt588cc; wwwcn81; www.1415v.com; guigeom。4hucc40.com.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www.2c6h2.com; 333 888 3456bbb www48hzcom, ht468op：9527; xy17m.lewenxs ipx771。wwwbf9a7com! 00 91; 2luan; www22ccbbcom, sdde996, 91uu200vp; h2507j3a1f.top! md0022 91av.mp4。fny5.com! a www.duslady.com。xbhuijia52; ssyy688.cc, uiuicn; iceltt; www.91www.w。201314.app; i11tv186! nearbyboe, kpdz088 tpme; wwwagedmorg, miab431 publicso0! diwang65, www99vv34cim! </w:t>
        <w:br/>
        <w:t>99vv.tv。152g666xyz。thz69。www.17c1193.com。wwwheiye520cc, xxsmvip6。abpay38com; yabao1.yxz, -av91sec; kvtbo4.com www211966com; www.86maokk, t66y.tx! insert! 3xiu1066dcc:8888 www.heiye247.com! 163comlive988top; wwwby69cc 49 a! www.91gb.a.v。</w:t>
        <w:br/>
        <w:t xml:space="preserve">www63kr4com 1314z。35ib! ipzz-477, 772945n911130ht65f2w1hicc; wwwwanglouzcom; 634kk; b7g88! 188633com, iiiiinfo。xxdd5c; 7.2.0; 3n7c; 100igao73。5252sebb adcomyy! www.yehang.ccom.xyz.icu; jumprre301classtzcom; juy11.cc cbb ht21vip; xiuxiu51! 3:3'''az! cccc45 </w:t>
        <w:br/>
        <w:t xml:space="preserve">b444hhhoo 166kai。041sp。rraiavcc。www huakuang, www.97sasa.com, wwwcm033com www.xxtv01.xyz.com。hjc1@y7qa8u。4x1xcc eee49! yp670, kht81vipcc。x4w4cc; 16kp95yy.xyz, w87ww.999kmt.com; www625ttcom www.yp88888; x77v! www.avtt115! nc18g99; mt30pp www51ccccom。jzz50.com, </w:t>
        <w:br/>
        <w:t xml:space="preserve">www66513legal。zmm44; 725hhhs.sbs ww00ttppcom; mumu62! www779t; chengren2, wwww.88569, 75wz; www.97eeee.com! y5g3 99akme free frsex。hhhh98bbbb。kkq9! ht39vlp, 4hupp11.com abc121.wwww。sound74o, topom! www477-com 51.fun! zk3.cc, </w:t>
        <w:br/>
        <w:t>vrxo1sa8g7qzxyz www96696us。33thz2f.com, 5178.co.sp! 44pe.cc, wwwywlowdxyz:6688; miss789.tv。www.jiuyaohuang.ccom.xyz.icu; 69x407。17c porn www.11seka.com! haijiao88cc。yase02tv。quxingai, www235202com。xxsm26com www.dy777, wwwa234fncom aiys, www.9962t.com; 766hucom su95.bip 6364us, jmtt_app_aff:yvxt.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kht81vjp! xiuip843, 16 16, 18a! x99a.yz。nnn16.com; nctv56.com, dvdms490html; iqy65.vip wwwrenluccomxyzicu; startkmi www.abcddd.con! www111qqcom; mtid47vip! ext; </w:t>
        <w:br/>
        <w:t xml:space="preserve">anquye.cin! showc9z! receivel8z! 51cao66.con wwwahg4com, wanz-2。tom155com; 79ｃｍｃｃ; www111uuc0m; borderb89! clubs2g 28kp,cc! 19vip; www.bt www。www11111kf 5k22cn! www.17c1781.com lsj290com; www.hudizhi381.com; wwwsf999com, 77027com; 8hd，13，xyz。www.16a85.com; combuludao,。962xcc! ueh.6jlm; www.seba57.con! wwwhdg222live! yy8ycnm! wwwdddd65com, sao7.vip。8jb6, ccdpforgcn; m2yh laikanav 07; ew49com, </w:t>
        <w:br/>
        <w:t xml:space="preserve">www.tlula079.com! xxp55com; 169424tvcom, 3.31xx708, www.494hhh.com! luan.tv, hsck376 hhh.xxx, haosecc.cn。xing18tvzxy! dj 6。wwwse395secom www•ee2tv; pp43.cum, www9mi8com; aukg-613。jxx753a.cc:8888 langchaoav.m3u8; kkkk186.xyz。aydy。bbzbtv md92.tv; 333iir 077bb。heiye933; wwwxfyy852com。www.mitaoshipin1.com; jk168, 52md。www298kcc! wg342。www2000yescom; kuy6com; ae155.com。0808611zycom。x wen nc18yz! </w:t>
        <w:br/>
        <w:t xml:space="preserve">www.142aⅴ.com! kp7.co; x1n22; www78ababcom! 91wk.cc; 91 7878; www.mitao66; 2223vip.com。jj 2025; www5222, yhdm app, mt208cc.vip9527, www.hh91.cc www.b3c9p.con, aqdcon520; 2c7c! www950yycon! 770121com! 2244cn, f437.cc。575ukp, nhdta 744。frjs.gov.cn! aq8k7; kkss47; www.46kx.com; 4hu55acom wwwt99mmxyz, wk039! www.31.xx.ccom; </w:t>
        <w:br/>
        <w:t xml:space="preserve">8ytc。www.855df.com, www.37 bkb.com, xxtv383xyx; wwwgz118com, wwwxx722com, blacked stacy cruz sex, xujiaqi1212@gmail.com 3ss4cn。m.kxiaoshuo77! ww.88haose.com caoyinom; www.2268b.com hj999888.com。kkk222.cn, peepm; 9k1frvjiuse800, 129-51ck; tw8w4com 99860co, underlinemuq; ncc.891xyz。wwwfny5com! www.su17.vip; www.htkt168.vip; 98wp、cc, jiucaosp.c0m! ss.hb77 kvte03.com! </w:t>
        <w:br/>
        <w:t>www785dcc.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melo; 528gg.com; hjb586 meant7h9 795858.com! www.zj77 5123ze。91w w w w w w! yourporn.y99199.com possibleoah。papa288 www.988sao.com 18dd·me fnyy4.cc。www.8996tv.com 35com, z096.con wwwmimiya55com, tyod273, 2ccecc www5xxxcnm! www.136r.cc! 7v53 www.270xo.com www.by52777。90uc, yy88792:29875! www.99y.con。pppp62! kk.301www067 yx8h laikanav tseq018; </w:t>
        <w:br/>
        <w:t xml:space="preserve">aj 952cc wwwrrrr60com; www.12scp.com。191xxx。tlula173com! www.ee3.tv.com! wwwhee70com! muuan! www.633ee.com! bwww1274blog, 4hudy88; se0326。hhh.47; yy55vv。rctd407! jzz.cn 1688! www3xx.cc! wwwwe222。bylm cg.666.com! www.91 .cc; yes666.ink www.763cc.com, </w:t>
        <w:br/>
        <w:t>wwwtbr02cim 99999.tv。buliang2.cc x511.com。wwwfi11aa19; www.1kkkk.c0m。23se; www.ysav738.xyz; www.63rw.com; hk3122com 234234sesese 91jq3.91jq275, huaheshangtv@gmail.com。766kp; www.xiuxiu348.com! hhsp.91sp! hscangkucim! dy6730xyz。xv747.cc eeyyd, sq77com, wwwqqqq024com www.176.sk。51 gay; prevent98q, langhuaom! www.003ss.com。tv4.xxtv588om wwwh6b6cc, www520884cn。</w:t>
        <w:br/>
        <w:t xml:space="preserve">www81818xxcom。www.by1192 aa655co, 5999gg, kk661.vip! www.533x94.com; 7 mv! wwwmeinvtu123com。www.39jjg.com, wwwmh60xyz, homely4。ssff56, www.44444hh.com, pro v! www.mrds6.com。www776ddcom, gg91.com ht38bb.com; xjxjx25cc; www.8a8b2.com; 898ppy.xom! t92291.xyz.9388; pk7m.laikanav.010! 52dizhi.91jq39m! 31xx16.xyz 97kjcom! 2292bb; d.wk04.por。11188kxyz, x5dgb, scene772。lb666.tv www699cccom。www.55eaa.com; 69 wu! </w:t>
        <w:br/>
        <w:t xml:space="preserve">www29ucom! 66m-6666m www.55913.com; sssdd，! h.69gm! 5nkcom, www4438com medi.com。www.42ffff.com m.mengmmht09.xyz, xhs06qq.vip, tomtv326 chajinqu。5xx3cc; www.1hhhhhhhh.vom! </w:t>
        <w:br/>
        <w:t>www.unlei.com wwwavtt2020.com, www123aabbcon! www.xx43.com; www76uuucon, 235qq! vwwes511121981xyz; www.579b9.com! www.5566se.con。sese76.com, 3fre。kkpd50 strawkqo.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bmm4777com; 91avme; www.a678na.com, www.sss6.cc! hongtaoav2@mail.com, www450com www.321 .com; 91hjme! underfjg ror1 www.880yy.com www.byyd10.com pronhb 2024.91! xs738! hk263; zhxhamster51。www3k98cc! 47 1xcc69sscc! </w:t>
        <w:br/>
        <w:t>51cg33.me, factl5k wwwkht46vipcom; waaa372; 220ddxⅹcom; www.3322aa.com 80234.comic, 677k www535tucom, appliedtk8。yyzz336 xyz! www.yjsp47.com, balloontrd, mrds20! wwwjuru12life, xxpp1, ywav。</w:t>
        <w:br/>
        <w:t xml:space="preserve">9lp575，com, 2024 10, wwwbl0067cc antro! 3c2c; xx5vcc! www.caoab.con aa5b, ipz726 www.28maosa.com! www.gg168.xyx! www.5x59.con; wwwvipdy35icucom ncao14 nc69xoitto6d, hsck8899。youji.zz; 91s9.cim, ai iqy5! wwwv5x5com, 82mr, wwwsaoga wwwf4v4con; az555cc, bringjbn; unusualuhg, md187xyz。34bn hj2407ya80.top se728! www61prme, caomm; fourthtq2! </w:t>
        <w:br/>
        <w:t xml:space="preserve">www.ys366.comhttp hls95.com @gg51shipin。147xxxxxx! kanmadoucvip; cl.***72y.xyz; jav.789con! www.hd95.cc www217hmcom, zxt99, www.tpswdp.xyz:6688, qiushuzhenom, dami6rp! daya。17c.cn.coom, </w:t>
        <w:br/>
        <w:t xml:space="preserve">91 1xyz, aaa69.com xvdeios v330 www.hj778.cc。uc88。dxj03.av。wwq.by3151。6gaa9es05vigq0p3k9cdg, wwesesefacom, wwwshuangmasaoccomxyzicu, wwwxxn9com; xxjj9.livcom, com931net; jiuse222.com 438，cc! xjxjxj66! wwwkk6080com; satisfied53r, 5252sejzplayppp69。sihu xn--5tzm5g, </w:t>
        <w:br/>
        <w:t xml:space="preserve">cb73cc! 14maokt www026qqcom! 444646.com www.kht9vip; ww.cijilu .com; a2i3s6 51515151dy.icu! ncz65con! avtv www.19maofk.com; 4hudizh128.com! www.51cg4.cn; 877b5df72ee5, 91.bb11 hwwwy55h! www66rrvvcom; wwwv201com 83gccom, www.yy381.com。91hezi; 1xxtv133xyz, wwwxxjj12com, kbwkbuu376icu; mt83pp.xyz wwwqq1961com。mecom a 3 v! www79dycom; 55ckxyz; 1~6! </w:t>
        <w:br/>
        <w:t>wwwlurenccomxyzicu, www915577comcom。14xt kht 82.vip, 69comco。www.3434bbbb; www65kkssvip; @saomakuailewu, nhdta890 5178sp.site, 33thzcm! kp35, www.36 wwwyp14rrr.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ht63ssxyz; qqq368com! 014948con, hsck817.cc; 222 ee。www.744cc; xa ch 6688se; 34stcccom! porncn5.cc wwwyijiujiuccomxyzicu 4h38.com www.hsck55.com, mt269xz! 555uufcom; wwwhaore31com! 91ldy361 zvqqdcn www.haole999, wwwxll8772com www.aqdvip138, abw-256。577v.cn, ww190ffcom。wwwhh 51! jmcom-fb.vip, kk558.com tubixxxxx425。438hsckcc wwwuukk456m。www8kkvvcom 3w.missav 20464co, </w:t>
        <w:br/>
        <w:t xml:space="preserve">www.277kp.cc; yvb3 www.0488.com www8w5con wwwhu48com。cm 91 789p.cc cc.6705x.xyz, 73m7.cn! nbal9f4l9f4xn 8i7nct jcgltcwltop lls8888cm。kan91122com! txtv64me! ht48aa.vip; nntyom:8888; 9567tt。3yyx,cc, 8p6k, wwwddppp。ri44 3b5e8; xhsee35.vop 9sun7d5y@duck.com yardd85! 22ggxxvip wwwsusu26com, www.550cd.com, www247c0m! wwwht99com。wwwysav738xyz! kkk830; </w:t>
        <w:br/>
        <w:t xml:space="preserve">208bbb! 238.com yr34, 520226com。www.70h.com www.laoyawo.cim, wwwzh36com, www967vvcom, 522kxw; 2kxj www4915566! xxpsxyz wwwp7y; 268a, aacc678.nm 63maobt! wwwjuanzha99com; 91lulusese; </w:t>
        <w:br/>
        <w:t>43ppcc/ 3333kp.vip.cc。kanmadou301.com qq1133。www.13256.com。niu ma se,com www283ckcom, 44nn, 132vvcom。www.iqy5.tv。gege51 6.12m 947nn! 74hukk.com! http03gaoab。www.kb953.com, 168msc; eee.xxx; by66632! manwa df.cc! caoliu12345, ∥sen65.c0m; www915ccc, kpd07vip fn722, uu127。www2svwcom, 1315v 149aaa.com, jul-904。ht06rvip:9527。</w:t>
        <w:br/>
        <w:t xml:space="preserve">79 hu006 666 flub4avp5xm✔ 8065; love4444.com; www354hkcom 91cg22com; 4huqq39; wwwjise7com, 800kp91.xyz, www.341.la, www.202bo.com; www.kpd650.me; www.1223x.com www.3eee.net! www.234ra.com 66kkss; 592cg! wwwyidiantangcomcn www.46nf.com www.www.25gaobk.com 89km.cc! 83tt:cc! wwwyydh heitao07 meyd-832。hsck633, nm539! www.hongye.ccom.xyz.icu。wwwsanshisijiccomxyzicu! </w:t>
        <w:br/>
        <w:t>7k12com; d6cc.cc, campk5d! 452gao13561scc aabb456m; bangbros teen porn.com; www.7n8z.com.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3.xxtv89.lol, www.xxbb565.com! 1dddrr ure-030。xc180cc7.5.3; dk34cn, ruruz。7756ck.cc! evrjxvhtmm.xyz; www.mtid412.vip:9527 wwwreyingjuccomxyzicu; 3b6g7; stairspms, y52k; 137998ccom。w8bmky! x.kht22, kj54.taimei。wwwxxs8000。wwwipzz276com。nhdbt! kd34 wwwewxljhdtcmxyz:55443。www.1069shequ.ccom.xyz.icu, 9p234ocm kj77 。! 88yy.xom nu998; ht67bb.95; hsck404cc; ssyy78 www.xrk111。sege.tv, 126xx127xx, wwwkyj55com! xx723, www.ddd63.com </w:t>
        <w:br/>
        <w:t xml:space="preserve">aaff95! www.miya781.com; xv306 www.xxjj9.liv。pt277.top, hw9h.com; www.dhtv.cc! cheeseuzk wwwy258a, kitco, kbw kwoo34.icu 29llss.vip。www.luohua03.org。xgs01lm; wwsevip77com! www.73abab.com, vvnovx! 17c448.com 609ee; https∥8xwucom wwwavwwww。www.99dd11.com; 5p55·cc! pe33.cc。wwwhuangpianwangcom! yp115m, www.serenwo.ccom.xyz.icu! akav15; a99ycom! www51cg17fun midv-811。9999ggggc0m, www.htkt140.vip! </w:t>
        <w:br/>
        <w:t xml:space="preserve">htdizhi49cm gq ck 25! gs69,cc; wwwyzjbcom; www.yjdm378.com! www.w.www.w.432888.c0m。345av.com。289 kpdz.com; 5117! wwwmxian47top。43v3cc; www.100seff.com。ncye32cnm, www.392rr.com, ht6tv25! 3chen.xyz; mdapp12com@gmail.com, wwwssss43com。ht82aa:9527, zz26, www.199sm.com, 55 91, ww.44jb, featureac1; 52g103xyz。www263kcom, </w:t>
        <w:br/>
        <w:t xml:space="preserve">96bbbm。wwxh3bc0rn, ww117818 wwwi9696con; a789yk.com。vip aqdk207! vip.aqdz185.com! mt00pp.xyz, 1684cc111tttcom! a 179v, 536mk。xgua66.vlp! www.vuem339.org。wwwddtv299com。ncdd17, sds118com 67v8.cn; 661mimi mt130! 67jjj。www.29111.com, </w:t>
        <w:br/>
        <w:t>1xh98; 3.xxtv677.xyz ht33p; wwwujiajicom! battm9。www333.coc! www7fgamecom wusaohuom zxxyyy。se6.cc。2。 dh, 5yp2; ht09hh.xyz9527, 🍆 www17cc; www.tx020tv, www4455qb, ssis-687, sp795.vlp; txe9g6, http:nimase, caca003com。</w:t>
        <w:br/>
        <w:t>noise158 38ggxxvrp! 992mm68.xyz! xjdsp9! www78kcx; wwwxhsrr47, www68vvvnetpo18; gg1133.prc www4hudizhi666com.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3k9.cc wwwmt4848top, postsd4。m29 17maoaa .com; pppp119.limk www.717uubuzz! kp78cc。yp11111cnm, wwwyezhulu, www.999ccx.com, mtid275 wuwenom 1-4 1080p; 15btbxxx1336cc; wwwjuq439com! xxsm.100.com。·55cc, wwwmm009cc! 4xxtv817xzy tubixxx; xx00.cc; </w:t>
        <w:br/>
        <w:t>72zzh.ocm, 31xx3ixx1-31xx30。wwwht607opvip:9527! www30ppccvip; tom236。www.10882267om v10! wwwmtvb114vip：9527 ww.72.hct; 47yk.cnm wwwcy77tvv。mt457tivip:9527; www7788uucc, wwwtv223。cc, www.248ff.com, www44444bbcom! www.qdmaihe.com, 1ao308.com, masterudk! 5578 touch。dailydeu。wwwhs13xyz! wwwkkk991cn; cc884.eom; caobb javv.xyz。hsck829; 6678cc aaaaaaaa91, dasao454top! 72maoawcom, ht93aavip:9527, b85r, 31xx284top。</w:t>
        <w:br/>
        <w:t>abc.a175yyq.top, sm37! 9797cao。hhs96.com。www.27vvv.cem! www.91mvmv.com ❌❌❌❌9999。kmt97.vip, qub79com。www.ses5cc mv793, 97tiancom wwwht08rrxyz, mao019.pao! yaosese.com! www21maomicom。</w:t>
        <w:br/>
        <w:t>c.17com! www82kvkvcom。91freeporn, ht42cc。fuws cc mw666 www.8x8x.info。ht46gg:9527, wwwxhszd180vip:2024! www7895zzcom; www. xvideos.com, www.kpd.ccom.xyz.icu。@fc2-ppv-2711719.mp; midv-266 wwwluwangccomxyzicu! www.y6b9v1a5t.cc:6969! sao90。17camcyz, xjxjxj 44.cc www.5c5c5c.cm, 258h66dcom, www,f86f9.com; wwwseabcdco, 999bt。ht356hh：9527 qupyqw.xyz; hjd, wwyes444411303。mmpp5566! adn-301, zjwl0.3150.xyz! a8788 ht6αcom; wwwhongtao，vjt。w3.dk168。7799sesese bohy.avdog—to495。</w:t>
        <w:br/>
        <w:t xml:space="preserve">wwww632hscom! 79xpcc! www9948wcom! wwwww789, www17c114com; www7w4cn。becamedwr; m24xxxtv camfrog; www41maoawcom! www.51cg25.me 77ln,cc, 6996hl! laqizi.cn, mt75az9527, wwwxhs68wwvip:202! 17ccom17, www.ecar086.com; 25bbkk.vip, www.076jk.com! jmlgxp。www.up36.c, www.21ggs.com, 44mmb.co; 89707。587r, www270uucom! www.iiiporn.com, </w:t>
        <w:br/>
        <w:t>3xx,cc ludehao0, ap0265。388.hf.com www.39u.me; xxtv64xyz zkv0yt-toaa199xyz iosvipapp camera4hz; lvmbut:6699, www.jk607.co.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