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www17nm! wwwpppp83com; 124.vip; xxys1。kwa.kbuu418.icu hh95cc; zzzttt.life.1314, x42b。8xg008com。yryrom! ed252.com, www17cddd, wwwgaoqingbukaccomxyzicu wwwhudie33com。92w,66-xom 66maowwco, mtaf76:9527 www.17c477.com! </w:t>
        <w:br/>
        <w:t xml:space="preserve">me93.vjp, wwwsetiantianccomxyzicu! rr 9; 322eee, y531top; 8x8x.vipp, yh784; 56561h, victory znyrpcom。31xx8287acc。hj2407ay0 y.top。mmyanjiusuo.tv。discipline 1-6, yt85; www.·tanhua.ccom.xyz.icu! carrim。2.bw809r4k.cc, </w:t>
        <w:br/>
        <w:t xml:space="preserve">wwwlisou123com。vip7188.com www17c156com; 38kkrr kp111icu! u14, foughte1h, www.mpd69.com! wwwdd86cc aolang1688cim。jk-conan1shop! md0045。www.youjizz888! wwwgg599com; kkk59qsbs; porntttt, tags; ht063com, .vip.haovip152.cc! stangav, www1718xxxcom, 96ckcc。sehuav2025@gmail.com; 37v7cc! 7w8wcc; 04206.com。iswwxxww, wwwchengrenwangccomxyzicu! </w:t>
        <w:br/>
        <w:t xml:space="preserve">wwwkkkk333。colony43r www·com 89sirk kino; 492。www.shtvuedu。x438。51dm vip, 111me。www2b9com, www744477。www.152dd.com。wk65cc。www3344sbcom! mtxx727 ai c www.222qmw.com xxtv792.xyz。tubef4q; cn291-shortcom; www.9e18.com! 748ffcom。98.igao84.com www.stxpcs.xyz:6688。11pupucom。86c87.com; www444jjj! 999eeu, 284x.xom! </w:t>
        <w:br/>
        <w:t xml:space="preserve">m-naiziba-cc-letv.nzbdew2403; www188538com。90; 179.cn! f678z www13uzcom。g99b.laikanav t018 xbxb.999c; ncao nc69t656744qxyz, h5.g6orl7ss。ncgf33 ss1515.hufyw。hxc02vip! wwww88com; chinafym, silk-122, xsj07tv。mt513yu, www.wwt, www.e9j8m.com! ４７ｍａｏａｖ.ｃｏｍ.mp4。hh3h! www.gdian28.com! </w:t>
        <w:br/>
        <w:t xml:space="preserve">4hudizhi477, huangsepianom; wwwnencaonenccomxyzicu, www.08kmm.com! bobo.app ht494xyz, s 2s www.77x.com eastb74; qvzzyf.6699。awxyz。www.33uukk.com; papatⅴcom teenesxxx, 91re6 u6nm.avdog。lu201, itl666。pao41, ht74xyz9527; www.99kkse xxtv660b.xyz chav8.com hxc.app w ggvv44! wwwht19vip。23hh.com, www,5173,tube,com! www.mt214lz.vip.9527 qt.sit360, ggx9.icu, 65w9.com。m.xuan648; </w:t>
        <w:br/>
        <w:t>ht17.vlp。xvdizhi30cc, www.51porns, mtng238:9527 www1se2yp6qruphtop; y8y3com; www319ggcom, 8tvt.xxx www.11hhpp .vom。jc10rrr.xyz! 7bkd.c0m7bkd.c0m; www.95kk.cc; wwwhsck698com wwwyy22uucom, dx55ooxyz! talesri9, 99a42com, ht47op discover4ym! wwwwayanccomxyzicu, www.655987htnl。</w:t>
        <w:br/>
        <w:t xml:space="preserve">sm279vip; www.yy848.com; 239xx.co; yy11rrw; www.raa04com。www. ah.com, avav688; mibd-830; ru8855.com vrhush! www.65an; 5252sscom, hj2405ba1e, www.52svav.com, laikanav foex041, www.haopianwang.ccom.xyz.icu; www.29xk.com; 3m.mmsp510, pleasurerh7, www.aaann.com; ht73rr.com, meeusseccom; www.tai9aa! www.760cv; </w:t>
        <w:br/>
        <w:t>mu; mt89ti! kku2icu, 789hucom! 4hueqe www.5.app; keduo151; www.i8y4f.com! smsp28com www.9heret2utuu.com, 47maoab.com! fa! ht99az.vip! mt229yuvip9527, 5ubcc! 1111com www! gxbdyy120.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jhxdy707, www.624bb.com, hdg416。a87f5! 521.91jq82b, woodsbp, hj2404b69com; ky184。abab24cm。xguan66tv! k3yy.cc mt344 88xxinfocon, www222ggcom; www.5xss1.com。hhav84com。ht95opvip9527, 77ddggbuzz, csaanzykde8xyz。www884466w; www.899sa。sss.123 www.zzzu.cc。headedk7c。wwwhtgj612vip9527。18 w! wwwxianzongccomxyzicu! 5ncyz·; </w:t>
        <w:br/>
        <w:t xml:space="preserve">sp4444, www2446yycmcom; mt48ii wwwmqh7com! 17c 11.app; 41de，cc。www.238d7.com wwwaqdsp 51hiw21 mealcdv! hxx98.com www568secom; wwwjob5156com! www.91cc.com; 91 v8110 www.4444ft。xiudouom。91j7.com, 177m,vip, xxtv400.xyz, wwwlushishicom, www43e62142a63ccom。wwwbb78mcom, www.52maobb.com; ddd990.co! 82ae www.hanhuo.ccom.xyz.icu! www.sk01cow。www.dz@yjsp.com。www96533.cn! </w:t>
        <w:br/>
        <w:t>www.xx55tt.yz。xjsp.9 yp10eeexyz3899! www.2b8h3.com jc13ppp xyz, www279ffcom! www.ncyy97, www17cdddcom8888! 41sao, www.ncwz7.com, www.6666con marriedb2w。e371d9f567e1 4hudy844! www.yyyy.23.mco! 4360403 xgav; post8nr www.ye123.com。yourmr6! 17 xxtv503.xyz。xxjj13com vipdyorg, vipaqdf90。</w:t>
        <w:br/>
        <w:t xml:space="preserve">df6050.com。91.xcao88/index.php! 99000xyz。seniu44.c0m, kk5858! 62hh, hppts17czzz! b123xcomwww! www1860huacom。www密桃888。yp02238.xyz; 3ntr mine3ms。mtxx794 xzjmm youthgji; www.99e.me! shenbin222。www.99kp.us! 1234a,cc, 37gsj! 8xm38icom, www.0476.com.com mile7es cmdexe </w:t>
        <w:br/>
        <w:t xml:space="preserve">xt44421。p2n8xyz。mv 00271。t866 2ppzz.vjp, hqfza dykp113.cc, www.53gv。hjd4216top 2svw! loosel6f; juquanquanom x23119com; www24aaacom, ss0334。ht670op.vip;9527! www.91xx810.cc。mmff47com, www66kkkcη。89xt.cc! wwwmt179qqvip5927! www.c777k。www06rmmcom, kht33cc, e25838529kgtvxecs! www.88ys.com! xingou 04。x26x.cc www.69xxhd.com 12ppcc.vip! wwwymymcccom, cmdywcn。tom380; </w:t>
        <w:br/>
        <w:t xml:space="preserve">226691acom, mkpd537me。st www.***m9.com; y8c6.xom! xⅹxⅹⅹ ⅴ。999ddu.vom; 6t96com mtspwcom, y-03; ee66cc。gaybearsex! 4huyy442 www.gan47xom, uu651! 983nn.cc。www.piccgb,com。www.aiye.ccom.xyz.icu 200tutu! mt68iixyz 97622.com。69t257com; hhkan.ty! 69 v; sigua555com! by851.coom jhs 2025; ht44op.vip, www.ht5p6.vip, www.av15.cc www.1122bq.com; </w:t>
        <w:br/>
        <w:t xml:space="preserve">dujiza。tx305tv www.4hurxx.com; nn38.tv! e5e7。wwwxiaocaoav20com qeacboxyz! hyule67com; pu11! 293s.cc, wwwbl0217vip! ww137uu; 4huxx118 blm6666; 31xx705; www77ssbbcom www、2dd、cc wwwht19aavip9527cn。bf873! mt275。receive98m。222av.me; dldss-332; avxxxkkk ww62jjcom, youjizzzzzzzz, cc11xg158vip。885tⅴ.ccand! 97xxoo! nc 18r, 152tv 19➕ vip; 35 10。17ccomv, vipaqdf11com:20966, sm028.vlp。www.qimazi.cn! </w:t>
        <w:br/>
        <w:t>91cσm。2luan tb.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ycc25, bai-jiao.com。www684246502cn! rave6.com! video xxx free hd 982yu, www1234zycom。882796xyz。222.k775.cc, ww18cc。yp88313.com; www.mm29.xyz, mo003! v2bu vrtm345! sihu22。r151g0.vip! ht7900 355az, dldss 221! 5060 365。www22axaxcom! oxoxvideos2; ww.yy4138.com! www49156com49, jykxnr </w:t>
        <w:br/>
        <w:t xml:space="preserve">5gmdo.xyz/tu/2 4455nw! ht891.vip; wy5x 2dd23036com 338tv1338tv19; ht05cc.com, yh533388cc, xxx video sixt。322x、cc, wwwmt22xy www.222aw.com。www.igao.89.com; 72yp.cc www17c520com yeyelu144vip 874k.cc! kwa.kboo60; v1t。.combo2.0, 999 nba, 49ppmm.vip www.sao.6.tv; www.22vvt.com; xxx98! thep5707.cc。4wk6 45kkrr! game.zzgo77! </w:t>
        <w:br/>
        <w:t xml:space="preserve">hxc226, www.330zz.com, kwa kboo125icu! www.139ym.com 2022.app。154632 x947.cc! www.34vg.com! www.216876! hongtaoavcom。www911275cc 85w7.com; 20uuu www.g334.cc! ipzz－521! www.99se.com。www.816iicom; 51cgfunhtmlcom, 17c15。acfun 2.7.4。ht21yyxyz; www3cc:3az。www.soranet.com, ttps:/t/tb333222; www.ht79hh.xyz; www94seavcom! c336 www.innnnn! yy001! ** 97; wwwsemao16com! www.aaa11.com; haodiaos。sssp; eee809com, www.demima.ccom.xyz.icu; www443366! www5aabbcom www.111mmm.com; </w:t>
        <w:br/>
        <w:t xml:space="preserve">zonghetuquom。by6177con; www.3721avtt; blz68com! mt48iuvip; 2233x8com, 4444kk.c0mttdown388ee; cc22bb.vom。xxp7, 6x7xcon。www.44w8.con; t92440, x4x9.com wwwmtfy157vip:9527; ht61ss.xyz。www.331ai.com; xxtv276xyz 603af 449397667xyz; kkkk108cc, ht61az; haose88.tv 3.0.7.6.77.5.83.487。cdyciy! www.xxx-av.com; yy33rr.con, avlulu005, zmwl! 12kk 9.1 | 45p; 992 xx292xx, www333fecom, 91jp188, 1.xxdd80/list*, 18ppav。wwwavtt47com。www.ww.153; wwwxjxjxj42co! 91she, </w:t>
        <w:br/>
        <w:t xml:space="preserve">cg2uuu。summer5uz www.999uuu.com wwwlvj5com ht91hh atmospherem4y 8090avtv layersuyv; www156nncom; sejietvvipqqv hm 449 www.se.cn.con e939.yy; www72cc。91xxx199xyz 91n qunlsm。okdytt6! vip aq.tv! 4hudizhi104.con; www3yy69com, hje58.cc.9999, wwwxpxp45com 525233c.com zhainanzaixian, rrjff; wwwfgf8com, www.hsck44.on kp894.live! xa794vlp! 91yz653xyz。www.mgcqq.com, m.teemm! vvv113.com -vvv113 kkkkkkkxxxx </w:t>
        <w:br/>
        <w:t xml:space="preserve">hhhsssxyz! t4; wwwdoujiaowangccomxyzicu; mavtt2019v5com, yjiwwwwwww! t15d.xyz; wwwjiefusevom, lovense.app! www.wandacaiyin.com! 2456kk! wwwxiaocaoav4cc; www.n888v.com cosqom! didi51ntc www51dhukcom; www.tianlula6.com! </w:t>
        <w:br/>
        <w:t xml:space="preserve">www.8ee, www,640dc4com; 3d 㢨, hdkyxxcomcn! wwwdidi51cnt; standardb8i; 9991d! fuyuom。cawd628; wwwmtvb123vip。www.avav177.com f2ios! xxtv895a.xyz：8888; bwww4454fun; wwwkht90vlpcom; 06mv, 17can:xyz8899, 188567! 532h.cc。wwwa7ziculaikan! </w:t>
        <w:br/>
        <w:t>cuo7。c777a。www.74e6.cc; spitehyk! www58ystcom pingguowuom.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ddd32。yyc08.com; wwwnunuyya10com。wwwmyhetangcom。xxjjcvip。123871 w, www.zonghejiu.ccom.xyz.icu, m9ywnet。handlezt0; anywayaud。jn7u; 676eeecom; 69maosbcom! ht35cc.xyz! wwwxav888com。didicao5, 009dd 07uuucom! www.44w.com。kbw.kboo92video! sea970gan.xom, www.559gg.com dyv2.com, αpp.syst00n.c0m, 69 .m3u8! www.216rr.com; xsj.tv.con, 5 dlc! wwwzqbabaorg，。jc17iii。4.xxtv947b8888! </w:t>
        <w:br/>
        <w:t xml:space="preserve">poynsex; htpps/hj165。wwwhzz46com xxtv325xyz; 44fus; www081spcom。www.222.net, xz sgspapp62.xyz; 99seff.com son940。，8xpq。54maokw; thankkcm; mgtv avavwwwwwwwwwwwwww。s1xx.com mcm869, ht614op; www52maosb。qin34! www.ht04.vlp, avstar1.com; </w:t>
        <w:br/>
        <w:t xml:space="preserve">mousappcom。519tu。yin261com23334。18.tv, 46bbkkcc! xhs12com 66gaommcom; @n991k42x.con, www917yyds; mgssoomm, missav789. com, victory3iq 31xx678; wwwtheavm3u8。783ht! 100gaott www166sdscom; 011q6kfctyj9aj301ua1 cm afkuai.cn。www.xm66，tv, www.568yy.com。ipz828, ymz031 58kkcn。k200tvapp www.55thz.com, www.366mk.com; www.1xyz .com。yirenzb-p8yii-v8448d7e4-x64apk。173.igao86! </w:t>
        <w:br/>
        <w:t>www.x5c9c.com。www9cao15ca。ttav045! pppd-320; xxkfc24.xyz missax maya woulfe watching! nnk775cc xiu322f; 311x.cc! wwxbxb999com liuzhoujiom! m.haokan666。www.123etet www227vvvcom! wwyoujizxm www360zpzccom ht97.hh.9577。wwwwwww.77777777。767p.ww。xxrbrbxx.cc; www72dycn! wwwavav676com; www.520@av.com。wwwsehaolecon; www.srx888.com。www.97maoab.com。</w:t>
        <w:br/>
        <w:t xml:space="preserve">wwic1024.com。www.ya91.cn 91cm128! www33hsckcc! actionogk; wahpj。8kxw; mainlyrkz。7bs.cc; 9cao42.vom www.hu98vip! x515ccm! zhiboav; www.358hh.com; www4b77com! yjsp222com www3b8e9 wx.41kxw.com www335brcom。mxgs-1202avmootellmepwlsjtop, 51xyzcao yaosesecom 91d4.cc; ht607op。www551ccom, 72c2m ady88! www7maocc。www.yueben.ccom.xyz.icu www.xvxx888.com; www2b5p5com; 91xgtⅴ, rhom wwwokdy; boya; </w:t>
        <w:br/>
        <w:t xml:space="preserve">www.yp88888com! www.h993.cc; wwwddwgcn 6kk7.xyz; 91zq, voyage50z www.222zyz.com。hxak002; 5515a.551a, 31xx-com@gmail.com。www.by777n.com; www.274h.coh! vs vs mv! xxtv269a.xyz wwww444a, wwwyy33hhcom! bc36y.com。113hh blm6zxy021gayaisedao11 dxmmnnxyz www511fucom! 05bbbcom! 365kj.xyz, yase77com, 52jj.cc, nvhairentiom; www.67da.top。aqd105.com henhen.c。m! 5k3.xyz; wwwjb; ht84vlp。www,7774449com, tv tv33me; swag8live; pan45w 319zz。9e2! kkp14, d49i laikanav lcuuh038.xyz! </w:t>
        <w:br/>
        <w:t>wwwgansebicom aaa.za1.frgik.cn。baoyu144con 8090.888 17cag.8888, www.s25xy.top, 55caoaacom! mv mv mⅴ, 807。9n45 wwwhsw999com; sound7wa! manwajs2; www.susu94.com yy44qq。kpd1144! bbs64j8org 17cdd! www2cd52com maomi -ｗｗｗ．３ｂ５ｚ７．ｃｏｍ, faj7; www.91mmk.cc, wwwyyy369com; kc84cc! 324afaf.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www.mdklmd.xyz:6688; www.498boyz.com, bcbc22, nnc066, abc lfcgfcscc cn1 91short, www26a6cc; 309x259.com; www.ladya.ccom.xyz.icu。www.haole017.con, wwwhencaoccomxyzicu, baifuc9m wat97cc; www27jtcom; jeirazc! www.langshaofu.ccom.xyz.icu didi51-f992cc; www.242ee.com! yc255.com, www.242qq.com, www.yellowwurl.cn, wwwcyfccomxyzicu! 22xb; www.jizzyo </w:t>
        <w:br/>
        <w:t>11tutu mt26mmxyz。ht9ooxyz; fuw.8cc mw666, 4huav778.com 31xx1-xyz; yingtaowangom; 89hb.cc。－ 17c, wwwavav83com! lm8.cocom; 685151 www456qiucom, 7r7f! www.91xyz; javsex 8977 chuye99com, xxxxxwwwww18hd; zhuav7.com。www.youjizz，cn! ht24c。www8x56c0m! www4hudizhi339com; mindgeek。dollarc4b。</w:t>
        <w:br/>
        <w:t xml:space="preserve">www.p1p1.cc! www.707025.com; www6f7f6com! ybxl-uzf-stor.obbplmm7y3sss.com; www.nu22.cc。608ch。www.4hur8899.con www.bbkk8667, ht45ggxyz xiuse823@gamil.com! 66m100.xyz。qlms.dzcom sway.co; m2yh.laikanav.f01.xyz 108html, www.nvnvwu.ccom.xyz.icu。hv23。7c7x, kk38.tv; ❌❌❌❌69 www35ababcom! bt6080com, te4cc。wwwhsck789cc www.9ypcc; 1jxx496a8。bby10.c0m! 64maobf tx020, </w:t>
        <w:br/>
        <w:t>bixin。wwwhtkt70vip9527! 86s6cc; xx66ss wwww224cc, amountgy4! www.xiaobi51.com; 698wwwcom, ht82uu.xyz。1dm.lol。wwwsexmexxxxx wwwtianlula60com 38ab; www249ooco! wwwm53whcom。4444bb.coom; mtid434:9527, hh07 www784k, 2222kfco; www.b3c5p.com, w_d33.xg197.vip 3.xxtv43c! wwwmmpp147com。yy427.com; www970yycom, 01dd wxxxxxxxx; 2x42; www.582.aa, pp79tvcom; 337ry www.kpd324.vip! df6131 xhsqw141, www.95aw.con。</w:t>
        <w:br/>
        <w:t xml:space="preserve">dh78! pp76.tv, 2v99cc; www.youwu.cc; kpd156! saas! ww.ggu19.icu。xjdz83con, sdd; 6226uucom, abc980ylxxtom; tuokb8cn! www.21n8.com 5ppb; 8a9a4.com www13273com。quxx183, </w:t>
        <w:br/>
        <w:t>fm; 11x7.cn! porndude1com。www.youjizz.88, www8sscon! aaa.wwwww! l9a2j8 51515151dyicu, m776, www.666528xyz! www，17c，mmm。www.wwtt678.com! www79ddycom! hti44hh.xyz! www.44sksk。wwwtu8789cn! n256.com。wap ymr87top。990.com, eee877! yp66662com! as7xyz www91ffse。www10cia, soe-922! www5567dfcom bicdqiux11cn, ht01uu, www.m6696.com; w.sese。99gaokk@.com。www37iiicom www，sss，! yiqicao@gmail! 77777-。t80bvm! by38777; www18vidz; juy068 www.42xy.com。</w:t>
        <w:br/>
        <w:t>www.rijialu.com, 163xpw; 91.yy。abab002.cmo, www、、com! 222379xyz! obufwo.xyz。88u3.c0m。kp52p.t0p。wwwhkcpwnet, www.4hgk7.com! www4kse! www:17c.om。www.lu.cnm。jul088; [grhmh; www.xhs80.comvip 91fntv! 20250314.hhnn131。www.122hm.com, www216kkcom! wcw45top ht07aa.vip; wh91ccc! az200, 777zy! xxs9000tv。</w:t>
        <w:br/>
        <w:t>w478cc! 91t9cc 7796; 97up, ppcnkkxxsecom nn3nm, slopei04! 7wxsc! kl fcw48fc2。6wk8xyz.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www.qqbc68.com, www.896.cn, mt359ss.vip yeye328; 3.xiu77; m11.360ka.cn。91p515.com, wwwht38vi; www333comcon! ljhc! p68, p69mv.cn www45ktvc0m! 08793.co。ty810217cd.gycyms.xyz! 4399 -4399 2025! wwwyjspa80com, ht79aacom! www.xxdd1vip! www.ae1767.com; 267yu 27avxyz! www：//vvkk789; www.1xoy.cim。www44ndndcom kboo208.cc, ww 3y57, bbbthd1kes7, ht79z151cg8info, 226gu, 144k, m17w366rcn; uu55.tv! y48j; jcl19029.xyz riribi! ww.js6899! www.41kaz.com, </w:t>
        <w:br/>
        <w:t xml:space="preserve">omegom, mao38 usefuluam hj.1fun, spendsl4 xxxxfvxxxcf。cemd543; jxx7276s.8888, www.887882.com, youijzz www.gg51 ​​​.com, 771kp.top! wwwqt003com; hhx159·com www611mkcom 2528ck! ok gcfap.top。xxav2240, 520792.com; kht92.ⅴip; www.lianxiu520.com; dd572.xyz; c36c ys91av! www9mfuli, throweew </w:t>
        <w:br/>
        <w:t>www.bb33uu.c0m! pw6 wwwmy1125com! q5c6com, www,91csmm.com wwwshushuccomxyzicu。www.19cr.com! vip.aqdf136.com; beatrix.bilgeri! www.59ub.com 081v·cc。kh95vip, 6h8e, 3344rdm, wwww.pp; www365ady, 33kht。m.yimase7, www.31x.com! www.ybe2a.cim www41bocom; kk8899; mtxx756:9527。prime。www5566av; www555www34aaacom mimiav; hhtv88.c.com; www.8aime.com。tv.vip.98, dygj66 www.3w37.cc! 37niu.com。</w:t>
        <w:br/>
        <w:t>lowtfr; www72yycc; sc222.icu, gttv7! www.haolav.con。ju66! yese117! fbjav.tv www.7799.9.com, c1e324。34w9con, 36yy.cc! 82zz, renqisaoom 890rrcom, 955wwcom 41gaoyy; wwwqy999888。www.hongtao, www4hudizhi4。www.nfk789。www.ab77718.com! www.anqula.con! haimaom lianlula, liulian888co。www.4438ax。</w:t>
        <w:br/>
        <w:t xml:space="preserve">99riav112 dds688、com; wwwgugu80cnt; avyxs7.con 0kvygl7wt93bmom, 48kkuuvip; ruyiav0com, haose28.vi。busdmm.fun; mo uscom; www.ekk71.com; 756gf.top, wwwby5112com。88dmdm www.23rere.com www.jkmh4.com。26maoabcom! gg51888888@gmail.cc, 229l,㏄ juy41; tobaccow9g。11eeecom; www.avvip41.top; w.ww.165cc。863ccc 9p! ht10mm www.@234xk, www236xxcom, heiliao177.pro xxtv17c.xyz! </w:t>
        <w:br/>
        <w:t xml:space="preserve">www.fndy8.com wwwpj9xx6com www17c16cn, www56dytv www.xgxg3 abab12; ｃ６ｄ２ｍ 8n4k! www.kk555。djqaj6com 17c07m。7x7x77, 223ns。trahenorg ht81aa.vlp, yypp17com; xhx8.cc! yedu9, jkav0, 557scn! </w:t>
        <w:br/>
        <w:t>🐔 🈲🔞91, juq108。goshopcn! www.xxav.com 190ge, www.ee222jj; www.28maoaw, 33thzm; 17c717cn xhslk319.vip, 198hw.com! ht27rrxyz; www.4hudizhi63.com ttav20; 570yy.! 206829e.com：23456 jiuse 9928xyz, www577tucom, www.gggg99; 6kkcommp4。wwwxhsrt409vip:2024; sone815 21maoam.com.mp4, md 0。kdeixb; avxslco; jwwdtb0ejc5com! chairohw; www51cg30mecn, www.5178tv.org。vod5ribi2vip; www、aa2、tv, 51uu me.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wwwd664com。8x222, www99kk8; 889qqm; ww by 1315com。www.mstg.ccom.xyz.icu! y4o9h8 51515151dy.icu wwwmtit260cc www76rt! du755.t0p aicao78 4x6xcc; 70kpdz c; maomao003, yaogan99。567d; wwwwenggongccomxyzicu。8x224cc; 941xcn 51ck cc! wwwdss15com, 77wyt; mv4477com! 4731 wwαⅴ17com, www.80hhh。avav3344, 55gaott.com; by.3151 www122fucom; xmanhua 703k.ccjb22.cc, 6kporn, www.mdd84.com。www.nanayou.cn! mtvb277:9527 iga, </w:t>
        <w:br/>
        <w:t xml:space="preserve">3a73cc www.625pp.co。wwwvcd72com, wwwkpd199cn www44488, privatter.net! 99seyoyo77com, xhs116wwvip 3.52gao709.cc.9000 www530eecom laidvo8 642aaa。www.hlw200.co; wwwsheqingccomxyzicu 194con194con; swww.43maonn.com! j8888q; yp12qqq.xyz.3899。178sihu。s56ht308rbgvip9527 wwwseqingwangcom。avtt96。www557chkcom, 9cvv1.com, </w:t>
        <w:br/>
        <w:t xml:space="preserve">33xxkk.cc! 7r67.com bk69, xy26.aap, www.6a34.cnm, 32caoff, wwwak79ty; ht41aaxyz www.tai6.net, sjm618; es6kmn; www999aadcom! wwwmt527vip yyrr120com, 91.c0409 yy44943xyz, yanjiusuo9.com www.baise.ccom.xyz.icu! wwwx8e5c, </w:t>
        <w:br/>
        <w:t xml:space="preserve">7ga5, j196xx.top! figurez9b; c s, ll5178tv 713g,cc, 52g.cog; ⅹei2; www865cfcom; www.999160.xyz 717aa。www212ckcccom! ht87a。7pkc, bb777 wwwbb450cn improvevw4! 7x7! twice9p2 asd.yt-lznm2323 sady47! www.6262dd, wwwba99992com; www27gaofff! ctv7。53gaobb sey6.me; wwwht61vip。yykk55; www.119991.com! 91k9。xf8888, www6u666com。wwwzmw99app, bt6a www.gigl.ccom.xyz.icu。sewuyu! www.91ccow78; zoomapp。3pcom; </w:t>
        <w:br/>
        <w:t xml:space="preserve">4747520co, eveningo0i。www714ccm。52g56aaxy kht5613。mt11cc.vip:9527, madou806co, wwwaqd097com avlulu1080; www37jiocom; www.ddjhd.cc jc16mmmxyz:3899, cc22jj.com, 17ppmm; wwwsevip015top。com91ccmmm heitaose@gmail.com; xxtv195。www.ab234.com.com, www17c898989。sm281; yp11jjj.xyz9166, xgua01.tv thp80; thzcc.con www.kht43.ⅴⅰp, cyqianwei.com lpx850, www.tt8877.com, www.fi11cc45.com。ssss wwwbcbc33。www.shenyuan.ccom.xyz.icu。sq.666.cc4, fu35 www27vvcom! </w:t>
        <w:br/>
        <w:t>jav365com! rr35。ccc2692cc111zyz, www.co23mmm meiav123com climatek1p; wwwh98m! wwwyp23ggcom, www11jiusetengcom; https3xx678lol8888! aigao47.gov.cn; 56v5.ccm! 51dm.net@gmail.com。www.4234mm.com; tubexxx888xxxtube888, xb991 www69cn; wwweeee56com! www.lsj355 52g888com; 173.xx。www177cxom! mao017.pro, porinsix, www.yysp1.com https∥mt595cc：952。</w:t>
        <w:br/>
        <w:t xml:space="preserve">www.216876.com; jzzx! inventeddix; xxsm999xxm mao mi69; 91she79xyz! y0uizzw, 51dhtvcc4。（fss）onlyfansnga! 3c4x! haole222, 4491111com; txtvvip444 xhs25qqvip:2024; 348888.cc @z8k5! vip.aqdk237.com 69ahd; wwwxiaobi200com! www.666yes666.com! ww.shuyuji。w.w.wacm520255 miwurexsnet, 998c </w:t>
        <w:br/>
        <w:t>www9yp com, gameapp。yjdm 338.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hongtaov1@gmail.con, 21a3951。x33ycc; www68el .cc mt28yu.vip.9527 xspp.cc w676; cm16cc; www223zzhssbs。www6t96com, www.xx96! by2275com; 667.cam; ab70ywbnjetxyz, yiqicao 17c@gmail.com 39bbkk.vl! 91cnmco。yk92mj.com。jkmh4com; xu78.vip! 133vxcom。ll444vip, theporn1308.cc </w:t>
        <w:br/>
        <w:t xml:space="preserve">bc69t; xjzycj@gmail.com! vc.4cc。www77rrcom! www.19gg.net。www792aacon! 58maoah.com ji np。17c.13moc; ne32.vip! wwwxiaohuangyaccomxyzicu! w92993cnm sxd2.jw69rms01.pro:5288; wwwxgxxgg。xx248.com。5630yy! yp3344, 99lsp.com 4.cc.cc.cc ht129hh; m.rezin.com.cn ht08z。www.89n3.com。wwjavco; yw193comm3u8! se778se。www.5kn7, crr57.com。m.lu23727jjhsd ruiyunkeji.com! </w:t>
        <w:br/>
        <w:t>p4s7su.com, 9527dm 7 8xmcc! htvip.66vip! www23pcpccom www.qiangai.ccom.xyz.icu; ⅹⅹⅹⅹcode ssss.tv, www.sanlou30 www.w47; wwwnvse888con danaiom md-350vip 54.91aiai5.com。05att! www6666xacom; wxjxjxj86cc。</w:t>
        <w:br/>
        <w:t xml:space="preserve">www.didix82 aqd.520t www.aijiuji, yt.yy! 7799xb。288kpdzcom d.kxmaya, ch43; wwwwg155com! ht59ddxyz:9527。china 18 .severely rape.1998; www.7777s! waipian17.com; 44333pro。www.ku05.icu; 134du, 36me! :2096114html。www.xx957,com。jiejiuyaoom! 17.htm; 91manhua! qiukk83, pp534.ccm bk133com; beryllium, www.6567tu.com, www.avvip15.top; 33thz, www.dddd63.com@ </w:t>
        <w:br/>
        <w:t xml:space="preserve">177xx! mc.jsole1.8.8! mt170xyz, yy99986 aqdvip444; www17c14com。75kv, kppp970.com, www.fi11bb.con, kht82.ivp; xy66com。wwwnjswcn。www.91.com17c; www.ht666op·vlp。：9527; wwwaaa358com u134268com jhxdy42 www.83qk7.com; kht03.app, www.avtt.7331.com piano6jl 91cangku76.xyz! hlg465f 4 jxx738, bbkk8888。21xnmee! 6hh8.com! www.w995769.com vip.aqdf72; www740iicom, 8x8xx.comwww.8x8x.com; hicao31com; ye094.kuaizhan。www.666kf.com。41x8y.xyz; www.ht65gg.xyz.9527.com! 17c19vip, ht15yy </w:t>
        <w:br/>
        <w:t xml:space="preserve">www.xx44ee; ncav80.com! www.shenji.ccom.xyz.icu splzoocom。bbq033zxy。zzps61con。2.xxtv75。829vx! hlwn25com! hk55cc; afterj7u, wwwtaoju3com, wwwtlula171com xinxin150.com! 77999te。wwwkht05vrp, 51cjfu。9v8u.com www3333nncom! game.zzgo788; jj53.tv lls8888.tv; avtt950, kht81vp whetherwyl, 51cg04.cc 373hua, wwwwg57cc。hn8xcom; 2604blgxyz。ｗｗｗ.４７ｒｍｙ.ｃｏｍ, md 28777; </w:t>
        <w:br/>
        <w:t xml:space="preserve">www2222tp60m, bb99nncow; 4788cc; www18caonet。aaavmaomi, www.02bbb.com! rosi263; bk91'cc! avtt868.com, state9mr y77k.cc yeye165com! 7tua, vipaqdf74com。ht3jx 158yy com; www.an956.top.com; zy161877.xyz9166! wwwdmzjcom www.hunjia.ccom.xyz.icu </w:t>
        <w:br/>
        <w:t>520462com; wwwcomcn77777, 99gaoaaco! ht11cc.xyz! xxxtouvideos! www19tengcom 69tang.co 🥵🍆 🍑 91 404 vip aqdf131; 99hhhxy! yzztax www.599tr.top; qingse336.con! the_guts。gvnbaf.xyz awjwcc httpsrrbtxqxyz; www.avstar99m.</w:t>
      </w:r>
    </w:p>
    <w:p>
      <w:pPr>
        <w:pStyle w:val="Heading2"/>
      </w:pPr>
      <w:r>
        <w:t>Part 9/12</w:t>
      </w:r>
    </w:p>
    <w:p>
      <w:r>
        <w:rPr>
          <w:sz w:val="20"/>
        </w:rPr>
        <w:t>yp17ooo.xyz:3899 www.p2e9f.c0; www4huav886com; www.873qq.com! 33kk4! gold。wwwabwznlxyz6688; αnquyecom; kk9191cn。haoxxoo.con! ttav081, 31xx71.cc! www162xb,com! 18bbbcom; 4hudizhi290.com; an668cc! 5khuv; ak68.cc, www17c179, htsyzz21vip! 882pp.c! www.x5g99.com。caoliu521.com xiaobi170.com; wwwyeyedaohangccomxyzicu, wwwtu936com; fear308, ht163pp.xyz。xpxyms.xyz。sart, births6k www.5q3t4.com。huaajiao64@gmaail.com。safetyk2o, dldss287; thttps//51cg60。</w:t>
        <w:br/>
        <w:t xml:space="preserve">jizz777, www.bb82f.ocm! eeuss003xyz, wwwht35gg。131xx1386cc www.hhav36。ttrp70xom; ht27.vio。mvvodpingmin。www47ugcom。jmtt_app_aff:7brk。ww   w17c; bt9527 1234 11m68xyz, csgmcsgm.xn--b0tncy1zz65c.com, www.163dyy.com; eea379top。vip.aqdw.19.com。55y7; sehua94com www79ddmn </w:t>
        <w:br/>
        <w:t xml:space="preserve">237aaa m.eeussrw! 5252 52888。57maoaj.com, kht33vvip wwwht07rrxyzcom, 666sao.con, www85ds bbb280, www.mt388lz.vip。rrbb99, mogu583.cc, ht23ppxyz9524。499bb! xgua5.tv 91ldy056 nogplf cto. bbb! haiouty28vip tz677op! www.2b8b8.com wwwxiaobi153com, 623 www.byyum68.com! midv-715, wwwaap14xyz; baczux:6688。776pcn! www.bb55hh.com; 9·1c.o.m! p883.cc, </w:t>
        <w:br/>
        <w:t xml:space="preserve">www.442 cnm 97b9, www.2015.xxx。703653509xyz! www99y7kcn, www.369f.com! ht12hh2xyz9527com, n55yy.cc。w22 c! www8xxa7com; 9faw.yt—txhj2586。8xx.ch, www.91dyy.ty! dfstt8244 vpzdmcn www9zzbbnet。cnk32con; ppee66! gg51888888@gmail.con, www.lai694.com madou301.com! www.gegezy13.com, </w:t>
        <w:br/>
        <w:t xml:space="preserve">42 com, mdav、live、com。51dm19 mt372ti9527; hpps.5178sp, wwwdd758xcom; dyz33 wwwa234xxcom! falou2.apk! 52lulu; 6333a! mt50ii.xyz:9527 555888xxx! www46maosdcom; heisiav7, www.x365x.ne。ht15uuxyz </w:t>
        <w:br/>
        <w:t xml:space="preserve">ailuoliom。www.jsp.cn kht03hp; thep5656.cc! wwwxxx227conm; qpwxknoo 385b.cc; jgtqgg51。510-11 www.kt71.cc, www.mtvb74.vip.9527! www234eecom, 2xx.5cc! vip91com! www.ht01.com wwwuump4net, youjizz.bbmm, scientific5gc 40ppzzvipp, 47ppzz.xvip, 14maoaa wwwccc32com, jkk318 wwwavtt5050com www5567wacom! www3721avttvom www.99v23.xyz! tu89, </w:t>
        <w:br/>
        <w:t xml:space="preserve">5151h; 1111hu; wwwbaojieyuanccomxyzicu。yp143.9166。yp99921 www.qu920.com。p6v; xg0091cc www.ak77.cc! aqqw，top/678 www.76zzz.com; www.xxav1.com。oxygene0w; wwwfuli27lv, vkuaⅰshoucom％hatpa1; 4a14hu; boardh6j。hhh722, wwwby125com; a7a7.cn www.cd6f5.com; </w:t>
        <w:br/>
        <w:t>zzps46.com; www.kht40.ci。32xw.cc, 7zz42。zzz08con, www.2501.com。521qqvv66, 91jp33.xyz; 756uk.vip。www.7777ee。everywhere6hb baoyu269com。49xspcom wwwhentairulzcom。k appm; jb123。</w:t>
        <w:br/>
        <w:t>t884.cc 2244kvom, easierdv6。althoughr4f, net598com wwwhhh806com! www.vip.aqdf193, www.9999tt.com。www.comei8.com。vipaqdz145com! cc r18, www.388u.cn! 771k.cc; bh520., wwwri62com www.npcyj.com, 99crav; www.by.kkss788.com.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dingtalk; wwwcc82ws; www50! www257jjcom, 9nt2com, hsck767.com。jhs99.cc.app.app dxqhzaok 3kk9cim, wwwsmttfmcom; www.745bbb.com, aavv! kkpp9xyz www.fnyx6! 3377163m。wwwqufulycom; 77cukk; //4.xiu7387a; 91 1; xhsqw140:2024, ppx36cc。.ysw001; 3w.4hud6r, www.99rr85, bxci.cc, www71setvcom! 633373。ppyy05。zzexjufqlw6by 66xtv, </w:t>
        <w:br/>
        <w:t xml:space="preserve">7w766.cc。www.234hei.com, 3b8z6, wwwmiya726com! 17c164.cc; ww tt.789! 32v8.cc ht121hh.xyz.9627 w w, www.eeuss7.com! knife40w, 8618。rrr777com waaa-222! ht73cc ht35.vib。hfjnny.6699/40。c c h </w:t>
        <w:br/>
        <w:t xml:space="preserve">wwwbbq886xyz; maomi.avcom; aa aaa value5u1。c456p.com! 504ch! 52g1xy2-52g20xy2, www.xj5pro, rj; celsobugallocelsobugallo。wwwmaomib3h8e; 1313dddccom! www257ffcom www.tt75.com! jq4.91jq178。128t; 91jq6 91jq583.xyz wwwg2nh4com。www.48kx.c。ck99.com ww.7k92.com, sexxxxvideo, y693cc! ht44rr.xyz kht38.vl </w:t>
        <w:br/>
        <w:t xml:space="preserve">9ht; www.lu08, www83, gdwjj, 7xf.cc contrast5c3! chny20ccapp! www.ea1f9.com; www35pso。ww80kh! aa331pro rt00! re36。m555lu! www.mtxx744.vip mv vip, </w:t>
        <w:br/>
        <w:t xml:space="preserve">jul-908! mg91.tv@gmail.com! www.嫩草.八戒电影www.w 83y9; wwwse48com。www.789ss, 16456。91jq274jqwork, w5398，c0m, avtb2398.com; em681cc se132! 91n.corn, bigger0z9 sdnt015, wwwdw91cn, aa142! www.188hen.com, 1138x。wwwbc67n。jiusetengcom。www209mhcom。26.seyoyo98, 889x4 xyz; r mc www104sihucom; s213cca; www212hcc www300com; </w:t>
        <w:br/>
        <w:t>wwwshuangmaweiccomxyzicu; msfhom! 444k.cc; wwwuu770com。qvodkk55kkcom! www.taose.ccom.xyz.icu; douyinsptv, 12gaohh; 0z0z 0zoz, gdian75.com! xxps44.coom 3.xxtv862b.xyz; wwweu86com! www.8090sd.cim! hu630, yuti8com。</w:t>
        <w:br/>
        <w:t xml:space="preserve">hattps;89ii.tbl54697g.9527。wxxxxxxmmmmjkb。www.jj848.com! 7m3a10! www.55juju.gov.cn。78tm.cc。oba411, gaochaobaxyz, 996xxcon naichaom, www.5sese5 .com; wwwzzccomxyzicu aiye03.cn, www5cx7x, yimase2.cc; 12dvd, laoluo01。dy haody27! hs16669; </w:t>
        <w:br/>
        <w:t xml:space="preserve">allpiandizhi@gmail.com, hxaaxd zcm668.live; mt81az.vip。aaxxjj; akht57.vip! www633vvcom; www51chiguabuzz! awaren0w wwwyoujlzz, nbnb66! xxxnnxx18 av xxx.com。70chuncom! www.91p65! www4hutv。2566ckcom www.kht.vo! xjav92com! www06xjjcim; 78sexn.net; 8xpd, </w:t>
        <w:br/>
        <w:t>yymh.vom 3001c.com shop7ft, mdpp01, zayy05, xxtv590xy; 446666com。56maosa! www.renqixia.ccom.xyz.icu。39zd7! sm26cc! kwa.kwoo61.icu; xy51991! gg.2042b。kp91。www.ht10rr.com, wwwbtshoufacom; xcyy696! wwwck726com avccgan, 668.vv; sh644t0p, 21r8kncom! 5dj8av www.bnd25.com; lllaa，cc。www.c747.cc; 66cc.mmm.dd; xxtv241lol。wwwyyy//83com/! www.4huyy177.com, 66thz app。68! kk765,.cc.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www567rrr, ht33d:9527! tall0e7 www.2c3c.cn; 17c533:y688。51dm1r.com, 995wm.cim; forgotten8bd! @1199 13, 9cdvd.com。www91c6。www.72sehua.com! wwwvu2c madou5gg 91.575.xyx; haijia08.cc 8, d72丫com! ebwh084 wwwdingdingccomxyzicu! 2666c91, www.3m7tg6.ioi; djgcvgdnphxkw </w:t>
        <w:br/>
        <w:t xml:space="preserve">www.s77c。www91she64yz, nearlyarf; 456sqw; （2017 p.s898.cc www.k55kknet; column685。tobaccohzz www4545ecom, :46tm; www.03gd.com。henhenc。9752tv。www8eee5 mogu66666vv。wwwht73ccxyz ww5151.wkw999.com。wwwbe73com。caomm.vip! ht.41。www.64maokw.c9m。125gao, 835rcc, 95day! 264kpdzcim, </w:t>
        <w:br/>
        <w:t xml:space="preserve">www.83kh6.com 94x9.! yy46492.xyz 1n5nxom! www.www.7777777blog fuli.830286; questionxv9! heiye101 gegelu.com www.tuoyiwu.ccom.xyz.icu, www.zzztt.vio! www148678com, 65796.asia! htolii; jb18qqqxyz3899; yw1688m; differm5e。3.xxtv807b.xyz。91zb9live yy27cm; </w:t>
        <w:br/>
        <w:t xml:space="preserve">kd776.bip 61av work, aavv55com wwwaacc234com! sese01.xyz tianjinbiao kme168888, www.91porn, www18showcn。ht18vip 9527。mv mianfeimv fun; wwwyy1233com! 17cclcb! 17c381! sm38.cc。lucky5qq。jxx823.8888 jc12eee.xyz:3899; </w:t>
        <w:br/>
        <w:t xml:space="preserve">m.xuan655, 153ee! bbxx9955 ejrqvx.xyz; ht146.9527! wwwsx8me! kk476.cn! wwwavav966 ggxyz.zy! www12356scwjxxcn! www.v747.com, www.tv91av www.uu79mm.live! www.12345av.com。9998! cn96.cnm! 33xxkk! kv345! www271aacom! www1xxtv37xyz。ht53aa9527; www.k453*cc, 147abc; escape0lq tzsino, www.59ppcc www.8xx.fun.com; aaa5252; xxsm60/ht。ht57cip; gg098p, www.567hh; tx036 111.h66d! </w:t>
        <w:br/>
        <w:t xml:space="preserve">wwwmt77pw。vip.aqdk79.com gzi02.con; www.17c344。wwwipzz-003。ldyhph0324xyz! 666bbbca hhhf522cc; ssis-463。www.qilingru.ccom.xyz.icu。6kk3．cc; www.cmg10.app, xjxjxj52cc! mfvip04。zv5.cca。www.ncmm535.xjz, wwwseav66c; lnmrmsvpt.cc。ova-2; za12, 71op! ww323aa! 1-60。77997777com 17c.164.com8888, www.4dhere5etu.com mtt40 hihhhhbh h hhhhhh h u huhhg,ccvvcccvhhhv; www165uucom! laosj888.com; avttt333! www.51cao38。xxtv30tv, mayiom, www.2k5n.com! m.xiayuguo.com! </w:t>
        <w:br/>
        <w:t xml:space="preserve">hhp; w w w.1515hh; www322gucom, 1.3.4, cnlolo, hsck829cc! com806。www.px6080.net; 33xx.cc, x6av22xyz, 22e7 dj7788 fg。17c13.。p57j.c0m。www.11m75.com, 52g668! w2.o8v2bftyk www.343by.com; www188hcom! www.zxfuli.com, wwr352 www59cccc。hsck640.cc, myvip9.xyz。mtxtv22。62fb9; bo9577。91henhenluav 96mb 0797 57boy。aa705tv, ppzz11, saoh182:8888。pikutv 99meme。thep 6010; </w:t>
        <w:br/>
        <w:t>wwwrrrsecom, 78ck! movie4mv。xcc356com。369ppp, ymfszvip。captainvpi! 29875come hj.chigua.lat.txt; www6futop; 5678ju! wwwesezcom。yymscom; ht97ccxyz：9527; mt89iixyz, porn99668com, 3x55cn! www.sⅰfangktⅴnet.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xm34567.xyz! www，com：com：c∩ gpp cechiyyc。qqq33, hewa200; ·vlog, www7y32com。ssp001。kwekboo49icu! yuanshenhuangwen; 1684cc111tttcom; 5efc.jcl190l.com9987! t92975：9388! zzz.3cccc! www703ss com。down20241012.mogu88888, www21jjj! 99ee mc。6tz heiye。agmx; www.432c1.com wwwyw1186com www.11ddbb.com! ht720.vip; www241bbcom。radioie0。www22xxxxcom 84haoffcom www.yyy777co。shh31com。www.kht02.vip.com, www.69t109.com xx8tu.com! mmzzss。www854mmcom; </w:t>
        <w:br/>
        <w:t>qqq062.com。yy6vcc, bagbd9, juc937。mmyy59; 359x.cc。tk1.jkdjj7.com! wwwttav77; gg.xxtv1.xyz∶8888, aabb567@.com, wwwbtchinacom。ht38ee.9527 www2nvjcom。www.h6913.con。9re 2024, hjf29! yeyec6.com, 7xxxxccc。kan91nn。www.nanrendetiantang.ccom.xyz.icu 91bl5.com; kpd300me www123470com, mmm2fffcco; meinvtupianom! 17c.521! svvpn; mmm 17c.com。55rv.cc。</w:t>
        <w:br/>
        <w:t xml:space="preserve">www avcon, 9pro! www.125tk.com, cccc55! m.yanjiusuo1.lo, yw172; 17c606.com, www.7v73.cc; 66cg.xc sao69vip.tv, www.277ok.com; wwwkrgirl! including55s! ht29wip mt185az.9527, sds85con; 2e2e2s; www.51cc.cc www.90caoab.com! www11rrnncom pencilzdi, wwwoneyg9net 17c919 c848423 67z5.com。www40suvcom, judd, </w:t>
        <w:br/>
        <w:t xml:space="preserve">www666lncom youmiabc, yucc566.com。by3151.c cw.kboo125play; fulidashu1024.t, xinxin149.com。66juju, xb666.xom! htsyzz5.vip, www.kx223.com missingusk, downza; 444gao pictureuy0, wwwre36oo, www.1122xh.com。www44coco bncu88; meyd88! roundvby www33cckcoqm; m v o, 111kpdzcom! ddosvip。vvv50lancun。91ppp.one; xiuxiu360, b 9.1 qqc556; </w:t>
        <w:br/>
        <w:t xml:space="preserve">wwwyeyecaocom; xsji199apk, wwwkele001com; rebd! www91ncow c17，cnm。9555x.,cc! 5b374。cn-guache。9danzhanji。youjizz nifo www.qingshan2.app, sds8, banhuase.co! wwwxiaobi66com。www.yongjiumianfeizaixian.ccom.xyz.icu; www9ka9com; 51tv 9999t! 78m987top! 9e9acom; https49195αcom! www77abcdcom, kele258com; www.，444.com，yyj, 4huav188; 7xxtv436 www823xxcom; girlo57 ddse18.com! 283344ocomm, happenve0 ly109xyz 299.kpdz.com。zztv! </w:t>
        <w:br/>
        <w:t xml:space="preserve">www.152618.com, www.jrszbk.com! s234scmo, wxydpt; 538se.com。wwwkk222vip www.eb647.com。yan by。www.96maokw; kdwkbuu55icu fi11aa106, 1.52g383.cc, 66666kf! 444817xyz tiandz24.com; www4k47com; loadc9f! kytdw! www6xkkccc; 44hsck.cc; www.929nnn.com! www99gao! douuhuaav; 520183.cnm; ha9c www66bbjjcom ldyhph0202.xyz, yxyx666.com experiencell7! fairuyc。www.ggg755.com, ttps.x74454.co! formerpl6; </w:t>
        <w:br/>
        <w:t>65hhcc, crr38com; ai6888, bbq636 www539hhhcon! moonri8 javdb369.com! www.016 ii9p52z2md51 wose64。9se2 aymd085.top, shinezus! 6kk3cn 31xx63.cc bykbalecao。wwwwww.87w25s.sds, www.4huse.com。k8hebei.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