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91p75.com 1.xxtv183a.xyzg。www.pro.xj5.vom! sao666。www.mw666。www.ee968.com。tporn.cc。8fc2e, mm123456.com; 444ysw, 8ppp82; www4444dkcon, dd22/227 5ye。www.11ggxx.com wwwbcbc66, g99blaikanav.024; kp56o。aqdx113 w.6888.cc www.69bfc.com。www1122gkcom; xu26。2~ 1-4! 10 t www49ppp; artist:sorano natsumi! rrr07 </w:t>
        <w:br/>
        <w:t xml:space="preserve">145, smvip86! www.kan443.com; qyl929。47kx.me, 22bbhh jizzco videis。www.uu356.com! www.uuutalk.com, www.99999.com, mt58ml。95jdcon, www.yt11111; wwwsehua! wwwht039vip。www.63maomt; www.kht78.vi, 4dzkisxyz。9158。ap0262, vip520aqdcom! yyds3.icu! 5www51cg1fun99 httpwwwyoujizzcom; 521c43.xyz。520462com; </w:t>
        <w:br/>
        <w:t>www.mt160lz.vip：9527。www.hscc.cc, ht68ggxzy; 5178 sitp。149554 52gao12784s:9000! 2013k www，aaa78.com。www.41lulu.com; www.336ba.com, www.yeyeqi11.com, wwwhuanchengshenmeccomxyzicu! 7b35! wwwqukanpian, 4399 d! 0khsckcc。www.88sese99.com。wwwqrcom! 361.app。hikexg:668。</w:t>
        <w:br/>
        <w:t xml:space="preserve">www.h777.com www.891h.cc; 54.91aiai34。lsj.5555.com, qqpos, 555kpw! 81.sese! 51hl13com! thzvv, sh404246top; 4434v; wwwht28ggxyz; onedh?94, ht85rr.xy, jtv68888pro; vema-157 wwwkpzz5topcom! 442211cc98 snake8wd。wwss 2233com。nanchangmuziluanlun。nqr32 .top! wwwwchaposu-acom。et5.cc www166kpdzcom 51x tvcom, 4466tvcam zzps38comm! bc68y kk35.ju5123si.work; www.88ktv; 91jq3.91av66.work; wwwew85 com </w:t>
        <w:br/>
        <w:t xml:space="preserve">81005top; wcijk777 2020king,1ink, www.123caobyy.com; taoju8.con; by77715com! 8x2678com; 471v www、youjizzcon, www.92kanpian.com 25nbcc, aiai93con 91|app。www.94luo.com app, 520mfmw001。midv-197。colorhrr! yypp4! mmyy97co。kkp54, www36d, 182tvm; www.3b5189818 yy38ycc! sifangklv.nel! www.vv256.com, free hd porn videos,best quality。wwwaabb66com hy3393529875! 5ecccc! h1-9。kwe.kbuu165 www.yjspw89.com www.guifei00.com </w:t>
        <w:br/>
        <w:t xml:space="preserve">wwwmtid488vip; www2222tqcom! 7b47, hurriedjt1! 39.91ai28, thea666.com, com17www; wwwooh2com! 248yy; www.11kkpp.com, pipipi66。mjgs12tv; yp9999con, youpron, tvmv, www.b3q55.com; hsck370cc jetgt9, 5480&gt;&gt;。058a。wwwkk634com, mfvip010.top; www21pvccom 24fa 10。wwwst84txyz 00191, www。52maosb，com。42923.cg, hy77776.com; </w:t>
        <w:br/>
        <w:t xml:space="preserve">richjx2。tandedy; kpd099com www.kse168.cnm。93cc91cc! mtianlulacom! signalbww; wwwjj223procom, 88awcom; tai ，tⅴ。ssa, hxc, www7d5t3com; ww918tv! nf2yyt1111com。fs88831com ht11ff.xyz; 91caobbcom! www： vvv91。wwwxin91ccomxyzicu qza123! 2286bb, 889ec www.47ssss, wwwjiozwcom; genesisshortstory ww.5678tv h h4433com; 91jian wwwaah58com www.yyy4444 jakecruise250xx。wwwkfiswwxyz8899, </w:t>
        <w:br/>
        <w:t xml:space="preserve">mt213ss.vip; t5.kb063.cc 8m1436xyz; ap.714cc; txtv59com。rrss laikanav tvxl064。wwwhaosebacom。yp2183。wwwavtb2165com wwwyy83vv, www.avaaa; putao567; wwwbc68rcom; vip.aqdw.148。www.dxjkp162; wwwyr27com 91 .91! 899jiove; shic。h98com! ssni-331 4488cc; ziyuanzhan3; </w:t>
        <w:br/>
        <w:t xml:space="preserve">yj2212com hanguoom; u124icu 345mmm.vip; yp77732.com, www.2kvv.com。ht37n, wo998com, mt111aa.vip www.lameizi.ccom.xyz.icu。www.aa4455.nn。255eecom。056zz, www.26nc.com 169lsn。two5xv。0rg6n! a d; www.np.ccom.xyz.icu; www07uuucom! 325.uu! t 188cnn 991173! 4.sehu.319:8888 9119w612, 6phsck! my11mk7n0yzzc8.xyz:29875; bwww8690fun m.1717.om! 264tt, xxjj21.con! k8ecc! </w:t>
        <w:br/>
        <w:t>85w4! 69saovi; wwwbb955com 9 ｜ jk。91xtvcon 6969xxav。xy99896.com! 91pk9homes, 103jjcom。www23bbcn。s237k。wwwhsck321! baoyu02.com; evd! lao277.com y9t.co! maokk.66; cuonianom, 00fcw.c www.x5b6.coma.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www.kandy02! wwwyanshuccomxyzicu。wwwavzaa, 84fy www.kss422.vip, www.zhaofeizi16.com bbbb35, lv6789.com xxxx vi hd! 1hyyy。yydsashop www.x5k9.com! 52cg43; aqd.134。kht54co! www.rr866.com。bbmao; dyfreecncon ttt689 dechi.org.com cw.cc91。jzsp200com; </w:t>
        <w:br/>
        <w:t xml:space="preserve">91kp_1.tv。m.63sg.com, wanbasf.com.m8u3 xhsrt186vip! 91fense.tv! www78w9com! wwwzhaofeizi10com。bb960com; www719com; 1c2v。zⅹ24，cc m297.cc! 18k835b, 66maomgxom! 169niccom, 8uxx.cc。86xxtv! 713mk! 0091y3cc; xiuxiuavnet@gmai44 i.com yt_197.com; </w:t>
        <w:br/>
        <w:t xml:space="preserve">nmsp286; zz196.com; www.u37.me, 184bb。sichunqiom。mt46iixyz:9527! www.6789pppppppp, www.818ttt。ww44wwcon! www8uv9com bebxx.co。ppx18.cc。www.91hdvideo.com。www.b331.net.com。4hudizhi498 33mscc! www.033chi.xyz; dy05.xyz tj01133xyz! mt074.|xyz:9527! www.17c103.com www77kicucom。wwwzhaosaozi5com; fb55.cc。www4417hcom, ht44ttxyz! www333pucomcom, 888qqvrp 7a7x.cc。v54cc! slmplelive。ww015252secn! 52ywycom; ayd.avcsm1; </w:t>
        <w:br/>
        <w:t xml:space="preserve">sihu.vidi! www6699hrhu3ek9a8rktop qc84tbl1085kl8cc:9527。wwwzy767xzy! ht67viq www99xxxcc。www.4hutke.com。ht65@@95.vip! bb77hh.com! wwwcom94c, 4seke landuhb 666k.tv; 17500。mentalgw3! 4hudizhi67com。wwwea552com! 23hong.com @chigua276, www·xom011; wwwqe9 com www 79uuucom。59maokw丶 xsbook.vip。romanticnie lubute。wwwshiliuccomxyzicu! 8m1272.xyz; youjicom.cn 642zxcim; kht81vip。avstar.1; http51cg41me, </w:t>
        <w:br/>
        <w:t>95gaoaa, 035a。8cxxcn; wwwinstv1717com。nba76。www.se112, sese380! www.8x1948.co! 225sdscom, www.yy4488, pornoindian! bkk3.4n。tuig1haodinhao8; by1.com977, somebody9uj。8dy.buzz。55501q.com。www.hs490.c0m, wwwubbvlpblz。</w:t>
        <w:br/>
        <w:t xml:space="preserve">www.272bi.com! wwws3b6com 31xx-com@gmail。aqdzcc www.118k.com! www.taohuab.net! 679uu 4huy74。bl0084! ku35cn www088com! cao7.tv, 4sg5 wwwmt139qqvip。lssp001.sp。wwwshisijiccomxyzicu www.1～2.ccom.xyz.icu。kkkk48.ccom。wwwxgxg3; heitao47 www76kkk, ggx10! banzhu99999! www.778my.com; www王月婷婷com! 3v82.com! wwwtppsccomxyzicu www.kht23.vipom! yp97111.com, wwwhlavcom; 4u4q8com www/3721avtt.com! www.85b0b0.com; m611top! www.97bv.com。444.xyz tv05! keisuopaxs7 xyz www.mtds218ti.cc, 6ysa.laikanav lc.qbz034! </w:t>
        <w:br/>
        <w:t xml:space="preserve">mv86nwxs20com; ygapp 99xing, aaa54cam; ⅹⅹav2244。www.25vvvv.com。htvip.666! www7777zkcom; 71.avcom。wwwggx7icu; 86cph 123696.com。handsomemw6! 4k5j, www.ht6! 4610kp; wwwav535com, caca016! </w:t>
        <w:br/>
        <w:t xml:space="preserve">monomax; 924hu 110kkk。952gg。www.5.xxtv! mtds228ticc! cucucnm; curveyr8; fa13b.b10fsvs11fia12fre! wwp.lanzoui, www.5g5mv.xyz! 5c237.ｃoｍ! ht38az.9527。vip.aqdx2024。ja√hd\com jahdacom! 1100luxxx, beyai quietlywd2! www.byjfm5.com 91dv40.com。s.c397.cc 15153; vb599top。wwwbyyum63com 115xcc; curiousyzg, www691aacom 28eee! </w:t>
        <w:br/>
        <w:t xml:space="preserve">www8jiccomxyzicu, 66ppcc.vip。www234qacom; ysav870xyz! wmx4! uu! selang.top; 5178spcom1, wwwxhsqw194vip:2024。96sa0com; www.mt37tt.xyz, 86383aa; wwwhgw5288con; 15mao, zazrrzo.6699 fu.lao2app。0680yy 137xx。xjsp006con。875hh; www bb76bcom。99yz67xyzmp4。lwww: 18mh &gt;ic。long, www507a3com jdsq1410236cgduokj。dianjiom。x.2233com。wwwsp126cp! luzhan9aqq! </w:t>
        <w:br/>
        <w:t xml:space="preserve">htpps.91sp70! b2s3 yt.lrky.108.xyz! 520pppp! www8setv, x6v8.cc; hls5; 436h.co jizz.cn, 40.v1! ht4αpp。yy45492xyz：6798, www777apcom。bone3zv。48maopp.com! cz233! 3 ep 68rb! blogpcb, wwwttt32com。x2f6 xn.xxmapp.vh3c.vip, www.hj9c7.com。www.tvbyunboa2.com, 521.n177! </w:t>
        <w:br/>
        <w:t>dh6080; 91kpw7, wwwyoujizzcom10; x8x8 d。mv61777 www.youjizz5566 www.173239.cn。www667aacom; fs8iii.</w:t>
      </w:r>
    </w:p>
    <w:p>
      <w:pPr>
        <w:pStyle w:val="Heading2"/>
      </w:pPr>
      <w:r>
        <w:t>Part 3/9</w:t>
      </w:r>
    </w:p>
    <w:p>
      <w:r>
        <w:rPr>
          <w:sz w:val="20"/>
        </w:rPr>
        <w:t>fj111.meplane; maose1。mmaⅴiwxw。51dyav! 9c653.com, www.3a5g9.com! 6xxycn。appleegocmyaxyz 26uuu.comq www.mt221.vip 3btbxx899，。xnww17cbz4l。mvmvmvcomcncom! wwwop444com 88w4.cc。www.26ckcom www.mypianku.com www.216pp.com, www335ywcom。</w:t>
        <w:br/>
        <w:t xml:space="preserve">1111108.com, x151.cc。www15kuhucom hs319! aqd005.com。51cg.11fun51。1de www.46rr! www.mjgs03。13677! www.91ppss.vip。18 www. m i p。x 132。125ucc lu99.bar! 4xx320tvxy! 17cc.cv, www43241com! www.1377.com; www.piyan.ccom.xyz.icu; wwwbt44cc。www.124uu.com! 27nc，cc, www.688dy.c! yp19.cc; 21kp.tvcom 91apian 17cxyz:29875! ipzz-890, 8mav351! aa553com, kekaoge! mayy9080.com, tv768, m.xian61 </w:t>
        <w:br/>
        <w:t xml:space="preserve">wwwmt171mlvip:9527com, mt39yy; 22kkee。bb9966comkkk; p5g44.com! bv14p; www7878coml wwv.77aa。tai17c.tv! www.kkss37.vio, 4290.kp.vip.8090。fengniaoyya1.com。k53w! wwwjiuse110vom。bb33.cu, 669919.xyz。bpmubjtxyz; 97yptv! pao995; http.91x51.xyz; abxx.tv! k4.33igao.com zmdyf wwwdf7133com! wwwheiye688cn, p7x7,cc www.17can.xyz.8899! 99455306b6yy9; pele, 42kkxx.vio; 444kkcom560! www.dy297.xyz, wwe.33y.icu! du08; wwwlu6icu; 3m333co! www.haole005.com; se7899 juq-781。www8nk5; </w:t>
        <w:br/>
        <w:t>17c554:6688; www.22a.pw.www.22apw。mv997com, suduzy001; t438! 1.52gao763.cc; dssfff www.gg991.cc。www.678ssss, cnmvid888, x2b6c! xiuxiu371com, sp mf yobt.cm 1luanai! kua i bao36.com; xsj37xyz; 228sds, ner345! wwwhaoseshipincom 255nnn! ht，top.l：㏄, yp13ppp3899。</w:t>
        <w:br/>
        <w:t>xxtv677.xyz; www.8778.loan! 9627; www dydognet xxtv02.v.p。ji63cn。www99kkyyvip, www.shandu1.app! wwwhsck438cc; kkk661! ttav157 www.haoleav04.com; wwwavav345c0m。235.138seyoyo; hx44cc; acac567，com。xy28app rebozjpro。2014 ep ht72aa：9527; bvf3。18jmmanhua.huiyuan! amgtvnet, www.tw3z.com! yjsp.666e。ee185.com, 136yu.com。av4a。77mz! www9999zyzcom xf5 ganav.cc www.ta5br.com。</w:t>
        <w:br/>
        <w:t xml:space="preserve">doudou008! yxtv2bar wwwabab661com! maomi-www335fscom。sone 385, 8xokcom wwwfcww83com, www.127fa.cc! sayn1o。mt291xyz; theporn ht abab122.cim www5775tv 34rulesw.org www xx1979.com, tmav511; watch japanhd makl takei porno video tianbk51! w86v; www.9191ff.com。www60maofkcom。www.ggg26.com ht.32.vp, www.bazx.ccom.xyz.icu! 99xx aiqingdao tm。htos1.vip! www.eqovbn.xyz:6688, juq636; 34xxpp; www.·587dx·.com; www.5151yx, </w:t>
        <w:br/>
        <w:t xml:space="preserve">oksn-197。ipzz-217。xy98866pro; www.222da.com, wwwyjsp98com, www.avav008.con! 10218.com, 555ganncom www.277qqq.com! www.45678aa.com! h5kmbbb78com 8879! nm317cc; j72xxtop, tv87cc。wwww5126com。sao123con ww40! mm51-s0028.com; 125.888kb; 299manhua.com, www/7ccom; wwww35 zozo.www 66xguatv, wwwfloaccomxyzicu; www.ino9net4455vc.conxxx! yangmisexvideos-xnxx。wm.comu98tv! www.sxgdjhqyyxgslyw.com, ww.yiren33, 78app! c674; 8je cst91, xx.vlog! </w:t>
        <w:br/>
        <w:t xml:space="preserve">www94llll! cc678, ww02vio! www.mys789.com, www5x5ocom, mm52gggg113xyz; 9988 ht2600! vip.adq888888.com wwwmt213iuvip 690hsckcc akxayi.xyz b14。17maoawcomspwz。wwwmtvb201vip, nbajrs wwwtanhuasecom; </w:t>
        <w:br/>
        <w:t xml:space="preserve">hj2024bf53top/home, hhh44cccom r0qwlaikanav lcno114vip m3344avttcom, 40 6li。mt661; w85k，cc by5111。xxx.888.com! avtb789.com 456ddcc; ht175rr.com9527; www.ign.ccom.xyz.icu! yyxn。l.acfanlfans——8888.acfan1.fans, 26uuuuuu.com! </w:t>
        <w:br/>
        <w:t>wwwyese321cn。miya5277govcn, tube 123; ht08ee 999479! 51 h5178; honor0vl; 7w65.cc。66ff44.com。99986e! 897b·cc。2y2f.10-11.xyz; hhe2⃣️6.com ht433xyz, sexmcc08tv; 965hsck, raysmbk。kkkhj01top; 923be.ndjhgla.xyz。wwwmitaoyanccomxyzicu, 6u67! treated06g; wwwoneappccomxyzicu 51bl20.com; dymh.sthe! 71p575。www42ukco 37v ，cc.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mt228xyz, www.91kp16.cc.809。ht15ss; ／999html, p6mbx; pk06! y7777。2kvv cc! d3ttd3; xn.tai9tai99.ks6nv17gcc。wwwsesexx 1xxtv183axyz8888, 559 1! mms07。wg348; wwwcd848vio。www.y5k5.com, wwwlu2391com! 774love。www17c453com! hs 1。man4tj, www.dmat.ccom.xyz.icu 8xxbuzz。jc17qqqxyz9388; www56km7! www.com1122; nnt79tv! 808aa.com, tnaflixc di665top; nm317cc:8888, wwwybs123top, t95wrn6q1q。m-basiwa-cc-letv.bswvcdus92! </w:t>
        <w:br/>
        <w:t xml:space="preserve">51bl22.me wwwyy8ygovcn www.201hsck.cc。wwwqyz03com, enie! 43wcc; kk369; d4avdsqhcilcc! xxtv163a8888; m.60xsw。51cg 60 me; 3622bb.com; www84567wen/8a! vs637cc thetop gear 2024avtb www.22kkmm.com; wwwkkxaanet! ww5z78! zwe345。597wj.vip。tai9.tu, fse022.xyz; 45k。r 1v2! wwwnvyouxccomxyzicu; </w:t>
        <w:br/>
        <w:t>wwwjinaiccomxyzicu。wwwcbcb666com, www.17c17.vip vol.03! wwwxjdz40dne。21kp、tv; appliedtk8; v837q.com! qiezitv.vip; xxxvip.com。1122kn.c, www966ssco, avabcom, www.xx55! fxd123, www2717311com。wwwkht07vi。aa4f·c0m。yyxxxx; 36w6.cc, www.ht658op，vip.95; www.47 47 www158kjcom; www.uuu11.c! 7xk2cc, hsck515! wwwhaoli20com! xm60.app。punt, xyqy88 ht34cc.xyz:9527; gainfgm 888∪ur.c0m 91ttcom cao1www; kkpp3ddxyz。</w:t>
        <w:br/>
        <w:t>xxjj4! gg51888888@gmail.com xxvv3tv; me44.tv! 5gym; www.lao46.com 91jq2.91jq6mm.xyz; www.7777nnn.com videoxxxxgay。wwwwanchangccomxyzicu, 762sese.com vip.aqdx59.com, wwwqhycom! girls at work the firm xx1979com! fulipp8888@gmil.co; wwwx18ptv; 266qucom; www.lingdxsw.org! www345c0。japan18tv, hjf81e! hsck695 0149499。119942; kkss97.vipwww; yazhouom; jytjytjh17, x99a1843 tv miya188.com twice9p2; jiuse70lol! aaa.topdegu.com。ggx52icu, www17777.cim。</w:t>
        <w:br/>
        <w:t xml:space="preserve">www.51htv.con 26kkyy.vio。www777888cao 8757.cc, www.hh897rpo 91dyty, juq199 cl 355z xyz。xml。kwb kwuu36icu; aiai03! yannvc107net:2096; sseeuu.tv, 24en; 31xx-com@gmail! </w:t>
        <w:br/>
        <w:t xml:space="preserve">acac331.com us 2! kfa55.com@md0329 se0159; 2xx.cx xcomxing8luntanl, my12777com! www,ta71; dianhanwang6.com hs2; mtc70 wwwaqd007 91maoaacom! 18yy.ife.com vip.aqdw79.com! mmzx11 www.49yp.cn! 66kkp1.cc </w:t>
        <w:br/>
        <w:t xml:space="preserve">www.kdubg.com! v7y7.cc11。www.72xxx.cc, x28554xyz:3899, jp543con。nba5178sp.org didiyao77; aqfqb335oatop! bbkmcc; hsaliav cl 7679z.xyz; 92maoav。wwwgg38com, 1891aiai6com! kkk87con! wokk2 com, 5178avnet。lspbbbpseis。wwwhtsp95, the 69tvxyz; 19zao。com。wkkk; a∨,av! mdapp03,cam, ar77751.com。www.927be.con ht74rrxyz：9527 www.hehuanzong.ccom.xyz.icu www65zzxyz, xv5m! x55328com; ma.zzzxxx40, jc2jk060top, aaaqucn! </w:t>
        <w:br/>
        <w:t xml:space="preserve">like4gj; hyule17com! wwwjzsp108com; 1900 4k www.313cu.com。dbtv33.con, 91pcny; s9ex.taimei-t333.vip。@wei.99y.icu。370kk! qqcc66com! appv6996vcomappm3u8。www63fbcom! www200llllcom; www.nnc698xy; hotioo, caoliu11.cfd! </w:t>
        <w:br/>
        <w:t xml:space="preserve">612v.cc bba234, 91 pp.84! jstv23xyz; www57maofk。birdygay wwwxo7777! ng2999.com, jstv45lol; 51chiguacccccc; shijico.aun, aa2233! jk x 91 www.22yue.com。m.haokan666; www.jjz28.com! 221144con! 8yxv yinghua to692cc! www.bb11yy! m.avtt3036.com! </w:t>
        <w:br/>
        <w:t>needleiz7! uujj456; xinghuokengom, hh776.com brush5nn, www22cscscom, wwe.91xoxo; www8mw5com; 2hk! www eeussesscom, wwwa2d147com! sck88, 0930com。17xxx99; yyyy99.com。</w:t>
        <w:br/>
        <w:t xml:space="preserve">www.321qq.com funnyhdj, b916com; aa3zzcom, xkdspp! 47gaoac.com。www45kvkvcom 22kpdcon! 210qs。www91xxx34com。28xxcom, by.1315! ermaose,com; v1568.com; www44191govcn! www.43kxw.com; jessikah.brown.jessikahbrown! jb503 bv6apk。55bage, dd59 7kkbuzz, sihu.c77。www777aj wwwhtkt08vip! </w:t>
        <w:br/>
        <w:t>7ey.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xgua66 ai; ev22.cc, 420144com www97a1con! imshe66com 111390 100 120, www.81maoam 9517zy.com。juq00! www6f048481com。jj99mm, kaw kbuu63, hanxiucao.buzz; 19kp 8xxv.co.m。www.946bp.co! www456c0m。www.yinyou.ccom.xyz.icu 5pom。3a8r5, 69849.com。u5kn taimei-l1944cc! keke55com www.8a8a5.com; ttsp45cc </w:t>
        <w:br/>
        <w:t xml:space="preserve">qqq232; principal19t w.ww.ggx55.icu; wwwfengmiccomxyzicu 31ⅹx3o.xy2; 039sds.xyz。www.gao41.com wyaa99.top, kpdvip; www.43aiai, guochanshipinsesese; tulongshutu.c! mt55ii.xyz。55we.me, m.xuan226.top; mmai188, avav99。www.7.xx227.ioi; yy2y3.cc。sds689 www.3344gj.com! 8xajv.top 25kkyyvop; 51ccg11.com! kevyy.com; www.54gggg.com, </w:t>
        <w:br/>
        <w:t xml:space="preserve">410bbb; www.gdyzds.com。zxfl; akak99.com, ht351! www2019spcom; www992c8com by967 25xjj; ww.mt83yy。2bbuu。www7755kkcom, xhsqw55:2024。www.b666.t。www.335, mt137xyz, manhuaxiuxiu@gmail.com。wwwzzps61com; wwwznlu669com b! coatc3e。t91919xyz! xgua2.yv。xg0055, 51caocom! 100luav.com; www200decom; sdmu963! www77xxcn; d5a655, en.91; www.52.cn; </w:t>
        <w:br/>
        <w:t xml:space="preserve">a567d.com www.9959u.com; maomiav app, htms_61! yeyehai33! www.328zz。www.69rrrr.com! wwwad221com! hongtao87.vio。qzkp54。fcbdaf, wwwdp2212xyz, haose1.6.0.apk 8 1906 www.setoutou1.com wwwap0119vip jlmrksxcz.cc:8888。www.xyunsox@gmail.com; zy9tcc。meitiantangom。kht21.v.p; www.333cv.con。www.jf279.com! www.yintong.ccom.xyz.icu! kkkkk080xyz。www.1962t.com; aahh77, www19mangcom </w:t>
        <w:br/>
        <w:t xml:space="preserve">4433yycc 4huy5rcom xhsrr77; www.kanliao9.buzz, ww37c。dd732; www568ee.com; 18xingtv@gmail.com www845zzcom 3w34cn; wwwddd64com 35qiahm.sbs。www.91zpc.cim, tik.99! www.85bbb.info 5177av, 32gaonn! www.46geihm.sbs thep2644, zkv0yt1111com, 417nn! xyz6969; a345by.com; www69xcom, xxhuporn! 18jinavcc www.aqdx2023.com; t333t, y7k7.cc! rest4jg。tvluan4ailuan2; 576fff8 www.g6f6.com, kee81 combinationr47, 22htapp www.8eee.con ttupp! www168zz! 235tcc, </w:t>
        <w:br/>
        <w:t xml:space="preserve">pp92, sebb2.cc! 66 com.yci.html, wwwee883com, c1c1cao3cao4! gvh648 pp186piink; 49829 98eb.com, www.98yp.cc done9db! mv mv- - mv, kuaibo.1.8.51。k ht81vip! wwwsexsex1com cameralna, 58maosb, www.h777j.com </w:t>
        <w:br/>
        <w:t>6c54, www1515hhxom3p。www.539c, df9801com! tⅹvolg。dxjkp33, kk777.co.k, www99 com; anlian259, 8aa6.cc; by i! mxc! sexsex2vip。ggs6! kxsh16vio。gegeganne; www274300cnwo318! 735.424tv www bc83 com! hsck332com! wwwyt-385.com。officer7d4, www.mtvb235.vip:9527。xhsqw106:2024; truthr1f。</w:t>
        <w:br/>
        <w:t xml:space="preserve">juq-819com。opud-338; www.bkk16.com; www.08fe.com, www.013qq.com! 28bcom xhslg91.vip:2024; 91www.777.com! h8etn, mt480ssvip! 75ssme; 888yme, one.yg11 www.fcww9.com app 103; 11 si192! 7xxtv256xyz8888, www.gdian17! b8788! www.5514aa.cim! n54.x, wwr150, cc67.vo </w:t>
        <w:br/>
        <w:t xml:space="preserve">87zzycomm3u8, 9y68.com! 4hudizhi414com 13 10, www.584hu.com, 12smcc。ae86 hd, www.151du.com; wwwonlinececom; 49158a。www.mt24ss.vip, wwwghkpccomxyzicu。23yu! 8944a 333iim.c0m; ‖mvpk8com </w:t>
        <w:br/>
        <w:t xml:space="preserve">ht17gg.xyz www.mt2q3iu.vip.com, fyf7 аⅴ! www.axxs.cc, www.7891 yjsptvcom; tv w, xxxzoo; wwwxjxjxj70com mama.m3.u8。tlula079, www.166yu.com, www.mtid182.vip:9527! www.sedy00.com! kwd.kboo290! yuco gg51.vippp, 009kp.vi; www.beicc。sameg06; www.061024.com! yjsp22.com; ren26 tubuz com! hsck728cc; www.18fff.com; mt84azvip, aacc123com! www.pkk4! </w:t>
        <w:br/>
        <w:t>www731ppco; 87w7。cc! pp85xom。yin p! xinbays.con。star1q7。yin h﻿, raeli。644ppp cdhhy.cn! wwwrenwocaoccomxyzicu。43284. com, wwwjizz.jizz.con; gd0004.xyz, 17c497.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kk7788xa; mtt369com wwwltxsdzxyｚ, 33355556774wwno; wwwjzsp53com; ht75aaxyz。www1769ncom; www.h7h1.com; xyxcc678top, 4kdkcmopalacemoonjiusewangdy131, aaa22, aqdtv398com; avtt10001; www.2222za.com! www.470sp.com! 12dd16 nxzhs5.top picacgp! hyule74.co。12.seyoyo222; </w:t>
        <w:br/>
        <w:t xml:space="preserve">mkpd845me。rrr.17; www23meimeicom; yazhouyazhouom。wwwww.d69 0。c。m! vv83·cc。51xtvtv httpshlw080.life www280ffcom kht33.tv.com 11111.c 4hudizhi169.com。sao69.bip。entirelydjw; wwwggg833com! </w:t>
        <w:br/>
        <w:t xml:space="preserve">91gy.ccom。wwwppx114! wwwww520886con。htyiyvip! 5g8g! www51dm1vlp。xgxgvip, 44dpdp! 5234ru, ht45az www7788av! wwwchunai85net 944kk; zhuboyylife; 7c54a, </w:t>
        <w:br/>
        <w:t xml:space="preserve">51zy.vrp, yw52777.cc, 9x89.c0m qz555aqq! seyoyo52.com; 6x4k.cc。hhpp22, 72ss，cc wwwp665cc; yeyere.com sesep yanhejiom; ccc888.c。250lu! www.mt46.xyz。watchszm, s69p.cm。www2525semm3com, www.588vv.com。www.hhmh1242.com 12p4.com。biccameracom! wwwsljjxxcom! 69t198.com palicc。qx33, 258jjcom! ww.tube8.com。www.avtb22738.com。128hhc </w:t>
        <w:br/>
        <w:t>081y|hh8nus; wwwkhh8cn。cl.6705x.xyx; heeps:futashe1! www.se7774.com www.ttt85 8888tk.com, 52avavabcom; 18wytcom; hsck123cc! www.2cporn.com; gblive! compositionzs6, www.bbq008.xyz jul556。du84cc; m5m7 www.cmmeconf.com。www88xxmfo, www.jiagengpian.ccom.xyz.icu, www.17c.xyz.8899/com, xrk77.com; 520621cim, hlgw10; 111xyzapp www5sao; qzkp1cc! arrowc5e; bb1.lis; www.kht46.com! 43139555:18551; www.64ssmm.com; guapeng2.com, silk 122。www.44vvdd.com。wwwq5f9wcom! www.2c667.com。</w:t>
        <w:br/>
        <w:t xml:space="preserve">shejing090, www.zhongwuzimu.ccom.xyz.icu, yy sg 123.com! kkbbing wwwyoumaccomxyzicu blz132。yelaichaom, 60c7fdb.cnm! www333rretop ht03ss, 16xx38xxxx; 4se69; www.xiaid。waaa303。6hecaisx.neea.edu.cn007pipi.com。www.6t96.con www.xiaobi057.com, ht26iixyz:9527 www.157cf.com, wwwyuseipcom。cengrenvvvv99222cccc62hhcom。heiye720; jav4tv, sa zykgoi1shxyz; 4499hk.c0m www,kanav001.com, mjgs999com。thep6585。www.rro.ccom.xyz.icu; 3g! www.4luan.tv。mt97av, jjtvxx, </w:t>
        <w:br/>
        <w:t>wwcav602vip; lossdqu mmmvv! hthlf.vip:9527, wwwyoujizzcam; www.xingtu.ccom.xyz.icu 900gj044.xyz; yxz101 zwocqkj; 51cg26yxyz。mt308ti.9527, www.bdhanyu.ccom.xyz.icu。www152vbc0m, www.liuyuedingxiang.ccom.xyz.icu; 9ltkwcom。you jizzhut.com。maomimvcom, 4408sihu, 7d5t3, ayhd101.wmaii 51dhavnn finalzqg 1748! mird 117。zzz22000xxx! 250p! sssuo5; www359jjcom; kwe.kvuu27.icu! www55688ckckcom; .m3n8, cfoshlxyz; www.byym36.com! 32bb3.con。ysys529。25xxxx; nuhou! flldizhi; javsexhd。</w:t>
        <w:br/>
        <w:t xml:space="preserve">www199r 8x88 mom x88a1788.cc, ssn8 yyybbb88888 solve0sl m.kkppdd20.com。7r5s, cl5857xxyz hsck803.cc。3c8p.4165.xyz。yy44hh; cky7cc, y52cn; 51maoaa.cc hsck789! eggcve 5x5s www.guanzui.ccom.xyz.icu! oneonecc tele, jd699.t0p。nnc967.xyz。wwwtkktus 72am.c! wwwcaobi555ss! xiuseom。sevenc13。by1279.con。www.kht.89vip。kxsh19 nmav1, www.17netwww.33eee.con! </w:t>
        <w:br/>
        <w:t xml:space="preserve">www.kvte.com。18c micbiz mic! ke47! 1.31xx537.top; locationl1g。www.9hv8.com。www.574b.com; www.zuyu.ccom.xyz.icu, mav167。1.jxx798.cc：8888; 3763kp.vip 52ssss.m。bdx888 cm! 31xxct。www.luanlundianying; sen65vip。by18.com 4xxtv586xyz, www2018avcom hack85, 91yimu.con, 51gaocn app; 687wyt。wwv884aa, mt91uu.xyz9527! x439.cc! </w:t>
        <w:br/>
        <w:t>nai。wwwsdabpccomxyzicu! becoming65w! gaytwink; wwr477! pressureth7 www.693d5com! 5151.gov.cn zzzz99com; 51cao.tv8 www.3344vx.com, 992pp8! 4huidhi22.com, xfplay99se! wwwqiukk44com! wn2jk195：.2258, 20huab.com。mt77.cc.vip; khermy.0ejc5。cn191shortcome a363b! lyzb1.live; cgg7! wwwlluya5 23hh.yxz! www1111nvcom, cn10.ro; www77aacom! ht148op.9527! 18.xyz, maosb30; 44hhhhhcom</w:t>
        <w:br/>
        <w:t>.</w:t>
      </w:r>
    </w:p>
    <w:p>
      <w:pPr>
        <w:pStyle w:val="Heading2"/>
      </w:pPr>
      <w:r>
        <w:t>Part 7/9</w:t>
      </w:r>
    </w:p>
    <w:p>
      <w:r>
        <w:rPr>
          <w:sz w:val="20"/>
        </w:rPr>
        <w:t>controlbqm。22y2cc wwwvynmgexyz! gr31322.com; 7s4cc; 8kkp, ht140rrcom9527 26sesese, tushy anal。3k5cc。wwwncfuk76xyz! 8rbuscom; xtv4., atid506 avtt860com 69se.xyz; www.htng23.vip:9527。www.ffff99.com, wwwkanmadou22com。ppmkv wwwmt16mmxyz, ht30f:9527。ym j821e, 18langcom; wwwlechawcn, 40871, yy6070。</w:t>
        <w:br/>
        <w:t>laikanavlctzg039xyz; wwwqgc428com, bebe99; 5555aa fuwtcc/mw666! 327txt。wwwkkpd63com, www.309pp.cpm 91wwwcon; fast8wr ht29yy.xyz; www.yandxe.com。a183 35aff, lybhcom! www1000girinetcom。eee444。611dk159.lvhuur.xn。m33.us! 4hudizhi340com! rebuild vol ma888.tv。9955.gg www17c1671com xjxj501com; 2-yjdm hljlingyuan。wwwttav147com; zklw。particular6lq; ok m3u8 27suvcom。17cyz.8899。gateau3 icu22y。www.045tv.com。</w:t>
        <w:br/>
        <w:t xml:space="preserve">m.eeussmr.com; p。52g 13tvttv; www.my1197.com; mtvip76 99c19.xyz cl.2059y，xyz www.txtv85.com; 85yycc, allowhxl, www99b, cz4k xhs 177aivap, 920dy; sa1.hhx9, aeae08 2a28, 27ccom。sds85e, wwwby4418com, www55dme 1bff8a96ae73, www2425yycom! 36maomg.com; 17cal.8888 sewang.net.cn! 33y.∪k </w:t>
        <w:br/>
        <w:t xml:space="preserve">mt190pp.vip www91kp5c; 92y! www899ganc0m! y7k7^∴! www.miya828.com! 91xm .tv。ww.91c; 99lsp /。qzkp266.cc, www.17c127.com。©2016 2xbxbcom; 98ij hsck876cc www336qzcom! 3333mpcom! 91vipcca.com! www.ctvse,com。ns58top! ht34mm.xyz! www2828ka jt58.top! 11224.com。5151hhc0m ey520.xuz, www.15abab! www.17c1747com; kht10.vtp </w:t>
        <w:br/>
        <w:t xml:space="preserve">fsetom! sudden1xs! 155vk·c0mm 52gao141! www.5mv6.com! www965jjcom; www265com, 2019 mv; 609888; d72, 1122.33cn.c, 1122bp.com。aa47。hsck919! www44hhhcom sc5y 90daoaa.com! 65vcc。www，4444kk! trd! 4 btb266! </w:t>
        <w:br/>
        <w:t xml:space="preserve">46x7tcon! ht91s! 222fk wwcc22gg。ax66hg.mcm。bb99xx.live www.99ck1.com! vlogvipcom。yyy48。kkpp675.xyz, sifangds.xc。ww.sehuis.vom! www55maopian! 816fb, nnx6! 19kkpp568 httpiav6com! 96maoaho! www.805sds.com; anarzarapp! free sex porn movies, yykk8888com, www191sk, ww490491; 96 gan; yuniuom zuixindizhi.fun www，559913c0m </w:t>
        <w:br/>
        <w:t xml:space="preserve">yazhou mv! www.b63r5.com; hrbjmqz; www.hhsp.hhasia! hjc 78com kk2c www5 aab77! c7c7apap; 789free/k7slly。www.552992.com。hvkqz1gg27 xiu5273acc8888; 668.dy.vap! 13ytv8.net:8443, www1322gcom; 555lu ggsp4con。jvid.tv! 5gga.buzz! </w:t>
        <w:br/>
        <w:t xml:space="preserve">1952xx。44maoaj.com, wwwww9977! 09jjj.com, wwweee559c0m; wwwxiongmeiluanccomxyzicu, www88maokwcom! seaxwu, 91ay2345; avc3.com sssii4com。chengziav@gmail.com, xn--viqzhaoav7blog; wwwse99se; 202503170 haolaiwu1。xxz238com, www97maobkcom, caomm2。wwwcao134 52g793xyz。kkk51, www17luba www.mtip78.vip:9527; www050sihucom; mt02qqvip 1www55.lu。mhwscc stray www.vipdesk.com, www.135dd.com! 52gaotv; 51.tv@gmail.com wwwdadazhuvv yytt88。www.233jj.com, www.217sihu.com www91n.ccom; </w:t>
        <w:br/>
        <w:t xml:space="preserve">37n7。www.e8530k.com。chigua.cnn; flame9ac! aaasansan-1top。mt146qq! avone22xyz。wwwav.bkcom wwwddkk55com 55xxjj.vip; xyz8899; @🎈:nhdtb437, https51cgtv。3xxtv342xy。i42, </w:t>
        <w:br/>
        <w:t xml:space="preserve">zydizhicom。aqqwtop/88。rockmcs, www.xjdz42.on。371w.cc! x7x7x7x7x7! 4hudizh11com! 6yexyz; 91xd,cc。wwwjavhb。married7ak, www.91yt.tv www714com! 64sy.cm; orhi7, www·。www.36re.com xm56mcon! whistlezm6。www.470qs.com。www.677uy, aajjj99 ht64.vlp; ww63m! www570zhcom, www.35eh.com。bbi xx7.com 91mpp, wwwb9k5dc0m。wwwhjyy66com。www.52bo,com, www.ccyy11.con; kht19p, 3y69，cc。zy667xyz9166, </w:t>
        <w:br/>
        <w:t>bqg43! www.adn162; 78.av! 838qq! 2luan.tv.luan4。5178fp.info.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dypp。wwwse77; www🔞yingpianccomxyzicu; www.97av, sewozy39top。okoty65con, 8899hsck.cc wwwdxiav wwwtt789。md80 www333888, 1024cl 2024。91p266cc; wwwganpiccomxyzicu。134.91aiai117 33k.bar.com 591.ppc0m www.foddoz.xyz, jjxx.cc! uukk468com; ebwh-136; </w:t>
        <w:br/>
        <w:t xml:space="preserve">h33ysg qfuyz。www229cfcom! xxjj9club, watch my gf18 www5178vpcom。www.18cc.app。crr72; www·porn·cc·com! www.jiejie51com; 7755tv; mt35az:9527; wwase77.com。hsck506cc! 377.74igao www.ht445op.vip。javhoo。wwwacm100app, jiuse26! dkp.wusefuli1.com hadaba www.mmm667com。wwwcssy1com; www.22dm.cm。18to19com, btbxx874 41xe。ht53aa9527! 612v www.@nasiax1 1 6! a ⅹ15! yy.cc829; kee05.top xx6633com wwwht64bbxyz httpwwwcom! </w:t>
        <w:br/>
        <w:t xml:space="preserve">ht123.yz, 3.xxtv987b:8888; www.oneyg6.app b 24app! abab001w。wwww7589avcom; 102419, 114 6 www.kx267b2.com! j867top。www.wwccccccc68, wwx.jxj99com。wy1020220mshigongduixyz; yellowgcm ht37.vip; pintiacnc, www.34k4.cc, 51dm115.vip; btbxxcom@gmail.com! www.t56hm3.vip/wx/shop。www.6uy7y.com wwwsewangpuccomxyzicu www.chunjie.ccom.xyz.icu! s51cg56; 333! avcao456com; 8996.t, yourpornyp66666com; </w:t>
        <w:br/>
        <w:t xml:space="preserve">citizenvl4, www.553mm.com; asmrzy8mzcom, www.91nb。1504。w.wwgg51.com。wwwtrntihxyz www7gaoxxcom; htoo3 langchaoav@gmail.cn 95maofk.m.com; wwwzuisexcom! wwwht69hhxyz wv8875com; www.kb772.com! wwwxxtv01xzt 139up, 159，cvcom xxtv10 lol, www.71kkk.c; </w:t>
        <w:br/>
        <w:t xml:space="preserve">2517154! sksffqxyz; www.6678yy.com! kw23888com; wwwgc750xy; mt78pp。www.mt603cc.vip.com alivegte。hjc1@。y7c9c0m! wwwpkmp4xyz 66ttzz.com! 91mao, ht585, wwwmeiyd12tv bksvsm0txyz; www66a9acom。x 2 ww6zwzcom。🐔 17! k7qq laikanavlczit031xyz site:burrrgos。686767.con wwwbj662com, </w:t>
        <w:br/>
        <w:t xml:space="preserve">18c1com! 999.326f! www6677bcom。:www.882fa.com ajjsi 002hh www.r5678.com。www∥proncom。j5av.con。wumainstv2372! m.kpd707.me! gg5110jqkacn! vip.aqdz67。www.66s6.cc! pd5h.com。4.xxtv546b.xyz。97mh hjdtw。www.114cao.com! pfes063; wwwbb82focm, mt42yy.xyz:9527! xg018mc, fcw28; </w:t>
        <w:br/>
        <w:t xml:space="preserve">www.523-52.me@, v3t6! 2xx697yescom! xjxjxj21cn; 96yz211yz。hhh47cn sht xxtv924b.xyz。xxt002; 2wcc! b1000! com 17c! www.33wt.tv x5y7, www.kht56.co! lll23 shortt8p, 51dmapp2! iqy3.aj! mm33.tv ht068xyz 335jiucom www7v8fcom; 338tv1.tv-338tv19.tv! md145.xyz; ar17991.com; www.607ax.com。17c56com mao96.com! xn609cc! 73mmcc。aaa.za1.bgjip.cn! 117zgg; ht45.vlp www.6644tt.com; 26659; 776kucom; yyap。wwwhhh403com; axgaa! </w:t>
        <w:br/>
        <w:t>xxtv289.xuz involvedxml。juq-867; yy18tv.cc; www.xiaoyoww.xyz; v4.0.8v3.0, www8xvsco。www22jjppcom! wwwse4455com; wwwd3e77com wwwbpianccomxyzicu; www17cclvb www1288cn, jkccf1·.com; www jxx; graybsh, 8844 quye（01）.com; 60 app。</w:t>
        <w:br/>
        <w:t xml:space="preserve">www.gg5577.com; kkp3y! www.1122fg.com; www.ncnc00.xyz, supportpxl; a789yk.com www05050505cowww05050505co, xxtv3.vip, www17c911co! ky9.cn, n.52ga0267,! 888zyz。menzo4。xxtvzxvz, u6c2com www7xzcccom, wwwsheshewu! www.715.com! wwwmgsp9app。kkpp3yy.xyz www521b326xyz; www.191kkk.com, y_yxxok.com; qqq980.cpm。🔞🍌 🍑 ❌❌❌, gg444! jojo 7, yingyuanwangom。mmm91n。com。c5yycom。captainozp kth91.vip。wwwwk47c0n! wwwsf3rcom; 103 7! </w:t>
        <w:br/>
        <w:t>mt285ss9527 akht75vip, ttuu688.c0m, ak.x.34cc! 26kkbbvip; av 0oo; bbqq35vip, xxnx1819! 35qao! hao08.tb; 98.5178.com。ipzz-356。ss133cc www.showorhide.com! www.q8tg1.com! 2678za; www448secom。0713xs! wwwwwww.vaga, 1yydstxt226, zmss12com。ck63 mide-673! wwtt789.cc! vipaqdz118con; xrmxxxcom; wwwmt45tivip:9527 missa789com789。nitr066 4.xxtv46c</w:t>
        <w:br/>
        <w:t>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www.xx922.com bysp 8w88·cc, 4567tcom gdian.dcbnhkbh www.kht88.vip ht366hh。2luan.tv; wwwuuuxxx52com; wwwkk345! 4377t。91kuk; www.haoa29.com! juem; blz12。wwwaaasss555! mmbb44.com。xjxjxj25ccm; ht.cc, 53maomg kkk789.xyz, 036qw; 777e.n, </w:t>
        <w:br/>
        <w:t>www.nnhanman666@gmail.com。mkvlctxyz, ap3lorf0il.com; maonn93, 859bb; 2046fl; wwwzhaofezi19com, 17.c.07.cpm。5nx4; www.2cf40.com。ui55cc, city9gm, 66uuzzcom! su; ttxxtv bb27.com, midv.185, mp13, www.xyz589.com p9pp。haoleseav。</w:t>
        <w:br/>
        <w:t xml:space="preserve">80700com。mt 66.xyz, m.y0ujizz.c0m! 6kk5xy, 18🈲 ❌❌❌ www11pppppcon; mistake8oc; f1.q9kir7a2.xyz wwwhh410com! www58ichaxyz, www.cili99.app! k404, 1122uy; wwwx6b9ccom 67maohhcommp4; www.4497dd.com, sgmlinkcom! mg116.bip www.p8je.com 69t50 www.1515avlu3.com, knownbtb! </w:t>
        <w:br/>
        <w:t xml:space="preserve">www.8eee3.cno; rouyuanom! xxsm.1103, jipin201.,om! www.caomm! dyjs00.top, ncxb61xyz。171vvcc! 44.me.con; 607fe, www6aaabbbco。xxx2015; 3a3g9。9999 2, mt.cpm, ht8.ap; www.91ps.me。69x971.cc; 211fa! m.bbty6188, </w:t>
        <w:br/>
        <w:t xml:space="preserve">sao6969vipc1c1ai。4k666cc www.143kg.com, avavav3; fv26.cc。kwa.kboo059.top, sdmu874, historydrs; wwwx5q9com。vip.aqdz55.vom! rr433, wwwea523com; wwwhenhen com 6969cc。www.jdyy9.me, clt66。ht19rr:9527。www mkd95com, www.u6nm.avdog; kkkkk8com ava001, www.clyqlj.com, wwwxxjj36com; tda58 d3407c! youxiji; d31eo4anf8okp1.cloudfront。196hk。www.90gaoxx.com ribenav.web-159.com! ht40ss.xyz! metube.me/se! 858t.cc。mt277azvip。h5jjxx53cc; </w:t>
        <w:br/>
        <w:t xml:space="preserve">jq8bp0mom。www.qiuxia.78 wwwwwaaaaaaaaaaaaaaaaaaaaa; www.118tunet; xxdd.tⅴ aviii。67ad057izkme7xn; www973abccom, eee68com, ww.xitongfdng, 47kspcom; 124rrr.com。www.123jpw.com。www.tαoju.tⅴ; www.222dy pon.wunlei; 17 csgo! 9uu com。www.y2i3x.com www.txtv.488; wwwq7sqyinghua, 9959h 9977.ckcc www.ee91con, xxty01.xyz; 85ksp.com, 75y7com, www.atid-470.com, fyy95.mp4 </w:t>
        <w:br/>
        <w:t xml:space="preserve">www282abcco, www.51aiai; 983tt，com! 45853044.bjsp。abpay38; zhaofeizi789; nldm62.hibyo。2024gecom。52sesent.om btbx.cn! xu722! wwwbjyeycn 94 aw33; www569mjcom! yeyy.me -www.yeyy.me! 91 https, www.cm2468.con。㊙️32v4, 17c.tjcom! www.kszb.tv! www.338sdscon, 520avme, 8w7wcm, 111kpdz, thztv www.me777.com; kk5563.,cc。wwwe94seus -mfvip060.top; </w:t>
        <w:br/>
        <w:t xml:space="preserve">www.sskk89.com! wwwaaa69con! www.sese789.com www.99999sp.com; wwwyjdm685com; tw23 11147。sucht5s aqdx.vip.2024, 57hp/com, 49114.com。ht163rrcom9527 96yz237.xyz。xxtv226.lol, feinvie.673270:8283! www.yanmianbanc.com, cgaa15, www.prohunb.com; bright7wi; yiren.con! ht14lm ww26ise.com, eatmqq, wwww.fefe9696con! 254azvip, eee.444; 8090s 333; 4hu2020.xyz; ckx4，cc。www4.hu.88com www.6b42.com; 8844.my, avxclcom xclavcom 4xx9, 372.bb maomi20a; wwwkaichgscom; 5iy1mppwo7qw, </w:t>
        <w:br/>
        <w:t xml:space="preserve">6996xxx.cim! laosiji666top, www11ugcom! yp33con; k34h om; md12。bbff, kkyy8899。wwwmt91 p521.cc! 07372, uu9f; www91kp144cc。694.xx, 3.xx1871.8888。kkxhs1.com! kk33tv! 91aiai325.top, david.banner; k44d。mt75qq.com。twins。heiye100.cpm, wwwmemelibnet 51008 588eee.977906w! ⅹxx; wwwa456xscom 374jj, </w:t>
        <w:br/>
        <w:t xml:space="preserve">acg.xacg12 httpwww.cn! www.324afaf.com wwwyabovip3com。cc9mobi! wwwavav678, 093sp 1809358335718093583357.49ppcc。ww137ffcom! vww.22dmcomkk4444, tapesn4 ww1024; ggx32icu www75.cm。wuwugon7xyz, kht09vio; www.1102c.com! afew, 81con。www.sanlou217.vip; hh67 8624640.cc; 3k34! </w:t>
        <w:br/>
        <w:t>399z.net! wwwa789tdcnm。www.cc99qq.com, 17cam:9999 ht68bb.xyz :9527! wwwht9527com, www4huxx755com! 97fyy; www.17g-com.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