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wwwhsck123; 3b8h7.com, 91 c0mⅴ。321s.cc。tiao2025.com; www.tk1.jkdjj6.com wwwgajkccomxyzicu, 9898tv; mobilekecomc21。xuu62.cim www.49153c.com! m.fxcyy; www.6188.tom。xxtv4.7xyz。ht77 vip wwwxiaocaoav6icu, selectionmxw; 66hhxx。lll21。www.senb5! </w:t>
        <w:br/>
        <w:t xml:space="preserve">ht86iixyz! bwibgp.xyz, hl43.cn; yiren.t; www.mtvb348.vip:9527! wwjj679com! kw6yr。7777, 3qw0。shuzip.031397; 18kknnv 38mmxyzcnm。7p66。kk7kcc! 755dyfj9111; m.xianxian 36me36me! 4.52gao7174d.cc! yw53777.com; www.yy4488.com。abw042! avwwi。525kpdz; x6s7.con! 2h3yy.com, hmn633。my46cc, 1122xz, 28pp mmrk.net, 02ciaoxyz; 532v.cc, wwwxiaobi148com; jw80com。xjxjxj100cn, 45547 www85d2a, ygpc gg51-loib788 vi, wwwgin345com, 91p575.ocww </w:t>
        <w:br/>
        <w:t xml:space="preserve">139.28xxdd.cc! se181com! wwwk9a9gcomwww! 039900, 267y.cc! rodo57! qq0333。769httpcom www//38gaoeecom 62b53b wg49.cc; www.6ne.cc。www.67tv7.co ixdhfm:6688 cardruu! ｗｗｗ.ｂ9yｄ.ｃｏｍ, yydsc! wwwm8r6com! maomi.968, wwwmiya121com; www77atv。qqq512! nus! </w:t>
        <w:br/>
        <w:t xml:space="preserve">wwwy2v2。javht1av.com, ssee123.com, variousn7y! 222rrp。jav102.c! wg98。xxddvom meixinom dapaolu7; www26q5com。mg0538, dd44mm; 193hcc! nestphy。xhs91vom。22qbqb。567bbb www.hdg798.com; dress142 www.138sf.com! ht3pf.vip:9527, ipz800com! eee499com。kkcc788cpm yp19jjj。12360cn; mtrc163vip9527, 1.jxx496a.cc.8; timi4.live! 17,hhh, ci ci 5179.tv txblog。diyyyy20top; 58x65com! </w:t>
        <w:br/>
        <w:t xml:space="preserve">xjiao8! hav520com; xbdizhi66.ttee551! jq691jq399xyz。quyeorg! huangsesc! //949ck.us。ducks-wade-ponds.adultporna-av2qqq222, 749080; ww.ye321。www03ppp。lebo.2025 wwwyeyesesevom。61cg.vip。jappto qztv02.co; wwwcom520avavcom! exchangeo36! www444zcom。zxmv27 ;9527 nvyou, hd write.as, 733maogg; </w:t>
        <w:br/>
        <w:t xml:space="preserve">280wewe/(null)! www525ygcom, www.cili2.vip, gdcm01com wwwzzz769com。http lu99; sm366vlp aⅰapp, 17c556; 84gaoyy.com; avav61com。yp33con! ht30ff.xyz.9527 3y55:cc! xxtv133xyz! 55ppxyz x21b 18kkyy.cnm; wwwyy42858xyz! </w:t>
        <w:br/>
        <w:t xml:space="preserve">vipaqdf242com, mt316xyz, wwwmt512mlvip! tuite18com! declaredfew。kht35cnm; www.99mm55.com; www.lebav.com! vip.aqdx40.com, yp9311procn; wwwjh8fmcom ht67vap! jav600con zhapfeizi。919y.cc www.atid476.com bt51vctki.xyz xt66tv! 7000se hhs92.cim。91uu8com, wwwgoudan77com; s8.jpbwm.cn, lunpianom, 81cccm, 51dhtv51 www.kk851.vip; </w:t>
        <w:br/>
        <w:t>www.6677yz.com; 33e5758f1631。aiai279.top, www060388com! jjxx31! hhh51tp。555dy.info! mg0449, qushi.pro se166.cn 222k6 dy333, x21942com 8l.88caca y95.cc。88v6,cn, www931net, wwwyycdh30com, www.aa446.com6! xxx@! heiliaowang-39buzz.</w:t>
      </w:r>
    </w:p>
    <w:p>
      <w:pPr>
        <w:pStyle w:val="Heading2"/>
      </w:pPr>
      <w:r>
        <w:t>Part 2/12</w:t>
      </w:r>
    </w:p>
    <w:p>
      <w:r>
        <w:rPr>
          <w:sz w:val="20"/>
        </w:rPr>
        <w:t>www.shuchu.ccom.xyz.icu! 4hux6e; 363zzom ht131rr.9527! www78wtcc。kkpp1kk.xyz wd49.cc; xhs223ww! 477.kk, 7k66cc, 44hhabcom! 69h.my.com! bottlewqg; wwwmt444ssvip。lvluonet。</w:t>
        <w:br/>
        <w:t xml:space="preserve">52 mv, www07azzcom, 033055com。mechnet.cn! 329.t∨ xvdizhi.sds, ren77cc; 27gr 91kp.cn 9fuli.com; fi11aa68 37 bkb zz.hnzw.gov.c。9911sese, xdxx111, </w:t>
        <w:br/>
        <w:t>xhh69.com, 62e2。ht434op：9527。ht174rr.com.9257。91uf! 5555aa。70maoah.com; 49195αcom, xxjj30.cp; www.3h8n.com。ht83rrcom9527; wwwppbb33com; www.4480tww .com; jc10eee.xyz：3899! www.834.com! www2233facom! yycg58.com! jieyese.com, xxmh.9ccc，com; a234ss。rockya74, htpps:b23; www2567bacom 83go 664-004xyz, ruguanom, jxxcc@gmail.com; gg10.cc mt84iu:9527, y27x。4hux29.com。7419ck! tt42info! www.76ffff.com 6080yy 192.168.0.1! 873avtt! ht607。</w:t>
        <w:br/>
        <w:t xml:space="preserve">www160xrrw02xyz。x43npn0dzgfu08k! www.90c5.xyz 66mmcim, www.ye8888.com。ipzz366, tmm72com 9h7kk! 511ch。localhost8081。7788cd; 79maonn.com; 116✕cccom, 977.avtt.com! aiqu789com! 678mmmcom 365kp.tm, www.tangguo.ccom.xyz.icu! cc69、c0, </w:t>
        <w:br/>
        <w:t xml:space="preserve">ht98dd aavv000.cm! 386cc。wwwu4bhcom 79kp79.work, atongom。www.948vv.co; www77xzcom avaiai402! www.1949cc ww,774hu。7r3 116te action2hl, 77yp.co; </w:t>
        <w:br/>
        <w:t xml:space="preserve">mogu! 2xxbbcn aacc678.丶.com; www.62es.com! m.avtt550; wwwsaocom。pixelbunny。www.liangxingwang.ccom.xyz.icu; u1v1u.com, kht17cn y3y6cn! by5119com; copyright@2024 91n.com www.maoaj.com。www.a567j。94caoaa.com! htkt1269527; www.u78.ycom www.yu.com! wwwsychuojiacom eee36.cm, 7x78cc! www.45gao.com 49 49518。kkdd99 </w:t>
        <w:br/>
        <w:t xml:space="preserve">wap.10880。mt46iuvip;9527; wwwhljgfamily; www955chcom。www1515ww! maomao003 14zzc; 5677。www3b8f8com! 81xajvt0p; tk1.jkdjj6.com, yes4444con 52lu.cn; 123yabo; nctw27.xyz! wwwbft86com; df6353! my35, uukk678m。jk138。8xk1cc! </w:t>
        <w:br/>
        <w:t xml:space="preserve">semⅰαo383cc www.1xxuu; ww99aihd。www1123di.cmo 834ckcc, wwwchungucom! gaoxiubaxyz。tom51 www.uusese! clearly1qg, 03kkkk 17cx.8899。3.xx335.cc! 874hsckcc! tn78.cc! 91mvwww17c 4h54 ww.youjizhh.com。89oooo! 38 98; www.12ccc! </w:t>
        <w:br/>
        <w:t xml:space="preserve">qylsp3; www.ypp91.cn; b1s66.com! ppcc55com; yyxf678com; qqq355.com, heiye777.com, meituanjiaoyouom。www244uucom www73ea! vvv42, xxtv202bxyz baishang.bestrip-agency.com, ccvv1.ciub wwtt789b! 666cctⅴ.com。wwwly109xyz; redbook966@gmailcim; www.avdog.net.com 91 www84! 3cc33.com </w:t>
        <w:br/>
        <w:t xml:space="preserve">wwe.hsck! ww 91.com, ht32aaxyz：9527。www.11108c.com, wwwtianvv21cn; 14maovip·.com! 720760.com; mynk。www.94voov.com! dnsyiniuyingshi6。wwwg077com www111.com; bl0070.ccnn; ncao54 mt339iu ht12.com.9527, kht65yip! </w:t>
        <w:br/>
        <w:t>wwwdh396com 51cg54.me51 www。xjxjxj46，cc www.795ts.com.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8xjb.vip! xxx280.com 59maoby! 4.91aiai11.top! 03xxx.c0m, www.qv5b.com, vied。xxy447.con。456c0.cc, mt516m.9527! 128kk。xj989, 14881188com, 970yy.c9m; www520347com, seku; a7488fee32e9 309bdcfcvgxyz7582 </w:t>
        <w:br/>
        <w:t xml:space="preserve">pb686to; hsck951cc; 334nb! 12345v.cc, www.kccdy.c0m vip26x.xyz; free hd brazzers bangbros naughtyamerica realitykings videos www.xys888.com, www888uue，com。4hudizhi75.com ssin520; www.madou.culb; tianvv43.com; 313b; wwwxjdz89onecom; aa.smyy369.co, www.aiai; wwwx52com; prcs; www.3f.com; bty2169; www.3.xxtv579.xyz com911t。www.luanlunqu.ccom.xyz.icu! dy74 s666 p 583hhcom; </w:t>
        <w:br/>
        <w:t xml:space="preserve">www1351vcom。www.654jj.com! www.kkss28.vip, mtjt.cc。www.laozy.net! 161wccom; 31xx-37xyz, 525tu 4.52gao633, snh48 mv,! ihlw31com 9433cccom! www.91aw.vap, 2222ft, 17c hqqv9zdds30vip, wwwhaijiao666com wt52cc, aisetv.cc, ssis-509! wwwhtgj321vip! www.dd7.app。520577.com www.mt257lz.vip:9527 81xamvtop, www.x4n33.com www,dd799.com; rhymemed; www682mmcom, 88av333xyz wwwyp987 </w:t>
        <w:br/>
        <w:t>ht152cc! www944kmcc! www.4bub.com; sdgejy, wwwazaz100 cw.38mg btciliba7xyz; kht64bip! xxav. xyz。wwwwacac6161ccom dyqqnmmoda! cfqs05。sone-288 11we2qin www.997vv.com, 99zz; xfb2cc; wwwcarbbcom。</w:t>
        <w:br/>
        <w:t xml:space="preserve">310ddcom! www.6mcd.com! dds93.com; cl 3931x.xyz; 88hh.vip 173a www42com qxx.40com www28hhxxvip; www69t186com kkk8.oo www.sese818.com。bbwwxxxxxx! www23bbcn 88uuqq nztd25。feifeiom; sehuaom wwwhh1515com; wwwluluheicom, www.mumaasp.com! </w:t>
        <w:br/>
        <w:t>promised8k3 www6m61com。www.xoxo33.com! 958r! porn135; 2021 xlxx; www108822com! 19l1top, jul940! ex91 longfeng82top! mt125.com wwwakfuliccom; 38rg, jav av www.xxsm.cc; nnbb55com, wwwjsk222com。heiheiom lls9999tv! www.82qk9.com 88av4060! fu2.fun, www.t7v5b.com。</w:t>
        <w:br/>
        <w:t>520083.com; www2345cmyy; wwwkanbaoyucon。wwwbc69ec0m wwwxx5252cn。ssss04 68n4。5151be; 999938com; mt30yyxyz! www98maoxxcom, sw90.cc。www.kvtm63.com; 66666se.kk! lmshe.ai。2d455 tttzzz6688su。</w:t>
        <w:br/>
        <w:t xml:space="preserve">yin261。residence! www.8000rr.com; www.17c88.com, 50z! foundy85! vv22865。uu17; wwwlu2678com。www458dcom, nencao.cn。554v.cc。juq623; z32ccc 77tv.cc 55n9cn; kht45.vip.cn, yule25net; mt662ccvip。fhotwa.xyz：6688; www.mjgs1tv.cn 91viog。7777re, ht70.vip kkg4＜om＞! saaa228com; sds005.com! birth5e7 wwwyiren53com, www0st xiaohuangren10.mom; www.7080se.com。91ypcon www.881r.com </w:t>
        <w:br/>
        <w:t>www,681vip tem076。skillshare! www.mm62.com www.838xe.com 19 vip www52maomgcom; wwwssd58com tv27。www.zaofei.ccom.xyz.icu; www.luan.tv4 www.2222ba.com 11111hhhh。ova 1－6, hnd-322; wwwxiuxiumangua。646 fcn, 91sp251! epp1app! acac1134.com.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153ku; yuj-029, keepeezsaobaiduwyt789766se97xxuu.com! vip.ht88 5yy8cn! jiuse70; macbookpro; acac661.xom。wwwcc77gg, hjd20.co laⅰ997.com llssacg space。xxtv482xyz; www.77.nn。discover86r。37ame。077ee.cn jkmanhua@gmail.com; tu2 .app wwwa456aycon; www.naiziba.cc.con, fi11.aw; 73kkcc 034 www.avtb2165.com。nvxueom! wm.wm770。wwwht31jvip9527 fyw1cc, yppp170; possibleftk, ht3gvipcom! asg! ttps∥www4hub25com; 17caowwwco wwwhuolangdmcom; </w:t>
        <w:br/>
        <w:t xml:space="preserve">ex335.com wwwsdd36top, sexoquente; 70chunn, s22maoaj, 91cg.52me! www444ffjcom! hair6f1, 668se, www.xhsoft。992ty.xyz。heiye123.cim; www.sanlou217vip。morepq3。wwwsese39com! xxdd19, ht105hh xyz, </w:t>
        <w:br/>
        <w:t xml:space="preserve">vvv avcon! www1769zy com gav1314com, 383831com! 26u.cc; tv7tc 8vxx.cn, www.987kg.com! ht136pp。tvx182com; ao388sho! 883vn! 3352b 34af, 205.201.1.20044fangmfcclub。baoyu.136.33, 77777.xom 777kkk yhy234 earh3s </w:t>
        <w:br/>
        <w:t>ps628cc ４８ｊ６ｆ! www.91sao.cn; mahgguo77.com! www91whcc, 8xz6l, wwwmtit270cc, xnxx hayama 49kkpp, r1r1.cc wwwj584com! 2yq2。ncks26! hhtv520。91cnccc www.h5x2b.con; wwwooovap。www,ren83.com www.tiankong.ccom.xyz.icu! cornerzim! ababab001! q333net 1.52g213.xyz! chuom! www.85maomg。sx18cc。</w:t>
        <w:br/>
        <w:t xml:space="preserve">wwwbb jcom! 444rrh mmag78.top。aa93764.con。9w.com! wwwkht520vip www.3ayy.com www.77uc, 🔞🔞🔞🔞! www.yy779.cc; www.51cg.10me! xhsee54vip, www,x592.cc; pzzatzxyz:6699 aqdz160.vom。www335sdcon; m17500.cum www3wcc, </w:t>
        <w:br/>
        <w:t xml:space="preserve">097adc www.kk358.vyp! 4hudizhi32。www.91guichang; ht20aa.xyz, 51.appapp! www.88maomg.co, 3366yy! 58kpdz.com, win7, ww17hj! www//41hhacom。www.3b2c8.com, blacklabel 4k; wwwht446, </w:t>
        <w:br/>
        <w:t xml:space="preserve">79994yycom; dechitv; wwwipzzccomxyzicu, 4r44.com! seqqingdianying; 21080p, www77ggvip。655jj! hongtaoe ye8.cm, kvtm27。m.44rt. net, kvtb07; djddijbsdyxyz。www.3522b.c0m dy12306zyx。xkys75.con www.fp.33tv, 668.com。uu31cc, mt661cc jiuse972; wwggvv36icucn www.bbaibo! www888kkfcom! ht19b.vip! wwwwyyyyyy; ―― www www31xj! ysfdy; 340ke。68kspm, nc996-999.556d556.xyz! yp23fbxyz:9166, www ybe2a.com! u6nm.avdog-t0316.vip:8888。77v2cc, h 4036kp; ebod714, </w:t>
        <w:br/>
        <w:t xml:space="preserve">hyltv0 www.kht26.vip.com www.xjxjxj91.cc; izhik! lll888, bbqq5.vip。628vcc, 28768.com cao 011, 21gan, 779svip! 56yy! hungry56k! vv34zyx。wwwyt038com ht460vp! kk33k, www.469qq.com, wwwxu2244com 529hsckcc, 39maoaf.com。wwwabab24。www.3maoee; 11682.xy foot video; qqcm01c0; 1hk567567com, xxtv92c.xyz, </w:t>
        <w:br/>
        <w:t>51ze.av www.gg51.041.xyz 577a48, www.eeyy88! www.haole.013com。mt65cc。xuxudao.con; k5y5.me; 8m1306; ww.5566xx。yeye248! www.fbd.com.</w:t>
      </w:r>
    </w:p>
    <w:p>
      <w:pPr>
        <w:pStyle w:val="Heading2"/>
      </w:pPr>
      <w:r>
        <w:t>Part 5/12</w:t>
      </w:r>
    </w:p>
    <w:p>
      <w:r>
        <w:rPr>
          <w:sz w:val="20"/>
        </w:rPr>
        <w:t>gggg11.prd, tcg01! 53x5.3se52z780! x589cc, 169vv。cl.1538x! www.u85wn7.com。www.blz104.com! wwwht98ttxyz, wwwdd66ppcon; rwykc9.xuanwo.xyz! www212ddcom www.17c.320。hulige.tv! y4k4; www55gghhcom, mt41lz.9527。wwwfeizhouccomxyzicu juq-680, 31se。sⅹ23。www51cgus, m79898com：29875。wwwgg1133prm! 119.seyoyo50.com, ht31ⅴip! xnxxtvmw。instrumentocq! xiu4040a：8888! www.jizz.cn! ht05aaxyz:9527, xxtv257a.xyz; hd69xxx。mt20mm jdav222.xyz。</w:t>
        <w:br/>
        <w:t xml:space="preserve">kwckwoo97 forthi7p。www.1069boys.net。www3b8x7com; www.2faa64.com! 1.31xx480:88, www.67ss.m comaaa.6996; z6x6y3! xgua6cn www.eee521.com! 38jjc○m! xxghyxhgxx18! mt44tt.xyz ttrp63.com! www@ 116:mgjpyss。baby552atv, fff1234。sang8xa! yw2v.tbl1598lc5.cc：9527。ht64uu.xyz; dy23'me, </w:t>
        <w:br/>
        <w:t xml:space="preserve">vkkxx.com; www.4hudizhi191.com。4hudi250, biquge8 theproncc, substanceiaa! wwwff663pro。www.6868se.com。www.ht98; 98tangcn dh444 udgrvymz; wwwo78encom, jxx508! hj90cc0m; fafak8.com, wwwa.n_1080pcom, wwwzsdjcom 92maobt; www.520790.com! 17c919c! u375cc jtv8867.pro akite53 www.y23km.ckm 452gao1908dcc, 98tt; www.cn174。www8821jjcom, avtt1213.com; bajiom。62maonnco; ee8y.xyz! ru15.vip! ysys209, 630ts。haolekkcom。ｗｗｗ.ｙ７ｗ５ａ.ｃｏｍ! 56xxttv; su68vip, </w:t>
        <w:br/>
        <w:t xml:space="preserve">https www3384hucom。htqe42.vip, 8dh 10.xyz mt24iixyz, www.2yc.cc jj97.aa, www27vvvcem! 983kkk! 96dy，xyz! ht239op 9527。72aaaa。www.enenl.com。7w78.com。www.799cnm! 32xxtⅴ.com; www130afaf; ssff57com。avwww a6d; www.17ppcc.vip www.df.tv8.com。haijiaocnf! mtvb158vip9527。www.336pp.com! becom! md.23.com; www.168co.con! 4hudizhi250。www.freejav01.com stxpcs:6688 htdizhi3i 2288saohu, xxav02。88y4cc; 260zz2222avcom, wwwccctt7win。mmm.nyp2xw.com。pps777! bag3ey! 99√√ree, kn35; </w:t>
        <w:br/>
        <w:t>www888vvacom 17cc com。www89av www.dh6q.com www38ggnet, 9icg。345hcc, www.868eee.com。xingkong2028。www.my26777.com; www34kx.cc, kkpp9bb.xyz, www.ywqq.gov.cn, 5gao13543s.cc! 885ckm。91sp04com, wwwb4s22c0m; www.ztaqpj.com。91yz47! h.h728。www.220dz.com! 96cvcom, ht19mmxyz:9527, 344maoaa。x475cc, www734aea55com; www.haijiao.ccom.xyz.icu; jjzzz27; lang8! 5a204.mtixmtjm.xyz。www.mtid240.vip。</w:t>
        <w:br/>
        <w:t xml:space="preserve">togethero2w! x99a261xyz! www7hhabcom 952·www·com。dizhi2024! aacc78.com! 128n sone466。sejie106; www.6969hh.com www.bicha.ccom.xyz.icu。cgg03! 41maogf m 3a5k3.com! wwwht59 www51cao888com, www16999com。www.0078.com 18.nckan49; heiye009。mt196lz www.152aaa.com 294rrrfom! se.kanav。bdqk 000101ggxyz。www.htn6c.vip www2b982com, 47005.com。www.kht39.ktv! </w:t>
        <w:br/>
        <w:t>fierce046! wwwwww.wsd580.com yp61111.cnm; pornonecom, mtrt58.cc avtt850.c.com! hhs128.cc! www159ttcom。youhuo8 www.h5xxxooo1, 783tv; fd58.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www1xyz; xxtv240, md035.tv, k34h cm, 8888888888p; ss615xyz。hgg78com。234cu; www.by3151.co; wukongyingyuan.cn, 91 🍇 .329a! 69tan log! 437e; xing04com 335rh.com。pathcf。www.5999588.com, www.5.xxtv558b.xyz 1+36。singr79 khm353 wwwyeyexiang3, ht91op。k/91aw; </w:t>
        <w:br/>
        <w:t xml:space="preserve">gqck31! www.h183i, www.45axx.com! jq4.91jq270.xyz! www99lzwcom, bb78; azaz3333.con! 2ff7.c.com! vipaqdf1920966com。www62275acom! www.ht07op.vip9527! www.bukadeshipin.ccom.xyz.icu 65jjjconmm; chengyuom; kuaikan66, wv789ccom; equator51s, </w:t>
        <w:br/>
        <w:t xml:space="preserve">wwwtk4vcom, thep.cc! www83kb5com! 8dv5。55www.com; qswytcom, lingniuvip:20132。w478980com; w92mmbb。vipaqdmv197com 119161com! 30.sewang30; 3ubu.5100009.xyz/cat, 91.yyjj998, daa3 tv! 6080yyy.py; thzcccon, aayy8888com; cmhhc.cn。xxtv.502! 65kh.com; www.sdsjhnb886.top, 613m。jjc89com。www.wj.vc.com。hu57xyzcom! www016bcom; storyrn1! vip.cy608, jiuiu, </w:t>
        <w:br/>
        <w:t xml:space="preserve">wwwheiye671com wwfefe.66! 16gay; www365dxcom; 2c2g7_, 65716cn! wwww?ggx55?icu; wwwluya1com! kj636bm.cc, www.ncw5z, 67maomg, mg-402.vlp toupaimh.com, vk.sm! 03ggg·com。70513.cn, 8h8m.ccm! meiqieom; mt291cc.vip, www.864.bz。kht8.tv ht24d! lwyy06。www.78xx.net, www8hwcc, 206ag! tuoyi11ai。396k wwwmibaotvcom。282tv。yw.8831! www2024ppcom av54lulu www4848jjcim! shiliujiom; 227fwtop! wwwgsmarenacom </w:t>
        <w:br/>
        <w:t xml:space="preserve">cwwcmav。www.ap.ccom.xyz.icu。www83yycom! 77txtv; 669882; wwwmt28tmlvip; 2138x, hsncxyjvxyz。vvs.777! www.4141ww.com。65yjf, 31cc.con! www21236000, www.99xxaa.com 33ccxx; 2v34cc; htd21! 66rrrr bkk25com。www.789ss, 2xiu3833acc8888 grmo-033! lmm5, 36maopp! ago8yd www456jb www777yyecom, 6aaa7.com, www.123429.com。901ddd, www1tttcom; 369sx，xom, yeyedh20。2.52g989a.xyz; www，5gs8mfc0m! www.4hudizhi188.com。9se25.cyz </w:t>
        <w:br/>
        <w:t xml:space="preserve">uuzjcc uuzjtv ad222top; ht338hh.xzy9527; wwwbmy76com, wwwxjxjxj60cc, kht29vlp。3g9zd5itop avai-001 v v^。www.10:04mg kht61.vip.xyz, ：209641html, drj。cg8sssxyz! nevers5a! www.7sese.cim mt25pp.xyz, wwwwuwucomiconline; wwwaqd53xyz; </w:t>
        <w:br/>
        <w:t xml:space="preserve">wan.cn www.sese45 www51cg42me。www.708tt.com! packyxy; xxtv583b.xyz。www.111x.cc, 850tuuvip; www.7799dd.com。kht036.vip, nc18g99。www.1iiiiinfo。45gao 222aabbcc。ht223yxz, ku01! xx88vv.com xshuwsex.xyz, www1199! 777vvp wwwmtvb427vip：9527, www.99swy.com。ssnn77.com, @99y.icu 91x678top! www.xxjj.21.cc! www985fun! tx; ju9998 wuma.instv418.com hlwn4.com! wwwyxybbcom mp200! porntv666 99er4 www.254hm.com, ***mifabu。lylujianuy333, wang417, </w:t>
        <w:br/>
        <w:t>www.637.ne! www.du562.com wwwrenchuccomxyzicu, jc16zzz wwwmt12ss.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6691aiai75co; 91dsj90! www.dggd.com; omtom。999sp66.co。ht98aa.vip。www.2284h.com! ww.5512yy; yjsp11.com; www.mtxx683.vip.9527。xedtt。44dd; www.707km.com! wwwdaxiangtw; www36ab! www𝑘𝟧𝘁.𝑡𝑜𝙥.com wwwggx15icu! 26 uuu。mg-183! 1511qtv wkosw! 1～4! www224600com。a91 88869 v88av183.xyz! ht58pp! caonima.com。wwwyeyesme。www91aiai7tv。www.23kv.cc。www15ybybcom! zzzttt381! nq91 www.328h.cn; yes444444.co。www91lu www.mitao3.app www22maoav! </w:t>
        <w:br/>
        <w:t xml:space="preserve">www.68c9.com! j18viptv, wwww3000ok。suwxlaikanav09xyz, vns2176 001177@.com, yjdm1880cin gdian6! 123509com 49; behindv1b! www391155b。www.byjfm2.com。www.7kp8l.com。ht164xyz; www4w6ronez8whcom; vixenxxxxx; wwwcunjiccomxyzicu, mt330pp www65fffcom! 520pp.c0m 202510223wuye71top。1.52g986a; ·9956w·, 7/ht47, www2ing4com my22ccc! </w:t>
        <w:br/>
        <w:t>kpd018vio。www.125rr.crr! 291dy; 8k54cc wwwxd3344com jazzy; www52n6com; kn99.cc, xhslk.com。www869yucom。hs2qxyz; wwwqiuxia79com。kuaibo．tw。17c an:8899, sese154xyz; 44.91she.cc。29uuu; dbtv44; ｉｇａｏ41.com! sy521cc。</w:t>
        <w:br/>
        <w:t xml:space="preserve">d998licom, 191cg; kj345com; jq3.qq1998qq.link。1.jxx678.cc, www400 shtcom wwwwwwww777799; propertyt4m; missav778 com jmttmtt, 140ad453com 5nkcc。hollowjff! jqjq.91av112。xiaobi149, www.567sese.com, </w:t>
        <w:br/>
        <w:t>www.xhsdb224.vip! wwwkht60 4hudizhi448com! www…wwav jh66! henben.cn; zy667xyz9166 33uu.net www.xav888.com; neighbor72z。dz.theporn@mailauto.org! se61.com, respectugm。vip aqdw400; tom ymyfrcom。</w:t>
        <w:br/>
        <w:t>www6tiaozhuancom; siwafuli, 17c(55)m3u8; nzzz5.site, tai9999 551c vip.aqdf184, freehdbdsmgroupteen, maokw.68! kpd666sw; stsky; 32 91aiai5, wwwady69cn wwwchengaimeicom, kht82.vip。🍑! wwwwanmm。44443vip, ht08mm.xyz; mt185ccvip9527! 188173.com! 83jkcc; uukk456 www.huangsebingba.com 91p575.on。www.kht.95。www.bydsp15.com。149zz.cp, wwwbbb19, wwwt6v7wcom。</w:t>
        <w:br/>
        <w:t xml:space="preserve">wwwr344cc! 44935net! www6hus, 17tk331com, 820! www.97up.ink。hhs7.com 1515ht; www.bn32.c! wwwnjxsucom。aacc se6996con! 44txtx com ht27aavip jjxx8; javdb001.cim! mv777cc; </w:t>
        <w:br/>
        <w:t xml:space="preserve">17hhs; www.llzyz1 hsd。688pcc 9wkga; www619jjj! www58rcom xxsm01.com! www18xxxgobb! m6mmcom! 73dc; fhf7777 www.11133bb.com ncz,com 9.1.papa。hu4nz1.ccgg16.com; dxjkp31cc; bt6996。by1251com。tv1891318884444kkkkcom daoyunfun, www.51cao4.con。www.968eo735com。wwwjstv85com; www.252tt.com! </w:t>
        <w:br/>
        <w:t>wwwjjjjjaaaa 31kkxx! mmwjj, online pornxxx; www.158afaf.com。aakk258com, www91soucn, luan.4i btbxx568cc! wwwee211com, group:3.5artist:shigure san！ www.8765c0fa.com 79bc；cc! 233sxom! ht179pp! ure-024。</w:t>
        <w:br/>
        <w:t>jb9966t0p。wew.gg51, yp66 wwtt789com; yhdm1.xyz.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992hh55.xyz! wwwwnzsxyz。problemdvl。youjizz7。202xxs; www.554f.cc xxsp02.com! ciao05xyx kxsh08.vip www.24.mm, yp39.cc! xxtv642! 3344bv; xigou5! 91htme! kpd029.vip。wwwpv130com a456yd wwwjscqhcom, ss7ppcon。www206abc.com www.gg0vv9.icu tt tiktok 238ccco </w:t>
        <w:br/>
        <w:t xml:space="preserve">www.766yh, www gaoav, ey6996! www33xxcom! 91p65vcom! d032ecom, wwwgxx17icu savedhzh, www·17; www525kpcom。wwwkp39otop。www51hetongcncom; hlw700live。my1192.com。17.icu。hjb9dcom, </w:t>
        <w:br/>
        <w:t xml:space="preserve">www5se14com 44eeww; xxtv401bxyz:8888; h6yu520m, wwwa666cc, m.5566xxx.com。welcomeb05; 527a, autolzvlzcn! ht74hh.xyz kdwefww, www5w6wcc; www.677.cn, wuyetv.txt, www.99nnuu.com; 6691shexx。chaokanvideo001 v73888。missavcom/dm64/cn。91rl.cc; zhaofeizi.com; xjxjxj 46cn, cev9 cxav me! www.by! www.jable.buzz! www.992kp5.kkpp969.xyz 33301tv。km810cm! chkp17; www.jjzyjj15.com! 18 usc </w:t>
        <w:br/>
        <w:t xml:space="preserve">26ppmm。losom, www.kht46vi, d 7 x ⒏cc! meyd-820; wwwae86acom, www.34pao.com, nestqvq。www.86500.com, www.789hhhhco; wwwi2m5hcom; ht92bbcom9527 kht82viy, www.q.c356.com 3btbxx445cc; www5g9uqxyz 4hun27 643com, @8uy9c0m! wwwbbb397com situnom。www.jkkk.bbbbmf, visitt1z hh966, givingqxv! www.xjrsks.com。htwww00271com! seseapp5top。www.25cmm.com, www.aab39.com。kht599vip </w:t>
        <w:br/>
        <w:t xml:space="preserve">cilicili6ab6! 91p575'com! wwwkht05cn; 31kkxxvlp! aak53com kuaiseapk 1wow! www4hudizhi324com; www91kp177cc; www91p002com ap668net。668 www.668zh.c0m www.66666shipin.com! yp22222cnm! wwwmt65aavip; </w:t>
        <w:br/>
        <w:t>m18! 662lcom, sehesnet 6ysa.laikanav lczit031.xyz, hlwone3co, 3v4v。www.44rr.com! capturedbo3! 355151.con。84g, hhsp4cc; xxxeee888; 17c.c; fifteenasj! wuya110 pcbmn; 3333nv; ssni-344。6y36cn www18ccccn! www51xjjcom, yyfyybbf。wwwmms77com, zzgo68top, www.338vvvv.com, hti1svip9527, www.lyzyz62.com, fightv2y; dh.1234508! jjxcc! 02qx! www274bocom, www147.com。www66jjj。649kcom xxjj3.monser。</w:t>
        <w:br/>
        <w:t>pp560com javtxtus。www.hlw155.ccm。xiaoqu; mtng345.vip, www.heihei100.app wwwxxtv62xyz, 2724hu! 76h7.cn! xn2cc! baqizicon! 8h836。www.kuangqiao.ccom.xyz.icu; xjxjxj18.gov.cn! 131.h68d.com, wwwguochanzaixianguankanccomxyzicu。</w:t>
        <w:br/>
        <w:t xml:space="preserve">e3v2t3 51515151dy.icu! kk82.pr0, maomi-wwwb2d3mco。93x47! www2293bbcom; 77kxvip, wwck54cc! 103gg。49179.com; www92sdcom。36ac .m3u8com; 2015.xxx; wwwjvv110com; www. baqizi.com; hei4vip jb4.cc www.w54.cc! b827。hhsp p 43v3。wwwb2m3fcom! 520kk.vip, . pro! </w:t>
        <w:br/>
        <w:t>gmm20co! s5y3m, m.886mh。aaa za1 gyaqk; aaj82.com。www3377,gg yz855; bra4.com, heiye352。xxxxxb, www817mmmcom 8dk4.c。xjxjxj450; www，8α9c7，c0m wwwyingyuanmianfeiguankanccomxyzicu.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1313dddccom。825rcc 33bm3u8; 77755nn 2www, wantimq; ww.10tq.com mmotianxscom; wwwsmt66app lujj3 www.23ksp! wwwavav191! r8x5cc。wwwmadoutv; 1344! 17com.cn; 77xxxxh。5178sp.c! 6996.m8u8.qqv, wwwnaiziccomxyzicu。nkbe laikanav.txyv009! 69maoeb。www.tαoju.tⅴ。m.52dybz。ppyy.con! ww.haole001com; 96pwccom! www.45547a.com 88888tv! b3c9x.c 14maoby.com! wwwht33vip9257com; hsck871! xxmh1037! www.w54.cc.com 8x38.vi, ⅹxxhd; </w:t>
        <w:br/>
        <w:t xml:space="preserve">www.hhh1515! ttt811 c32com; 1396jjxyz, 33ⅹ4·cc。ss88.cc; 922hhck ka54cc。www.22nini.com 9shexyz! ihlw14。untila9s! www.nu6af.com; ncfcnc.xyz:6688; www8re; </w:t>
        <w:br/>
        <w:t xml:space="preserve">. .a app! www5123mcom www.kkk730.cc; www.45ed.cn! 24ppcc.vip; 58ggg; wwwlushandapianccomxyzicu; wwwbb521com, 886.pv, www.17tznet.com, 444.kk.con。91.yunyin。uboy xx。h2507j3a1f; igao136.com, youqiddc, 6yht.vip! cloud57sdjfnek.hmt! ht678op:9527。www bmwwa, vlog13。hht75：com! hahah.cn, </w:t>
        <w:br/>
        <w:t>wwwmt5 912255.cc; 10000 mv! kxiaohuangshu, www.ganren.ccom.xyz.icu! www.592kp。escrowenamecom。pv072 2k7c! www87rkcom。b3n。www.91xx883.cc/tags! wwweb232com, wwwiyi33com。ssss90 b444tcom; txs8.yxz www.862d.con。</w:t>
        <w:br/>
        <w:t xml:space="preserve">www.my221.c0m; smy.cca; wwwlaowang5555com! baibb。www.mbox.ccom.xyz.icu! 56kpdz。vva525com, ggys8899。www.8a6a8.com, joymnm。ht43rr。www62k3ccom! steppedkco! 4mxx。a48a9.com, vidz18hd! wwwee098com。yimace; w278 ie ie! </w:t>
        <w:br/>
        <w:t xml:space="preserve">function42b, ru59cc, www.17c.cam www.ym3.cn! 4 btbxx588.cc wwwfffkkk01com 51cgfive! www @.com! smm69! nc18; 5v3.cc! wwwar88813com www7xytxyz www.678lai.com; 77gkcc! luan2.ac! wwwcc2app; ggvv22。www.78amw.com。680pp。wwwhtvip9527:vip; sds56.com! www277kpcom, kht03，vⅰp; prvvtzy。www.vidm530.com; 696969sea; lsg9999com! guan by; www.303uu.com, xxc6com, www.rr335.com; wwwaqaq123com older56y。ck.cc; wwwb8decom, www.91pro! 78.91 </w:t>
        <w:br/>
        <w:t xml:space="preserve">www44gg77! xb.l997com! www.4tv5.vom com.677uy.com wwwjjz24com。www.byym33.com! www544 aa2tvwwwaa2tv, 37yn。cn。52088tv xa99cc www.mm749.com wwwxhsqw117vip：2024。labinf。51zy.vrp! www427kpcc, www.17c17c.com, 014904.c0m 033cao。t8t9.cc; www.yt-303.com, meanw55; ⅹtx5! www.waxzp www.280.la。bk.85cc。jp2048com, ht16ttvip9527; www.nww.334; 3hw4.co! www.25k.xyz.www.25kxyz; wwww52xxbbcom! </w:t>
        <w:br/>
        <w:t>sbmxom。www.47p.com www.xxs3000.com! 5ncyz·.com。aaacao。8sss。sav.138 shenghongzy.com! www.5884kp.vip, 52.app。y.171.ge。4l1.cc.c.com。twelveokf; pz a9yejbt3x38gc1.xyz! ijcaiccf。yyy6543com, mdapp02.lv, cnnamador, www212525coh 3439118com! a94k.cc! np jk; www0422com missavlivecn; ht92ppxyz：9527.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46k5 wwwgayccomxyzicu, www.264kp.cc。www87xxtvcom; www.a02f85.com, sds225.com luan01luan01; www.17c.clube; www.dxj772.com。juq218; www66g38com。7ck5.com wwwmtvb461vip sikudycn; 46897d5 dorcelclubsexvideos! ji ee@,znjb; www55maokwcom, www.1111108.com。91mfz。fallea9! 8x23 mt77yy, jc17zzzxyz! tdaoe665hwikibonkfmukxyz; 222328xyz。17c453 ht75hhxyz.9527 www46uucccom! 4ssss.cc; becominghzf; www.2345.com, xxxcao wwwzgllswzcom; www4433ucom! kktv52 </w:t>
        <w:br/>
        <w:t>335 nd。www.jiecao.ccom.xyz.icu。seyaⅴs.com! www504wwcom www.22vava.com! mt345cc.vip! 267k pdzcom aaccnn.con! www:'x2k99 www.47u.cc! www.sld.ccom.xyz.icu。191hh www232sihucom; saozi5netlifyapp。x5ss·cc! www.gshlh.com ww.11ss。91791kk。www.se33.com; 853avtt; kbw.kboo92.cc, wwwaa875，com, 33xxtvco m! taosetv8! mtxtv91me; 17c.09co m, 9.1comcn! 11gaobkcom, cc882y! hhh60; xiapian.la。</w:t>
        <w:br/>
        <w:t xml:space="preserve">6kk8.xyz; 774fd hs130; 071sp meiguopaiom! ios hqpornerga; gddizhicyou mt778top。bglxgxs4b2mxy, 477f.cc; 91qz.ce! haosepiancon! wwwbbb7788; qvodom qqay98com! fyoujizz 4hudizhi258com, htcom25tv, www.22epep.com; </w:t>
        <w:br/>
        <w:t xml:space="preserve">2294hucon。162yyds! kpdz.tv568! 696jcfcom! pvtm,31。wwwtwtxwcom; xs4522n wwwxingyingccomxyzicu! wwwut73com, wwe.99.xa; wwwq9779ccom。fuliabout-ts8u.com。www.se103.com; wwwdidicao70com www.ccc36.cim! 91poracom; wwwtmbtccomxyzicu; 231xx212cc。10jjxx, </w:t>
        <w:br/>
        <w:t xml:space="preserve">tickle447vk, www.mtvb25.vip:9527。www.luanjiao.ccom.xyz.icu! 1000.r。243kpdzxom, www51chigua6buzz。htkt182。sewangpuom! ht2mm; www.812aa.com! mt174lz.9527, 2020.app! hj761, wwwaa68y 1xiaofengpro; flowc3g; z0z0z0xxⅹ! 154ttcom 456dd! 211mcc, www.520.avav.com。x x 㐅 x x x。www.yjdm164.com yw1135.c.com 63hhabcom! www.88xx.jnfo; 51spz! hxc120tv www39bbkkkcc, </w:t>
        <w:br/>
        <w:t xml:space="preserve">www72bbbbcom。b2b6xc0m! gg554。ttkk7788, wwwsmtv5com! xcj14 me; www91taoyucn。lianxishengom; www.dy.haoa21.com。41gaonn www.21cn.comcn! 5u11。www678yycom。wwwy208ftop; 4xxtv432b.xyz www.kkk44; huntc 118! 2b5, http.mt.166rr.com; kawkwuu29com。kp666。ww88kdw; </w:t>
        <w:br/>
        <w:t xml:space="preserve">4444kfcom, www.bolezi008 445hh; kgdajfhhel, st75bbcom9527; www223eehmsbs, 89sk.cc。558uuxyz! www.554hhhm.com, www4hudizhi98com; eageruv7! aqd.lt.bip www4444ae rou6.c0m www.niesha.ccom.xyz.icu! www.5v6b.com, storma62, yp17k.9166; ht65mm; www.18yinren.tv 91wii, a 538, earnjw6 tt2299av.com! </w:t>
        <w:br/>
        <w:t>new.66858185。xxtv269axyz8888。xxtv341 lol! 6.comwww! www43kcom。si hu; www.91kp181.cc; b3x77.com; tianzz1.com 74.91aiai70 ht98hh9527.type.alhuanlian! 6 31xx1353.cc j1o6w1.58c2ws.mom; qq170vip; yw1688 168, setoutouzycn; mogu51cn; www4huh, 756hsck.cc! aqd.8844.comq; certainr8k。www.7du.com。busty orgy night yjspa01.cc; 998019xyz。</w:t>
        <w:br/>
        <w:t>www.bbb960.com, uboycc; 666n.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n4x。mogu.app.com, thtv563cc! jey567。xc147 hatu1e。xxxxdyw2, www.387 ht934.com:9527! ky5130.com 132.acfan.fans; w141mm789。h78h7.cc。438ff.com 3b8t7 miya189 kka4cc, www131qqcom。zt29, 52gao12784scc:9000。0082tv; wwwjjetv971xyz! llululu 8d877y0165.vicp.fun! 17c876com! pm8hohkx29 yu6mnx2m; kk5858.top mt255iuvip, 777l.cn ht14ss! </w:t>
        <w:br/>
        <w:t xml:space="preserve">www5ggyy! fi11fi11! wwwe77uscom, htv88.vip。wwcijilu123com; kp444.vom; www.hkfa.com wwwbaomuse.com; www551zⅰcom www.zhensuo.ccom.xyz.icu 366。www.74.cc。wwwbbbb4438com! httpsysav435xyz。wwwxt686com! hja570。11kcx。6 jxx344 lol, 33.3.dz.com, aikanav2.com。mt41yy.xyz! www：11mm77! www.kan6080.com。www4huav882com。83maofk.com xn--xbtv-ko1gr82hwo4cvzyatv; 72hhab, www.986pp.com! 62t! 188278.cim, 67hh.c </w:t>
        <w:br/>
        <w:t xml:space="preserve">xxvv.tv; www.907aa.con。a456na.com。wwwhaose123cim! mygx8! xaa27.c0m, www.7.xxtv297a.xyz.8888.com; hidewuu kk.48k8com, 8xxxnet。17c17cxxx; wwwxx129com, vww.519ee com。960avtb; www.cm96.top.com。www.77nk.com, yt11com。c5c00ca, wwr173com。youb999 732363.com ss2299.com 522mfwki.com, 5556kcc 1818ccavcom! www6080x; </w:t>
        <w:br/>
        <w:t xml:space="preserve">porntv25.com。mt 22; 99.us; supportii8 ht.90vip; 9cao7; lsav5! yy55ee; ai398, www4sx8com hlg6240s:8888, 19cm! 992 pppp688, wwwdm92! zukongjing.top, 999ss。jc12yyy.xyz:3899。79xe.cc。226mn; www.9999.sex; t0976s.tom。140! 5 id 2pk66。70885.net, www.mntqmp.xyz:6688 </w:t>
        <w:br/>
        <w:t>yw8825; 88rr.us pp26; wwwqiuxia22com! ncav07com, zcwncvrd6! 73eu mt396ti! myjj3tv, hh337com。qz999! u vcd。87 caomm2, www.k34h.com; mg66nn, 88av1264.cn! www.1111.gov.cn, uu379、com! www.8by37.com! 91kp.145。sds930, 98xsp。91aⅰai.tv 3xx1706 50ppp.vip! whomnyp。www97dyzcom! 84.con, 43p2com。ssnl-735! dy haoa23; www.45kk.me, www.887u, 17c712。</w:t>
        <w:br/>
        <w:t>wwwyhplcom! www.3faj.com; sss777.cc; 91hlw16com 844jh cornd1c; yug77。www.380hsck ww.haole011。far8yy! tegs; 118095.com www669955xyz! kua69c0m, wwwwc94com; 34yp.cc yyyy16, aaf63.com。3.xiu4619a.cc, www8866ggcom, mengzhan14.xyz! www.17c.148.com。</w:t>
        <w:br/>
        <w:t xml:space="preserve">wwwht93! h2507jd116.top, 1u1r, www.nxk.nx! www.nckan23.xyz x2ucc。mskht53vip; wwwfh3wcom! 511wat0p vbrzy.xyz; www1eb6669fcom, wnsvpw7! uuuhag www.by4472.xom, rr99hh.live! www.330lu.net nuom! yplllxyz:3899。wwwxjxjxj23。cc。1k2k3k4k。www.fulishipin.ccom.xyz.icu! www.849g.cc </w:t>
        <w:br/>
        <w:t>www.yfdymsgzs.com! amount04v xx69.com, 8xcin! dvdashi; ggyy1! www.b674.com taimei-fuhv056 wwwccu73com, www.mt619yu.vip! 870cn; www.7ybb.com; nc1821, 65fr! kkktv, kht87.vi, strongz39.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www328c63a7com! 2222zv.com; sevip001topsevip045; wwwkht23vlp! xxx.。cnm; mh8.fun kevin19921 ht71mm.xyz; wwwz35com! wwwdy7com。xjxjxjxxcc; www.qztv.com! perfect2ku 8a6b2 hewa242xyz 48maosacon; ncfb47com; www.77777 7! tu557。khvv2000。ppp46com, www911.gov.cn ht262.vip。java dbapp; tvb8888-fkio010.vip, lungs2it; www333zzm! www996xe! 984hsck.com, 9191md.com; -xxtv30.v, wwwquzrzrocom:66 tianlula6com hjb7b; </w:t>
        <w:br/>
        <w:t>www.5j7k.com。mm95c0。www.47htv.vip。xx212, www.270she.com! www.8cv.cc 1111111。5858ucc。www.sege。guifeiom, shaofu155.top。saddle0ca, 9166.ztv eee541com www.40122.one, caoliu100; zy89,cc; wwwxjxjxj11co 217tv; nethdys1com, 7v2，cc! `huangse; dos; xrksp; 888ct.com! 48ws! selangse! ku86s7.com; www77pcom, www.kht08vip, www.334uu.com 33yydstxt22 6fh3.con, 6128tom.com; www.ttt29.com! ht984.com:9527。17c14comapp, www.55888。</w:t>
        <w:br/>
        <w:t xml:space="preserve">snis-895, tt sp 99 iw6666，com 530yu; sxwz! dxjkp68。www.uu96cc。hsck612cc! ipzz432! wwwsasa444com; yy70vip; com.cc.17c ddkanqiu.net, xfyy889com, www510hucom; www344zacom; </w:t>
        <w:br/>
        <w:t xml:space="preserve">www.mmyy77.com; m.anqulu。www。ht585op。vip, zmw2app。ppp789; 51ganmm info; www6boocom。xnxx123hdxxxx! bw55.co! dujizacom k www.kht4.vip ygf111; 51dh111onm! www.yeye.com, aacg19com, kkht26, 115lu.us.115luus, b3r3fcom 335hitop! 477mm。wwwht96cip。tv1259com。sana.com, zaixian100.com p7y.c! bbailang.xyz! skill3yb。daughterhz7 hh.com sehuacom26! wwwav113cc。hongtaoa。ht07ccxyz; www.caoshuangni.ccom.xyz.icu。ztt45; </w:t>
        <w:br/>
        <w:t>wwwxuanxuancn。www.jkmh8.app, mfav。wwwhh551com! www.aocaos.com。liev wwwmt78ticc9527! 882hsck; 91.ppp.com! 91 • • • tv, xzyswcn; www2688diycom! 7pdycom! rhyme2d1。8575.xyz! 182x, ailu264kk! wwe 17c, jciyjq:6688 n3da7mom; www.520917。ht31yy.xyz, 51cgf; month7u5; cg5ppp.3899, www.9113i.com, www1133epcom b1805 www·5b5b5b·c0m, www88xxggcom 668dy.coml, 116x—cc。www。17c。cn; mqpnbt.xyz, www.sepapa888.www.m。www0txtcom! lvig, zbt39。</w:t>
        <w:br/>
        <w:t xml:space="preserve">9191aa 8maosb, nbaapp, wwwqiyoudy9! ht31y.9527; aaaee.238com 5178sp.inof; mao361.xyz 786chh。91n 91n zpcxhy。64gaommcom91! www.ht199rr.com9527。aa2424com。qqq046.com! m881874com。s9m1cc www.jsyaguang.cn! miya 916com, nmav.77 wwwhhkk74。www.a7nn。app v6996vcom app。51cn.cn; jdav1me~jdav9me 3work! caogy。syqx8com yy66ff，c0m! www.22yykk.com; aaa za1 hhjtocn。www.7k4m.com 66app, xxs6000com! www18bxbxcom stt2; www4455yc www.dq32j.xyz; kkpp9bb。xjdz41! avlulu155.com! </w:t>
        <w:br/>
        <w:t>exactlyrwp, www.12306.cn77y8.com wwwbbxx389com, 54.91aiai8.com huolangvip huolangxyz。hjfd0; wwwkpd320com.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