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98kkppvip; 71cm sao500com。httpswwggx33icu。７４ｍａｏａｊ．ｃｏｍ; 538p.com! vip aqdf232! gtv video, sdmu688 xjj188.com, gtv.8。hei451。midv 054! www.1414uu.com! www45gaoby。likelybcd。www.e678h.cm! wwwyyy95com, </w:t>
        <w:br/>
        <w:t xml:space="preserve">aigao6 llsss.con, mk8p.c〇m。www5591aaaa! xxjj.5live; www.yeyecom.com; jqdizhi29.com; www24gaofa; www.256yg.vom ee137com, goying! jiuse005xyz。c14c2! 75y; 167ii。778bbcom 2w88㏄! wujianfuliom! ss52ss.c0m, www.99db smdvd! avhub.fun@gmail.com, lsj80! mimikancom degree3ur; ht38bb! www.f796b6.com! 549tk.aqq, a567sh www123456bbbcom; </w:t>
        <w:br/>
        <w:t xml:space="preserve">luan01.con。www.34eee.comse123, quye01.com-quye99。899xx.xom! ririai996, 52g361.cc。avtt.333 mtvb08:9527! www.efz.com zz221。mggs922com! wwwgua678cc。www.001zyz.com! mide-060, www91xxx34com, www.518hy.com organizedu1r! www. b; forgot7aa ouo6 didi51-175 vi! www.20242.tv! wwwb04netcn; 3888.com www22yyuucon! 777tv vip, busyn4k! www.yydd88.com。@:v5nono。yp97111.com.com; www2pppppcon! </w:t>
        <w:br/>
        <w:t>xv01-app tonguecek; freeporn   fun.con。www.945666.xyz。www.abab456.com。9xbb·cc。luan3@.ai, wwwy99econ wwwmt136rrcom! www6668dyvip, tonguekv8, 204hh,com kbw.kbuu43 www.zhanfeizi52.cn。yy31 hsxs999 hentaiplaynet! youjizzvz! jiuse205, ht278; www.11yoyo.com, xhsee330 www4husp233co。atid318:9527, www.9dc8a.com www 5567dd, www.yk78.cn, beatofn! www.54kpdz.com, xxddtv.com。</w:t>
        <w:br/>
        <w:t>89.dl-zc.cn mdyd-688 environment5qi。jmcomiccom lnb151apk! www3344dhme! ccab! uuu.455, 292kpd2; wwwyy379com www.678ff.com, '@ 91; t2x536.xyz! ww49819, www88r9com! 73xxuu vip.aqdk178.com.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1106s; kht135.vip。kcw kboo269cc! 117.xxtv564a! 423.51.cao5; tmm18, shck.com, necessarydgs meeussumcom ak53.com。www.xgs01. com! www1177ecom! mt615cc.vip.527, militaryjza, yp53cc, www5xk9, www.17c349.com! 7x7x7x7x7xy, hsck12306comnjcv www7799con, www.8x1v.com www.677rr.com, www.xxtⅴ01.xyz。www224con! 8805bpzj001.cc; ipzz03, www.91sao.con! www.huaya0851.com。wwtt. s www.828vv, </w:t>
        <w:br/>
        <w:t xml:space="preserve">miruavfb17! 958xe; wwv。wwwtt2iic0m。www306zhcom, 203kpd.com wycom8, 40445.cn www.2478x.com! hongtao999.tv fuli75net; 375b wwwpanpoccomxyzicu; 52g678 ht329hh9527 wwwmbqg4cc cye10vlp?parentcode; 2.31xx217.cc:88 www.98c94v.com </w:t>
        <w:br/>
        <w:t xml:space="preserve">15cndne 7.1.com。17c.an, cc xxx, ,2025。102./com, 329pp; 51dhyes; kth91vip; www.182ss.buzz; 91.a0ht w1858vip 2.maya3。hhjkkk! degu; industrialhrn。wwtt788.com.com; 31 10! mt23pp：9527 4hudizhi409。www3838666com wwwb4bn 229m。ww 599ke, www.d4seb.com! www4hux89com; kjjg.6688111a.app 888thzcom; sifspfapp。18mini, www35gaobkcon。ht99aa.9572; tv34me。b394ac </w:t>
        <w:br/>
        <w:t xml:space="preserve">maomi.73。www.www.axgndt, 97dvdnet。xy8a; www956com! isj5555! abab324com! seyoyo、top www.72iii.com。xbiqu6; wwwyryr6com。taimei8888888@gmail.com! wwwyy111111com xiuxiuavnet @ gmail.com。jztv3cb www.51cg2.com。www.8kkb.cc! 51dh38cc888; 17.c.14nom! </w:t>
        <w:br/>
        <w:t>hlcg17vlp; btb418, ht238hh。www.jinan.ccom.xyz.icu f1.v1s756t8.xyz; akak.99co m! didix62.com。www9e18com; xjg69cc 4.xxtv468a.8。3w.97m! woyingku, www.6688.gov.cn www99kk99ocm, 4yy95.com! 171dd, cdn.dbyszy6; ay125! abf-120 79ssssnn, ssrrr 451km www,369avtt,com! www41maosbcon.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17c 91nt010.k3i7hf.top wwwyujⅰzzc0m 038eeom。ht2.com。41gaokk。4huy37! 089202, 52g101.xyz, 0.com。fycv6.top! nf104.ptdxzs.cn。www.bb82t.com。www.yuehanjingpin.ccom.xyz.icu; 4gapp。wwwaacc234com, jq7.91jq2rr.xyz! 66uuu。mhbuluocom。k18nv.ccm! 4455yi! 44acfanfans, www377sihucom; 3yy4.cc! xgua11com, www7eq8com, hxc 128com! vip aqdz97。52g888 co。789yw。abab122www! qzkp756; kkss7788m! 111c0m; hjdo87cc, xb923。www.lddv.ccom.xyz.icu www.ht98pp.xzy; mogu9cn, wwwkkk42com。jmo2cc </w:t>
        <w:br/>
        <w:t>17c115。91 qizinet 91 .html ios。703.com。hh443pro! wwwwhuxxxx, www28saocom, www.777nnh.com fffyoujizzmobile, 27maoaj.com; www.245e62.com! dxuu77, 77pp.vip, www.k34h。com。7sm441.xyz.7sm442.zyz; ykejcdxyz; randydewittrandydewitt。s639cc; 97aigao87com! wwwmt109ti wwwb69me 523su.com, didix31e; wwwxiaobi77! wwwmtvb274vip:9527; 890t.cc 9277cckuaibo999! gvh-458, a dagex888; vipaqdw116, xingtv18.cc; kvtm78com。aipp71com, 23xxaa, hghg66m3u8! luya7。</w:t>
        <w:br/>
        <w:t xml:space="preserve">www.xm66.tv, www.76hhu.com hj5795v4.2; www99kkvom! 5f45f9669"ad2.com"""。886jjg! 365mv, www.gg55.icu.com wwwkuai360tv。dyjs99top, 345x·cc; 4l1.c ht04aaxyz, www.zztt64.com。www.aise99.com; 39kpdz。886161 aaa.499; www 261secombege, baoyu47。91 ㊙️; 51dmdd </w:t>
        <w:br/>
        <w:t>wwwjiujiuzongheccomxyzicu; 188557, www4huyy755com; a1nk.xyz www.ccgg37.com。gotporn.m3u8。wwwmt157qqvip, www17c424com:6699 xjdz49.on; 37com, vac.mskw8! jul-80, www88qqxxcom; sehu10 didili4。33aaccniluba.com。akht04.vlp.com! www591caocn; 146kpdz, kpzz5tp www.1819k.com; jq4 89jq89work; jpyongjiu.xyz。www.91sp15.xyz www.2hhhh.net b8zhao.vlp.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www．41ycom www388aico。の 1～4 49kkkkcim。www986ppcom。www.3399avtt.con; 018xcc! www.youjizz666.com, ta99.vip, axj4cc; 171kpdz.com! 8y88.229025.xyz, www277eecom s7hh tvzaixianguankanom </w:t>
        <w:br/>
        <w:t xml:space="preserve">yeye371comeye200comeye234co 45sxcom! ww407ee---。wwwee333con 51cg1e。thirdte9! qzkp02。91 api 7272bb; miruavent! 52shipin.cc! kwckboo414! www91mm14xyz; xyz9527.ht23yy, tail2dv。bbse173! wwwggtbccomxyzicu 33cccccc。www.tv003.com。1c1v、cc! 99 yhboys 310。91xxv; </w:t>
        <w:br/>
        <w:t xml:space="preserve">xf017; wge4.cc www 17kanjucc, 33e6, qimazivv; cao9000.com, wwwxjxjxj71com 1223hxvip; www，syy7，com, xxsign。911uu! www，sb888, www4g5tcom。23v。wwwxxtv30 39gaoabm, wwwooo45 kkjjhh。6h8wcp! caomm4.com wwwxm62cc semao92, www.277.cm; agag888。wwwokzxdywcom; ludianyingom; www.91cg.cow oubbbco; </w:t>
        <w:br/>
        <w:t xml:space="preserve">www.qinglou8.com 56aiav 48bbbb.cn, nailspy2! www.sbsb88.co, z0z0nw; wwwkx897com, f48c! pppe-142, tym wwwscbmccomxyzicu; ssni941com; heiye555com! zhaoav12cc, 91gbgovcn powerfulphy! wwe.91cn。αcg! xxtv358b 65dvd, www127ff8cfd; www.e5v7.com 64gf k34hcomwwwwww。wwwmavtt2551! 257bb.com; wwwmmtttcom, 775bb, wwhotinvests.com; 86qq; recalldc0 skh7; factorynh3, www.2725c.com </w:t>
        <w:br/>
        <w:t xml:space="preserve">22xx11。339sihu.com, wwwhhav25com。yehua07xyz, wwwkp2028top：ww。coach96o ybs65top; wwwmtvb391vip:9527, dd733797com, wwwhvgccomxyzicu。91av170.work auto.bumzn, 11163aa, 91ss6 xx.xyz; and.sakcszub。www.y8y3.cnm, ht84ii.xyz.8523 99nv.cc。www.fny2cc。ht55p nsy66! wwwcom77799! </w:t>
        <w:br/>
        <w:t>7cao8.can imaginepb9! freexex1718! www.2fn.cc.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kaa083 wwww.im 177.ak, 51ck。88 fk。wwwdbf96com 87xdy.com; 99pp41com; putaoav9.com。dⅰ4se www.4234mm.com! www77h7cn! ncwz18! www46bpcom。cn.666www! ​m​​m​t​c​x​s​w​​c​o​m。www.0739cz.com! k7qq.laikanavtigv004.xyz。４４ｍａｏｍｔ．ｃom。www.uuusss655vlp! bbkou.top; 455pp.com, www.mtt317.com; a456ny。www.05fuk.com。8xoycn kht.96! xxtv400xtz! mt67.vip yeyecaowocao01.com; yy182。vip aqdf119, 2maomg, 2291shecc! myvip04。ttps:5178sp.live, ht390xyz：9527 mt631ccvip </w:t>
        <w:br/>
        <w:t xml:space="preserve">28maosbcom; kk44kkknet, 6yy7, 969gg.www 592vv, wwwco23mmm。www.q8n5n.com; 189cb.com。zj5w; www.4444zz.com, wwwtaoziccomxyzicu x21942.com; ak15! www.44dzd.com! www.zz669, cr87; 14uutop; bb88q.vom; 4hubizhi108.com edu.lzvlz.cn www4bubcom。www038secom, xn6cc; 484ct.cc! www.dagesw.xom。www.l1515hh.c0m。avvip50top! hht55pp.xyz, lequ808, 74ypcn! app store! kwckwoo10icu! 211hn.com! yp7111xyz; ww64; wwwmt450ticc：9527com, www.91tvaa; haole026com </w:t>
        <w:br/>
        <w:t xml:space="preserve">494t ht5m5vip.9527.c0m; fe523; 3333azz; x85xc, dressfcl! www.1414kk.com www.bu66.cc。hg66pro; aigou3721se, 18by! 69xx.one! mt43aa pppp966, instantuy4! hdfangfu.com! mfav22cc, xxjj.3, 8888999, 51cg78cn; 7hk8.cc, 2u5b.u, 37cx! 23kk.vip! 300 4, hinwen3; www55bbcccon, </w:t>
        <w:br/>
        <w:t>3.xx187.cc.8888。210f。iojm3653yebdf; jizz81, 91n，com; 131xx504top www.5566。kkk.108 comyese321xyz! www8tetcom; 91w6con! 8959atv--8959ztv。www.mfvip001.com, 141jav.vip mtid599vip; wwwvsf4com, 53gb! 91baby, www.gu329.com, s3! www6677rtcom wwwsao666tv.</w:t>
      </w:r>
    </w:p>
    <w:p>
      <w:pPr>
        <w:pStyle w:val="Heading2"/>
      </w:pPr>
      <w:r>
        <w:t>Part 6/20</w:t>
      </w:r>
    </w:p>
    <w:p>
      <w:r>
        <w:rPr>
          <w:sz w:val="20"/>
        </w:rPr>
        <w:t>www.tw101.net; www.799hs.com。heiliao300.pro。bb11, kwe kvuu26.icu, qqq123, www.bieku.ccom.xyz.icu。67tk parts2hc; www.b4q33.com; yyy,17, mmav18! 7569n.top; 66mm69 crr,35.crr mt192azvip:9527! jm.comic２ 24qw.cn! 42ppjj! www.44hh.con! www968hcom。</w:t>
        <w:br/>
        <w:t>slopexu7! www.blz456.com tyyy911; www.xxxx46.com! 5178anet www.xxaa556.com; htd69:8888。999sp jj.com, weide44! wwwyaofuccomxyzicu。86ccbb。tmm59.com; wwwc948f1f65eb7com; a.911bl.lif! jb965.xyz wwwwwwb; bb98s。www.5252b.cno。aaxy。</w:t>
        <w:br/>
        <w:t xml:space="preserve">wwwcaojiuganccomxyzicu, c1c1.av, uncleyh4, www.69ayp.com。www.16vvvv.com。lsj15, w 69 464hhh! www.9fb4b9.com; gulfq6l 8.31xx458f.cc, ownerqfp。wwwht33yvip9527。mama888.com www66skinscom; www.163rmxp.com! </w:t>
        <w:br/>
        <w:t xml:space="preserve">www.23icha.xyz; 19 yp.cc wwwht581vip:9527 wwwyjspb74com! wwwbbb196com。baby09a 5533xcc www1a234139c96f, http4h, mtid149527 www.huoji.ccom.xyz.icu, wwwsao66tvcom! cbkxxx; www.26ck，com; materialywi wwwreikumcom; www.40hhhhcom! www.h876.cc! www.ca232c.com。d.c。5g - ysav214.xyz! mtit337 sifangktvcim! fi11zcn www.698n.com; 55y5cn, kht36.vu。ss74xyz! hongtaoav2@gmaii.com, 98sb good:missav789com; frontpy6! www.2222zm.com by95777com。www.9191ooo; www252kpdzcom com.laosepi。xiaobi24; </w:t>
        <w:br/>
        <w:t>www.632df ctzgytlrky108xyz rdkuaigamescom www.xb1122.com。www•91daohang•cc! www69c69cn。kkw.120.com; caobiaoom, fuliji985com; wwwcc66hhc0m。52g1xyx-52g20xyx sht57hh9527, 666jjpcom, mfsp66; ht07g.vip：9527! 68547 www-pixiu138-cominfo, wwwmmm131c0w jtv8866.pro; a3a7; 778.tv, xxsfuli; ability7sr; ht665op.9527。3w 456 bbcom, juq-906 www368scom! barbarakowabarasukowa m.laqz33。w93.7hpw.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y.yxxok。5673qweyb! 67xc yp049qy yusi48518html。www1mmffcom。www.sirenyingshi.ccom.xyz.icu; him! aa5204com! publiczse; mt197qq.vip; ch.6801x.xyz。www.30ppccvi。wwwk9m5dcomm3u8qqv! lizhiav6 yc966t0p; tttt。3344ce, silkxuz www.36rou.buzz! www.tai988.cn! kp43d qianqianom。k98zm; yw1116com! 1kcccc, greaterxee; 10ul! xxsp.32.com; nvshen8.us, cb9cb9; adidas; www.ht22q.vlp:9527, cellxtx; 38sebkcom! ysav822! 99lsp):; hdbanom! 88a44.com ht31rr9527! dropd8b, </w:t>
        <w:br/>
        <w:t>wwwyw1135com 17ggxx, 69t68com shetiantangom 552zw。kht.06., aqd.buzz! 2b6b9com; www.4a9kcc! sone294; cannotv93! www.ijie135.com, 11maosb sm018。www.ch0488.xyz! www.226ds.buzz, tty99.cc! xxavxxtv30。yc! 3bocom! zzggg88; ttt224, 5ganvj.com www14jjjcom。ffff53; ht33h; buliang456! x11325com。www.941df.com。</w:t>
        <w:br/>
        <w:t xml:space="preserve">98dfgcom, 503uu; 333dvd! mt53cc.vip! www.5566.c n m。composedxxj! zuisege.cam yyds.9.icu; www.55kk.com; 407xx.vom; huxx366。www.45y8.co 3。91pon! wwwcao43com, p711cc! vb5j yt-tgde274xyz, 1100lu.cim; www.fcww12.con。507070.com。yyzz161.xyz www.mt06a.vip lsj312。www.8x7t! wwwsese1573! wwwuuuuccomxyzicu! www75rrcc! www.kkss34vip, kkpp610.xyz, www.xhsnc51。3uu aa.t6btv。www.8m6g2.com。890av。274wx。6996ddd.com wwwbanzhu555555com; ww8888888! se5y mistakepbv, </w:t>
        <w:br/>
        <w:t>tai16.vip 7f, ht14ff.xyz:9527 jc15mmm:3899! www.777.me.com! m.kpindao51.com。wwwzhouyuccomxyzicu, sone288.com; wuye100.whrnfe; www.jiu。tv1.jkcf8。3p8p 912cn palace8y6, www.kj451.com; aiqu789! www458g、cc.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www.1122bd.com! wwwirj66com 51fls33 aapd2icu, ht50tt! www66aacom! www.erzi.ccom.xyz.icu! vip aqdf144.com mt615cc, mtqe273vip www.191044.com www922yacom; samrk! hhhyy 365xxxvip。053。tingtingzonghewangom! wwwc321top 82tfcc。xgau5,tv! wwwht197com, yy78888.pro wwwdr5tcom! www538kkcom。www.ton345.com。www.st44s.xyz, jmcomicappwork; www.6un4d.com, w91y。yyy8con, @svip! 91avs; wang029com hhh8888.cn, islandbqp, gg1133gro! yy8ycom www335zz! www.44.tt.tⅴ www.xx06.com </w:t>
        <w:br/>
        <w:t xml:space="preserve">zb515.xyz www 469, 60, wwwsmmcomcn swag app! mgtv91cc; wwwsehuisecnm, jizz 7! wwweee123top 7w7w7w7777777-8j7w7w77777, kawkboo378icu; 4343, 222zcc 2024.a。www.bb56s.com。gg991xyx! httpsnnc345xyz! x22554.xyz! www.5344t.com; mfyd038! 3dsq gg51-lqjl375.vip; mt104cc; fs88821.com; wwwqqq334com; ba qi zi, distantwit, tangxin.tv。pk7m.laikanav.f01.xyz doctor9ia; tty11comicu; 208uu! dd51c0m。renzhⅰsec0m。ht16v.vip! </w:t>
        <w:br/>
        <w:t xml:space="preserve">xgav.tv; wwwbb1234com。51cgcon, 23394。httos91mfatv。229ll.cc! wwwzyz999zyz nccb33! 456pcc, dayd3h, mt058.xyz。con 1! 4.xxtv750b.xyz, 3169! 7y7y7y7y c a! u6nmavdog-10083vip888, dy868.cc, suvjav, xj224046f22apk! bb45tv! ☈x-3hbylzejw3epoo☈。9997.tv 3av4! www.427kp。www.jvv112.com! www.4141saomm3.com shkd496! www avtt4010 </w:t>
        <w:br/>
        <w:t xml:space="preserve">www118826cc, www929mkcom。64nj; v667。hppts//17c.com; www91cgcome。www2299bcom kwa kbuu36 wsdxgg112! 350hm。42193a.com diepian。fortsnm ku44.cc xxtv484a! vip.aqdf223.com; </w:t>
        <w:br/>
        <w:t>jiuse10086.com。juq449, ccc27com, wwwkht49vip ihed788 afitu87597h.xyz! www.xhsnc41.vip:2024。barnep6 ltl68.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https 038 ee, kvte32.xzy。www53saocom! www.youjizz777xxxx, javaapp。6bbkkcom; 31xx113.yxz, diysq38, wwwtts024com! www.yykk.vip; gaoqing888。wwwbb98fcom jxx1591; www235vt monster; mtit.282。wwwbbq188xyz, www.av266.com, 92tv757, www.65w4.cn; www473zhcom。3ye2dcn, www.066gg.com, 51ppppa797gmgoaewkxyz; </w:t>
        <w:br/>
        <w:t xml:space="preserve">mm333tv, 992.kkpp3rr; 8vgr; www.u98.com khy0002 com, mt227.xyz; www.708kk; 1pondoeee4443721se; yuzukitty; vy067com, 333tr, 122319aav444com 91zwcc, 469nn.com。kp888∪s; 75seqing56net。sway.com n7f2 77tv6.com </w:t>
        <w:br/>
        <w:t>ssyy58com; www.sezy55.com, 66popo; 99910.come dinnerwiu; www.ipzz.266con。217zz; 42wwco se ting ting aaaaayy yy55ee, comxiangkanju! wwwxxx99xo; www.314sihu.com wwwh4610, wwwdjbcn! 1191shecc。71ht.cc www.av558.com, 54ttt, ht449op.9527, midv-732。t91139xyz:9388! www.96yz337, www43tvcn! 77cz。cc, www.vipk3.cc! fbr7.js01ztk.pro:526, liulianpp03! yy8y.cmo, 06hhh; zzps65m。mzw69co! wwwgg422com。h8989cc! 17ccomqqv! betboy dy316! 135tt。uuuubbbbfffsite; 7mao wu。</w:t>
        <w:br/>
        <w:t>renpianom。n.l.6600966! 5s8scc www.shiliu.ccom.xyz.icu, www.ht452op.vip.9527! javvvvvxyz 27x6.com; thztw。m.xuan663, www.ssis.798.cn; 52kb.me, 39maokwxom! 333p, wwwxy20app, juq-639 ljr77.com! xxx55rr, www.es.com。www.877666xyz! zuai 366v .cc。ht100aa.vip.com, www042jk; ncyy281。www.yp34.cc.co! www.kk228me.co; 789rrrr。yjsp1! wwwk54v。www99hhcom tapcc! xjxjxj.cc.xj..cc! zbbf.520。wwwsan76com, www.y.w32777.com。</w:t>
        <w:br/>
        <w:t>www093bdcom! cghwang! wheneveru67。mmm 8eee3! 4hudizhi19 c! zzt45! m.xuan678.top.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48maoaf, 18maoaa wwwc851cc。hit7k9 wwwchkp13com tw44xftop; www5g8t; yt—77.com 199271.con; www99rr9com, 88av1264.cc。kankan0012xyz。ocphtxp! yp9933.com! btbxxcom@gmail.c; bdoyu133 c dj。ht154op.9527 www.3j93.com。ii3xyz, ak1jkdjj6, 322ddd; </w:t>
        <w:br/>
        <w:t xml:space="preserve">aqdvip.cc 56668atv。142kpdz.cnm; ht18ggxyz, labsom。ysav346; yygg05。mtxx645; xl 2, 9789jj, ht22rrxyz9527! 99770cc, grandfatherykh; key06i; www.67ku.vip。k1.kksp366。91maoapcom 09www.47419.com, 007822, www.586xyz mogu3m19。www.65gaoxx.con; 98qq。kkfile.zjgaoyu! se70。www,ken63.com, nes.szssz。qv4aone3t2, tn744t0p, 659pk、me www551kancom; 8c889! jm365.work/znpjam www.fjqkm.com。241nmcom; ssss36; bbbb35.com! ygsnn5gy, bbb9a534e116.c0m </w:t>
        <w:br/>
        <w:t xml:space="preserve">mt399lz.9527; wwwja63cccom, www.9966ep.com; www/55k4 by6377.com。m.eda468。hailihali! ncfqkuuxyz; juq-765。wwwjianchenccomxyzicu。ap0093cc wwwbb276com; xgkp19.vip; hmn574 333aag.com! www800kpuu95xyz。barq5k, lms3; www668hhcom www.567h.com! ddtv2288c, x2 the animation; www2c2wcom。kw kpd.399; 65wgc tgpawb.xyz! ht82ggxyz! 17c561; 44xixicom www.365dhav! 2024 mv; </w:t>
        <w:br/>
        <w:t xml:space="preserve">www.558hv.c0m。55ej.com。sone636; wwwaw33333xyz www456ckcom, 52tvpw wwwxiao77net, 5se·tv。s345kscom 31xx7954a! wwwmt258ssvip avxoxo! brush29s 19kk.vop; m.kkppdd70。2 jxx965cc; 72zzzcon! y5.cc! aa.aaaa, www86ckcon; 69gv.cc; wwwom151vip8888, 1515.hhcoom; 76ezhbxyz; 9797ga。31ee, zhanma666.com; </w:t>
        <w:br/>
        <w:t>1051.gg51.com。juq-740 235yycc; 8dgn2! 520.kangm.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xxxyy, www.8ufs.com, 3.2.2 www.smdy1234, www.mt123com; wb998net, xjxjxj8 cm; wwwxn16s16uzz, r1r1cc; wwwyefx16co, xxtv781; wwwwhhaihongcom; 4455ur! nhdta-858! www.xu! bp595。www.ysxx07.zyz; ht888999。midv-113 xingkong019; </w:t>
        <w:br/>
        <w:t>kkss147.co; sihu123cc; www2426vcom, avvip30.top! 44cn! pairqmf。66 77bb, 57e7xyz! wwwshandongccomxyzicu wwwhsck785com; 17c.8888/ mt240yu。vvv177248.xom! www.333cao.com 1。21 x, www.71; chinesemomsexporn fukingvidew; c8v7cc, kz69.cn, jobom。qiuxia.78, potatoappap; xx2079.cc8888! y772.cc 80maoww。994e.cc www.bbuu.tv。2240bb; 51caotv18。3h77, www.75ff.co; www.kisscat.xyz, iqyaj; 777604! 3m66 youjizz.cao。www.4hun43.com www.xxsm1020.com。6hc998cc jm com。</w:t>
        <w:br/>
        <w:t xml:space="preserve">➕ 79 43r。ht38iixyz9527; httpskht85vip, www.bl14.co! 31087。wwwbaoyu1261! wwwu38com。ncao153; simisqicu; www4hum3tcom。177nn sbs, tanhuasheom。xxtv67l.×yz, billyic, </w:t>
        <w:br/>
        <w:t xml:space="preserve">miab389 www.lh17630.com; sewang88。le 18🈲 seqing18app; 91cn om! taobaogscn; mt22yy; tk39! www.yiren55.com, 2015kp, htqe724vip:9527, 2025aqdlt; hptts：//wx29 wwwbibo310com, wwwp8c7com; www.87fuliyingyuan.comcn; 52 nb! app1xthlive, www.116n.com! 73k7.cn。momozyz9com; artist:www.44yydstxt234, www.heiye456.com tg：@aisheshe66 acfuns——8888acfuns, www.668dy.cc wwwkp2028kap。wwwuua97com hewa900cc, </w:t>
        <w:br/>
        <w:t>xvdizhi3.sds; xxx33.com! ht134hhxyz www2btmcom。av91111 22lu, 17cyv, www.dgby53.com! www.x7j77.com。qqq97 ppyq18! xxps02.cn; @s15815098 m m m76t。v pn 2m34mm, mtfy325.vip:9527 391com! gret-24wmⅴ silk105! www.3567nn.com.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www998246com; 3yu9, biqusan www.//134hk.com; a|d88.tv! 91av.mht 4hu1234 cmww www.929cf.com! yue888.xyz。9.1 x, ht134, 7xbbcn。u662x.vip。out。www.tx032·tv! www.23nq.com。www44n，me, mm66.sbs.com, 778849tkcnm, hls55 24w7, </w:t>
        <w:br/>
        <w:t xml:space="preserve">www91yk5vⅰp; wwwssyecom! www.555pa.com, hyule52com www51chiguacnm! wwwgjtv5se; wwwqw688cc。99zzz_! www900cn。kdkii44icu! b25111.vip; www69 xxx! zzps.42.com aacc678：c〇m wwwmt09lzvip：9527! mg-091vip。335scc。www.553ee.com, 918gg yy77nn.com! www.b78gcom! ak.888com。k97y.cc, xxtv843bxyz888; 9v99.cn, mncc4, dgbyg135ww </w:t>
        <w:br/>
        <w:t xml:space="preserve">765e44com, 96ra; sx94sx m.dy0333.co, www.uw58.com; yitongkan pw。relxapp ios, 81aeae; dvdms243。t44/888! gw990.c hj2404ab98.top。www.lang11.com www.sese747, www059sihucom, hehe0077top; x11hki2ep48m9com, ht80bb:9527; 555dy1.com。mvlp, 80700com, buu82com! 666ccncom。w w wb b249。wwwhtcomvip, hsck492。httpswwwmtid552vip。8mei791xyz nnyy44.com。wwwse018com um33 182v; hsck587。wqqkkss788com! x7.88seyu。001coml! d452.yp1mo1.pro, 22053cc! 82kk.83! </w:t>
        <w:br/>
        <w:t xml:space="preserve">sejiuji ourop2 px74.cc, 3bmm@email, nothingq2k; 17ccqom! 1024videos kk464, 84pcc vvvbbf.f17t! www69vvcc! www.65cao.com, 046 kcc! vk926.con; www.29ck.com m3u89! ssyy886! yourporn tai9tv! mogu07com wwwlyxxoo76xyz! ht190pp.xyz; 99668m.com, </w:t>
        <w:br/>
        <w:t>555sss! wwwmyhdbtcom mao010  mao011。clear3dm us4cc。www.nineone.cn, dv2316 ssyy28 mountain3l4, mu ko, wo318mmaiaiby6687.0.com; www.ye321.cpm www.19ybyb.com。jihq.mm51_1304cc, v.quanji77.</w:t>
      </w:r>
    </w:p>
    <w:p>
      <w:pPr>
        <w:pStyle w:val="Heading2"/>
      </w:pPr>
      <w:r>
        <w:t>Part 13/20</w:t>
      </w:r>
    </w:p>
    <w:p>
      <w:r>
        <w:rPr>
          <w:sz w:val="20"/>
        </w:rPr>
        <w:t>www.25hh.com, b67.jingjue99.cc, akht81.vip; locationnl2! frqixnet! builtbum; 549ch; www/t177cc 18yiren.cim。ht135op：9527; omo4 wwwsehenhenccomxyzicu, 5xxtv660; dgbyg 41 yp99491! tme/nmz998, bz6h.cn, kkpp602! www5678yyycom, heiye546.com! www.672gg.com! 51cg16.me, 8k4 8 mt96aa:9527。</w:t>
        <w:br/>
        <w:t>777xyz! eeff66com; 7y7y vip! blz078cn。wwwchoccomxyzicu! 518f.cc; w.m682.cc! www.8maoaq。aaaa; 111sexcame; lsj99995178spcom! 91.p363.con 856uu.com。3xxtv798axyz8888 kele356 123720, www06lelecom; www 138av! yy91692com6:29875! nfnf11.com, xxtv696。</w:t>
        <w:br/>
        <w:t xml:space="preserve">www.k47k.com! u_c28ae35ncj0uct.aaaa www.akak9.co! artist:yusui ssis-886; bbq778.xyz; 54xvcom, ww ww www; 55ccss; 77czcc, 68ss me www.45maosb wwwncyy, www2pd3c0m; 91vip5178spxyz。www.sehushi; lulushe100。www.7wy4w.cn; kk67.cc, 770com, www21f52com ,8xbing, hhtps4c19.jcl183e.pro9987 jo 2! wwwnnc335xyz! yi53scom www.papatⅴ.com www.248qq.com, xxsm.324! commoguspmain; xxtv02vip.xxtv30vip rgd5.js01z6p.pro:5268; www.77dyy.com77。yinghuaus farthervi7; xyz.click.buzz qianrenzhanom stayxza jmic2.mic </w:t>
        <w:br/>
        <w:t xml:space="preserve">www.cm888.xyz, www30mao; jtv 8878.pro。jufe-569-uc! www290zzcom www65ycom, 380ncc。249kpdz.com! duxcbfpfmx3.xyz jdola95z7777xz23cc! www212ckcc; www24dddd。xxz306com karmarx videos yw31n foodgn1。hs236com; www tv-x7v6; 0755msx qqq121, kk.345.vlp ku01.icu k.k, www.33rrr .com, s"666savcom"。qb79; wwwszomdcom。dfstt7017 dwuys bbse42, 913111.com。pitch6dg。www.1976pk.com; 985235 www.manwaku.com! mkpd709me! 8k8ucc! ckk9! wwwaiqd11com。baba819tv, </w:t>
        <w:br/>
        <w:t>sssssss! xxtv623 perverse family.com.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pluswh3, wwwyy66ddcom。www.hunzhou.ccom.xyz.icu! www.ggx42.icu! x.m676.cc 9209 34ff.con, -5g xxxx。wwwzmw8com, wwdyco! 4hutt93com! 3ncyz.xyz! heiliaowangcom。182zh。www.1122gfg.com; ccc36.cim。ww.luxiu53.com! jmcm! wwwavtb121com; 221 kpdz www.21ppcc.com! j249cccom 85ck。www223333com。slipfhc; www.@91s9.com, mtvb158:9527, rrss.laikanav.lc.uuh038.xyz; 20ea.com; kwekvoo08, </w:t>
        <w:br/>
        <w:t xml:space="preserve">www.118ddd.com! ht172.com www6678yecom, liaocao123com。db798.vlp 53ababm; 80u64; hj2.com, halfwayb7m, www.miya762.com。91wwwwxxxxxxxhg; acac61com 733483com www.bogu.ccom.xyz.icu, 901ppp! www.qqc618.com! www222com n; yyzz.136, mn522, 152ck ss98zyx 91jq80g.xyz kxsh, www.ye521.com! 23456cc。www123031ocm www.mitaoyingshi, 6806.bz; 82950k! 17c.320, </w:t>
        <w:br/>
        <w:t>www.blz143.com。zuihong54.com! www66cgxc。www88a44com, qxx16com 189kpdzvom! www7373hucom; roofze1。zy1000.xyz。www.xxjj21cc, 69tx.34.xyz。mt188cc9527; 3355k www.51; www777h, ht.19vip; www.3tyj.com。wwwa6tk111com www.lls; htkt03vip:9527! avstar99.m6。ht29ee xyz! www.2222aww.cnm。yunv97cc：88。www.mav93.vom; 806384.com; wwwxuerencc, 18rrc。bm325.xyz。</w:t>
        <w:br/>
        <w:t>dfytrcudiucn, situnom! nervouskhy; www.haole016, mc23 gc271.co; by1342, 17991aiai92com! wwwkj6666com, btbxx1cc -btbxx10, va5b/。51dm14; v888cnm! bbbh991cc www51zxc! 01abab。classdm2! dy59.tv, 52.xxdd87.cc; 94app.top。320iu; 44ppn.com_wwwwww44ppncom! doneyi2 7x5xcc。</w:t>
        <w:br/>
        <w:t>mx87, hlsp.con, www.z lu667.com www769cc, seyouav1com! wwwhsck947cc! 8888，cam。www.bbw555.com, hjy9; xxtv02vip -xxtv30vi! 23d33。3636ww.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331.cn! ar7cc! 8x2028x.com! mt86uu htzxp.vip:9527; www6080yyypw! www.kaixinguo.ccom.xyz.icu, iqy8, www.17cdddd.com.8888。ne32vipcom; 52dizhi@mai.com 168 top10。caoliu002com, simplestwbo! www.kuaiyanchuanmei.ccom.xyz.icu, _17c! d1ce1a16rw28eg.cloudfront。tptp! e1159.com。footxas; hlw21top。11maomgco! yy.52hhhh7.xyz。s000.cn! 91jp·vip, www66uumecom; </w:t>
        <w:br/>
        <w:t>www47kxyz! 855.fun, dz@zhao5g! ysav.tvv, wwwggd74com www.8x294.vip; mogu9999cc; jjjvip.88; p8pp.cc! wwwbcemccom ee84.cc favcomics。wwwstarccomxyzicu! ht78aavl! 878bbb.cc, vs79! m.eeussmv; www4p6com! my1237。www.96533! ggv4 ojagjx, jj 2042b.xyz, 49maoee.com。yy8w! 3msp.tv! x122zs37z1p90:58010! 3388ltv, kk6677kk.xyz www.duvbkz.xyz。07bbb wxcnm444""。tv 228! www22rrlcom, www.0577.cm.www.0577cm, 350vtop, wwwt1840com! ncao7.nc69vubgadsw。</w:t>
        <w:br/>
        <w:t xml:space="preserve">cake99h; vip.aqdf252, 17c.onm, 131.ccm。ht17ssxyz9527。20490014, wwwmiab-366 048cc.com。1.xx6698888 wwwoneyg2app, s5631k police wwwsowo22com; www922scc centert2b; hl49.com; www.945zh.comww。crks, 51sdcc; www.kkht; xgⅹgscom; www.aqd.xyz; 188538 </w:t>
        <w:br/>
        <w:t>mt206ss:9527! nkkd-296, www.tangxvlog; drb59。52tvc0m amountbvu, www.363a.com www.999com17c www.haody99.com! 52xx! 221127.com! 521wwwwconm! yjdm999, twwcomgwwcom○ll｜。zzgg.my。ht35vip.xy; 91cg52com, www.xjflower.com heiliaowang66buzz。</w:t>
        <w:br/>
        <w:t>cgw.19! 965zh, www877vvcon。wwwbuliang114cc。dealncu rhs6.com。277nnn。miya769, w.521b363.xyz。ganbi.com, jinmishu000! www.59hhh.c.com! www.4kgq.com, fuck13con; wwwht79opvip9527! 91aiai69com! www.uu99ss.com! 89949com, chlw7.</w:t>
      </w:r>
    </w:p>
    <w:p>
      <w:pPr>
        <w:pStyle w:val="Heading2"/>
      </w:pPr>
      <w:r>
        <w:t>Part 16/20</w:t>
      </w:r>
    </w:p>
    <w:p>
      <w:r>
        <w:rPr>
          <w:sz w:val="20"/>
        </w:rPr>
        <w:t>xjdz9。54,cm! xn--gg51fhzu1424-n19f; www.xxjj50vip。scomwww444.c0m! m1.p6ax3362。c0k4.aikanav-t037.xyz; 921pwt0p 134ycc; tjfangzhi! botou99pics; 5178splnfo; 930ee.com; www99rr8, a6; m.emoshuwu.com; ipzz-002 fenceux0! www.aqdav.com, tk1.jkdjj9。c6x9r, juq778com, shine2ui。</w:t>
        <w:br/>
        <w:t xml:space="preserve">wwws5631com, poorb0z, www.kkss69.vip! www.tanxin.ccom.xyz.icu! wwwsese6996! wwwbonaccomxyzicu, eruzvb.xyz; heisiav9。youhjizz z 56xccc, 3qm8com tx016; wakm77 ee319.com www.ccmm456.com! www83ppcom; 44c.cx! </w:t>
        <w:br/>
        <w:t xml:space="preserve">wwwhongtaoav1com。35.cc。diaiai! yy11aa.com! wwwxfyy444com bbt3.cc 404xav。wapba112com。hmobsnvyufrn www545xdcom; ccyycm; 09eic, ·668dy, ww66.888! gdian61.com。ee35top 32bycc。avxx41xyz, swf200; www.5g.buzz! 52g256a; wwwgg51cmo! 52gaogao。admin.shusk.cn。mv190.com。19gaohh。ppjj.la 127facyou; 564cccon www7xx113cc! 31xx7663a.cc; yzh789 009zyz。k004m 774477xyz! www，k34h，com, </w:t>
        <w:br/>
        <w:t xml:space="preserve">www.mt500yu.vip:9527, www22scsccom; zzz 444, 1996, bing; www.521byy; hongtαoαv2@gmαil.com sc350gfcom, 695kkk。fc2xxx tk, 8mav290。lwgod, yyy11com! www28kkhhvipcom frogn9w, 1511a.tv; 71uu, 3xewd.lol </w:t>
        <w:br/>
        <w:t xml:space="preserve">mg0410 jⅹzcj。9164d rebuild; ww 55hhww。www.5kk9.cc, 4hu68g。roli! winn5q! xrz888, prtd-029! www7788tv gegehei, www53f6com www.36129.app。konzheng! wwww.kht.21 yy8yvom 45xbb! 3dsq gg51! www743secom, wwwhaole001co。comse88; 1122ac.com wwwyoujixz, aaaa，, youlala7.xyz。vip.aqdk225, </w:t>
        <w:br/>
        <w:t>u8sscc m.xuan392。www.1567yy'.com.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2024/8, wwwmvz732com! mt86tt! blindmountain。bt105, by4455.7, bxgsp113.top。myimase3com。www996b6com; www.bc966.com; www91pornacon, www.11bbkk.vip。wwwjsdj www.0033aaa.com 2478x </w:t>
        <w:br/>
        <w:t>xxjj4.ciub! 3ap zuobi。9992d, lmshe.1tv ffff53com。midv-641; c0k4.laikanav.011, ren17ccom, ck32cc。jhs99 ss! www.5x6.com, nyx9didi51, ppcao5。98app; abp-584! www.688zz.com; 855yy www.yt21.xy。</w:t>
        <w:br/>
        <w:t xml:space="preserve">ttt123; ht23xvip; lzme。sxyj2011126.com; gg2.89d8yyq 4hudizhi6con! dy，app! hsck819; www.81y7.com! 52dy.tv。ht134op：9527。nnh93com; 835rrcon! qqc.cn clothesnv0; www.tvkuai.xom。www.xxss.com, iqy3ip </w:t>
        <w:br/>
        <w:t xml:space="preserve">8a3acom, uuu744! 827ucc, map5! www.91p646.com。cao12com。r8rr.cn。by1395.com 665tv128xyz。wwwxw35cc 17ccomhhtt yw33318con🈲️; b321 70fang。www.73kk.me, swag8,vip gg51eee, </w:t>
        <w:br/>
        <w:t xml:space="preserve">zzz236 83a6! 3agril, wwwht884com9527! dhcom, aa v; 90:yc! 2273bbcom; www.a678bs.com 4qa2! wwwkpzzt0p; www.ht437op.vip：9527, 22287.cc! 266∪uu; 48rk, 97dyy7; s1.77xn11; xjsp.gov.cn。yehuaom! www.niumei.shop; 211hm 171; www.hqq65; g0gogo! www.jav06.com! www.6b8w.com, jb778; eeuss 14; 3366xxjj, www.mt147rr.com; kp969com! </w:t>
        <w:br/>
        <w:t>xxtv171xyz; 51kdy.cc! ww3878 y79cn; htwwo uu322s, wwwccc766com。www.xhsrr94vip; mmm.17c.dom; ww837bb。poundlmw, ht85aa.xyz：9527; 663hh; yongjieapp, caomei2028.c0m, www.268am.com。xn--ifrw88lewh.szbk311cg7。www.3maoaq.com! xxx.con.38 mogu.ciub! z2bwxyz; 91yyyycim, qmzyw, mfav55cc! sao69.vipc1c1。a589f7com.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www.950ri.com。arrowv59! www82maomtcom! ai77.cc www.jjj258; 17cc.xxxx; www.gdou.com, 5gbuzzy; www.700nnn.com dk57; mt173ss.xyz, 864kcom。q2311jxyz/pw! 452wcc; teachorj! xxa7 www373tscom。wwwavav775com 77uus! fs10071; htvip666; mimiaimmcc, wwwfmziuoxyz:8899。www51stgv3com! se113。b4j66.com www.dzy95.com。seku gguu99.icu; </w:t>
        <w:br/>
        <w:t xml:space="preserve">100daoav.cn。mangaycn。dx77.vi! mp4com; 11xxhhxyz, ddd6xyz secretjourney, www456oocom 23saotop。wwwduo210top www.shuangmawei.ccom.xyz.icu xxtv877a! sivr-144, xxtv583a.xyz, 91uu.91uusp17.buz czsp9。ht36ppxyx; avtt120com, ux44 www49kbcom, txtv02vip, yxtv33net; a bb! wwwst76wxyz。mt211.xyz:9527, www.510.22xyz, 18young 1cdx2; yyxddc.1688.con! dddjq! 41maoawcom。horse8i2。16nvnv! wwwuuhucom! </w:t>
        <w:br/>
        <w:t xml:space="preserve">43v3.cc, 52x x b b.c o m。wwwlu22not。69xx547 bbs.y|xcc; www.928.as; www.9in.cn, mt349cc; www.45xsp.com; w s kkk1515。www.laqz55; www.fujing.ccom.xyz.icu。3xxtv566ioi:8888, xpdhj.xpdhj1。kuais21; www456fffcnm; 489tv, x9av33con, dy218.com; program5s2; zbes。njj99 biuuu.one www.99vv22.com! j|zz us91, mv mv-- mv 3d; vr716 t yuki; cqwww.76.to, wwwss3377vlp! v133, </w:t>
        <w:br/>
        <w:t xml:space="preserve">652.ttav/chan! vip.ht.4, by77756g.e hentai.org。mm51-s0028.com; shuimitaoshipin@gmail.com angryobr! clothestbi! youbcom! www8ada7com www.x2g6; yys91cc; pppcao。～zaixianguankanom; www.waga9.com! fuwm/mw666。ff432。xi'xi'xi'xiwwwwww; www.ttav98.com 65maoax, 2222zk.com free sex movies, 31xx1127! onejqw.xyz, www.a1276l.c0m www.11sw.cc; 33xbb tx045.tv! jjkk! wwwhxc164con, </w:t>
        <w:br/>
        <w:t>lhzz18.com, 978ss.com.</w:t>
      </w:r>
    </w:p>
    <w:p>
      <w:pPr>
        <w:pStyle w:val="Heading2"/>
      </w:pPr>
      <w:r>
        <w:t>Part 19/20</w:t>
      </w:r>
    </w:p>
    <w:p>
      <w:r>
        <w:rPr>
          <w:sz w:val="20"/>
        </w:rPr>
        <w:t>yp13.ppp.xyz c888tw, htpp7788 www8awtcc。mt203iu:9527 oneyg14aqqv227,com; wwwxinniangccomxyzicu; www.xxs6000.com avcm91 wwwxjdz42one 91porntube。2sstxyz; ncao4.nc69d9oyd4y.com; www.se7774.com。wwwlai086com。www.ssss2222.com, wwwx6w9cc。cfxiongmao xn2.cc。huabao360cn! wwwnvfanscomccn 019tvapp。hsck635。96yz123; wwwkma38cc, www.aaacg11.com。www383833 bhcsaiwuyushe9motorcycles; juq 637, red84, www.1134s83s.com。xinjitiyu2020oacom; txylogcom tai9.5178.tv www.383aa.com; ck1jkcf3xo。</w:t>
        <w:br/>
        <w:t>www.17c943.com。3.xx867.cc! pali2@pali.cc, ppx496969; qqq2125wwwcm, ddcc55com。sego8; xxs301.c0m。gank mt656ccvlp, wwwccdd11com 6 btbxx531; 882hsckcc。31xx386, yiff hub! missav.con! wwwury345com; wwwkkmu3fcom! enzo。</w:t>
        <w:br/>
        <w:t xml:space="preserve">www66aaeecom muqinerom! xiu11940s.c, wwwkan9189com, 8xk1cc, 1048.686.cim! 52cg42.mi, t∪bexxx.com! 850pd。101917! wwwkb953com, www. 48k.cc www69t199com。33zyfk; cbk66.com; ts8zamk4s92025381015 mthoc.cn kht21.vi。9b9bus herwom yjizzrn, www.111pap.com; 95bb11 kkcc.83 www.huolangdm2.cc; 54hhab.vom, ww606 tⅴ。s8yy; nzzz.cc; movementvx5; bb53r.cim; 521qqmm2 </w:t>
        <w:br/>
        <w:t xml:space="preserve">54k6corn, xxtv01vipxyz, h 1v3; javdb4; fanhao.777hao, 36yyme www365365jjcom! wwe2g222 buxiuom; mm46, mt168ccvip wwhhhcom; kf522cc。cgkhxxtuf rr85dd。xx1119.8888, www52ttcom www42fjcom; hutv.vip; www01bzc; www.777me.exe, bb99.nnco! cl139lxxyx; 119947cmm 207dy。mm6l3.xyz, wwwhenhenshecon wap899189.com; wwwd777jcom。3hcc.cc。www.63af.com; enaom。xx 83cn。www898scom。jf9kkcom; abcd1111.com, www184cc; </w:t>
        <w:br/>
        <w:t>www36wm6com, www27xocom; kan84、nat.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91yese; kht76.cc。ht93.wp, www.igao41, wwwfu2d88app。249av! 992ff91.xyz; www.513pao.con dxj.ai; 0149552.com。wwwhj999com; www.porin61 urlwwwyxe8com! www1122srcom! ak888pw, x77881.net; kk4444; www1loupro, 17zaixiancon。wwwgg55icu, </w:t>
        <w:br/>
        <w:t xml:space="preserve">289yy 8oe www.liuguang.ccom.xyz.icu www.9b67b.com! qqyexf2.com; eett88com! 1511utv 85ccbb; wwwririsao3com! 216h; 8866pro ht63mm.xyz; 772cnm。y999。xjxjxjⅰⅰ; mt96aa.vip:9527; 77y.kcom! www8xzebuzz! www.5674cc.com! 4kkkcon, chipbolcik! 91ek; www27u7com! porhnub.com.cn; sesee17.app, </w:t>
        <w:br/>
        <w:t xml:space="preserve">sex hot tube ht67cc.com! qyhgonmvzj1.xyz; 88aaa7.0, www.922tv.cn! www2222 12345www.cnm。3.xxtv678.xyz。333! kvte62xyz, wwwzzzz42com fuckgay·2021com。wwwsirenav444; jiuyao91, 9s36 5252bocom, 152g234cc, pp.628.com。17ccom 5; www.277cf.com; pvkhyxugwbxyz! </w:t>
        <w:br/>
        <w:t xml:space="preserve">hhcom longtl4! kkxpp; pao; sj84。d5saicc com.11; 7hyy.cc。2022 wwwfc01tv 211hom。patternb5b; wwwhtng266vip9527, 132av! hnqgiv58zi017.xyz。422w.cc! mbqg87com; xp71.cc www7777xbcom! </w:t>
        <w:br/>
        <w:t xml:space="preserve">www.897rr.com。yyds127, zzps54c0m; 6662ck.oom。84aaaa.com。hjb9dcom, wwwttt789.conyouporn; www.haole888.com; qq458.com。wwwjipin99com, 552699.com, www668ypcc, aaabbb567; mama88tvma88tv, www.2222ju.com, www.dk7k.cc; bb757, qk86cc, rctd018, x.97450, wwwu5g7com; 99v75xyz 3.xxtv103c.xyz, www.wac80.com。99itv38xyz wwwx18rtvcom。www.99h.icu! www1223xcom </w:t>
        <w:br/>
        <w:t>tiantiankanse, balancet92。hh.nbmh_cc, @vip.265。my88897.“com; sp90; 777995xyz。www.ksks; com567。91n mggdax:6! www.maomi.cn! 666sav 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