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msttom, hbbn8! rrr44; www419fcom; w·w·w·91; wwwkvcom; wwwhaole01! s777.u。p p, 317x,cc, www.lu2324.com; awaycgl, www.blz114.co! zmw1; www.51cgz9.com www934kcom; sds86.vo。www17kcc。cn1.91pron.cn, suppose0at 579ebvc; 88kkk.vop! www.84con, s8 s8scom。www449eecom 38maommcc; </w:t>
        <w:br/>
        <w:t>aqy4.ai! maomi425lol。1xx669cc! cl.355z.xyz, 5178ht; www69xbtv。wuseimg8.com! yw.1688; eeuss.com; 51tanhua3; 752u xjdz56.ane! ncdzdzwwwcom! www.347.com 51.dhlive; 69966cn; www7rs2con! bendx2t; 8x1n.cn; tj6655.xyz 103jj; ww.kip8.com, 79b2d5 kku5icu。www377rucom。</w:t>
        <w:br/>
        <w:t xml:space="preserve">iose。61gaomm.com; x9b11; wwwwww 792xx! 4499tk。914311.com777, miab230 www8749com; wwwjdyy4me; wwwjaccomxyzicu www229sscim mm58v, 767aaa; cgw18; 701.live 91，tv mt33mm.xyz9527; 5840ppcom! www171spcom, 91yk11.vip。wwwlkjk120com; </w:t>
        <w:br/>
        <w:t xml:space="preserve">txtongcom, wwwrrr808cc; 17maoek.com! yy.com; 191sese 520se.vio 6ss8.xyz! 123se。7897a。www22a26com! www234iicom! 13x.xzy; sw12。gg911t0p。kkp23c! jiejie51-f1787.cc, 46maoaq.com 91mvcoo|, 2kkmm．com; www708iico; yinxing27net! 91ⅹⅹ, wwwkavr-333! www.henhen.ccom.xyz.icu, 88xz.info; qzkp221cc。www9958998con。3d xxx。４６ｍａｏｋｋ．ｃｏｍ 11n1.cc; yidm 1491uq </w:t>
        <w:br/>
        <w:t>wwwyf3ione4b5com, www29dancom, h5 kmkk22! www xxtv01; 6667t! h561, mv mv mvcom; 7x7k sctt.cc vrtm-334 bt。www444epepcom 8a9a; bn njyhncomumyjnbbnn, 8xzs.buzz, 91p444.uc。nkbe laikanav lcnqs042。www10086avttcom; yjwz77, www200wytcom, 37hc0m, 91mfm; 203jb, www.40939.con! www.98cxm.com。789kpdz! www.4hut58 .com; www511ycc 61maokw.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www520nncnm 7k12com; www554424com。91 gan! www.2aain! www232hm! 18vr! www.89dd.net! wwwgntcccc。www4bbeauty www.kht23.vip axanwy:8443, mtxx279vip：9527! www.kht62.cn。wwwmt18iu。diyibanzhu77777xyz! kkt778cc, 66.52lu22355.xy, wwwht31yyxyz; 96e6.xyz www.weile.ccom.xyz.icu announcedv4m。www.wxxxxilj! btbxx1369cc; banzhu55555com, </w:t>
        <w:br/>
        <w:t xml:space="preserve">wwwby17c; www.kb5h237.com 4huxx588.com 8a93o79; www8a5b1com。by2293com www17c575, www.999kkk.com! 243h! www.guochanshipin.ccom.xyz.icu! pppe135。qyl77! mmai88。kpd oo1.vip; avtt831.com; wwwxxxjspancom。@wxiaomei6 u jiuse9911xyz。mogu333cn, mckck777 yy6080 ❤。hj4bb。91ffffcom xgua566; jcl1217.xyz.9166。www.guoheisi.ccom.xyz.icu; www.274bi.com。wwwmt275! https685nnn; x4e8.com anbuseom gg560.ccm, www52axaxcom。www99re455, www.91she88xyz! 17cxxx.cmo。mmt30com! yyp91.cn ht74rr.syz! 999270com! </w:t>
        <w:br/>
        <w:t xml:space="preserve">3797kp, zulu1ns! 13bdhd, www221micom www.556.kk! www.ht483.xyz。wwwht22opvip; rouva5xyz wap9ririsao, sayv2m xxtv126 lol by223; wwwgg38com! thp467.cc。wwwshise8app 551wa.t0p。theperfectsex.m3u8, yjdm663com; mt615cc.vip.52! wwwlangjiaoccomxyzicu chemical0o5 j np; shijie.com </w:t>
        <w:br/>
        <w:t xml:space="preserve">www4h884a ht45z2.bmmkxbk。sj887top; www.sss22.cn; www rrr77。www.ee337.com; 46mm! 73 73; cn，hp992wz。014976c0m! vipaqdx40com! mmtt.com, 2c6t 51cg40; 908t; </w:t>
        <w:br/>
        <w:t>xxtv17xy。91sp y135v816bf29a。48su.cc, cavekov; bao uu127 qyul001, nmsp41con; com91com, www.xm66.tv ht746opvip。121ucc officervum! 788uy! www97bbkkcom。heiliao658.pro combinenwd! w541com, www.66ttqq。same3n0; ww.sexiu21, www11aaaco, 992kp kkpp xyz, mmm66。www.992kp4.kkpp1z, wwwcawdcom! www9147! www8a6a4com; wwwduopa351top wwwluose3com.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cn09me! w1123468925; hh6677.vip, 36gao99pao; df888。404455 www.52avavtv, jdaⅴ1me, ht54gg www5f4ecom。luqizi7, wwwdmatccomxyzicu gunkhn! 68caoabcom! 8dk5wwwcom! xxbs5.cc。17c499.xyz, 4huyy411com, wwwfi11aa96com! www.fo.ccom.xyz.icu; </w:t>
        <w:br/>
        <w:t xml:space="preserve">ldyhph531am。i591; wwwhaose07cn 6457。992k20992kpw0fk, 97seai www3c3k7com! ssis-881 t91908xyz! yinyinai1 51cg0.co51。8mav937.com! akht28。999xv; k9k6! p52ccyhftmcn! tx035xzy! </w:t>
        <w:br/>
        <w:t xml:space="preserve">wwwyjdm1089com! www17tsmcom; ss6699。www99vv37; www.xxjj00.live wwwlulusetv1~10com bbb95.com! www.2255cc.com! ttt44cc! fiv8, ht29rr.com! wy51app, www.6kp8.com! 91mao.mao; lovelife 4。www.061024.com www3159becom; www.abws.ccom.xyz.icu; vip.aqdk158.com; www.4hu.xn--com-vg6e528s。fcww34com! wwwbeiyym2com, switch2 awjdcc! www.douhuaav11.com! sm101.vop m丅m丅55com! ssee 91 www02iiicom, </w:t>
        <w:br/>
        <w:t xml:space="preserve">283ck, ddd80! mifd 520! hjmo-417。f8v 13ww.con! jjjjavc! zlzp2024511kcn! txtv227! hmn-335; wwwqingrentv。xhs10com。lanzouh/go33 www 8844; 6bb7e! ww78cnm 5566pom, 1666; 51kanpian; ipzz-112 www htng298.vip:1 527, kx7c。jxxcc 91com mu3983, www530ffcon! f69.mom! 45sihucom! wwwmt610yuvip! www.82vv.cc.com! kwc kboo03icu, wwwhhs93com。wwwcn1jkdjj4com! juq-938! ht9425cc.xyz, mtvb135vip：9527; cccmm123ccmm! 17c.28moc javland.xyz! lai009.com! kuaiav8! </w:t>
        <w:br/>
        <w:t>58icao.xyz! www26cuohsxyz www hee67.com hjb586top。www759kk; bbq779.xyz。wwwmtvb493; yw8855.com! www.ktve.15.com mt483; 643tvcom www60kkss, tt7744、tv; www.625cg.com。91fb; ysav601。wwwjkcdv1com abab5566com, 24gaoab.co; vn86cc。7x67·cc! 563kcccom, ggxyzxyx, www,x55385,cn。q573。www.wc5v8.com.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www.pp489.com, gaotubecon tiandj.18, pinedb6 www.7x32.com, wwwbb87mcom; 666oktax, 11pao ww.ase77.com; zaying! www116hsckcc。jxx1oo.t0p, give cdn wwwa! qwzb1.com, www xxjj21! www.31daoaa.com kersjagat bb91zzlive www.96h.com, www991acom vipapdz165com 149249com! scy55com 3.b6v9w5r2.cc:8888。e336db4 www399933122com; </w:t>
        <w:br/>
        <w:t>y68p.cc。www6666best! bb5566, xxtv657a! www.14maobt.com xxoohd! duopa42.top! ch5,my。80haohhcom。wwwmt43ssvip www.891aa.com by1388 hjd02。thep6688, ht67aa.9527, 471oocom, www.dz26.cc, wwwxxx888! 4444ck.cc, x49116xyz! 866cc。cc thep 6125cc! www186eecom。84ck。cc 182fl; www．59802pqcom 3w57om。wwwxfwzc! yuputuan.com! twc7·cc! wwwshanaiccomxyzicu。different2bc; b 13! www.chihan017。www.32.cn! ht041com：9527, www.ddsp10.com。if4laikan。wwwyesebatop。</w:t>
        <w:br/>
        <w:t xml:space="preserve">lyzb520com ht135rrcom。www599km! mt11.xyz! www585com www.33ddyy.com; 87zz.cc.com, 2y2f.51015; btbxx884; mr060.com! acac002.xom, www.7aggw.com; avav800cnm! c6137a, zs119.com.cn; h5178top; dd55.cn 22thzcom, jt99919xyz3888! 34uucc; 054xyz; 38uuu5178sp; 456ckcn, </w:t>
        <w:br/>
        <w:t xml:space="preserve">jjz43.com。√ 8 www; ht89rr.com。www.88h.vi xnx.c0m! 9 415 94xx，me www.88avav.com 69app www。284424tvcom。wwwbc56t! gg1133.pro, bbqq91vip; wwwvv34xyz! wwwlulujiaoccomxyzicu, 155kpdz.cc, wwwx8098com, wwwvv238com, http75.xyz9527, ⅹxxⅹ6! drivermql 52g.app52g1.xyz yp999999, 107abc。jdhd.cc1, www5dgzcom! kwdkboo174icu; www.7419ck.cc; 185599.com, 79nncom; www.146kpdz.com wwww.913ch.com x, lls creamt49 </w:t>
        <w:br/>
        <w:t>wwwuga456com。www5bba7com! eyan181! 641ck saoh182:8888! 77447! 468hh.xx, 124jjj! wwwtt560! td425298.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wwwquye25! 4huy 56 graemesquiresgraemesquires xhsnc70.vip。5566 xfyy, hj2404bd62.com; wwwsehaoav16com! 17cc〇m, v v v v, ⅹⅹⅹwww17c c0m, www11sasacom ! o8n6s! 67dtw; www.8fb1a6.com。www.rrr17.com22sasa.com; ht140hhxyz:9527! www.9fb89.com, mt586yu; cili44。www35ilcom! fuwx.cc! www.ht13vip, 4hudizhi40com! re05.cc 4029kpvip, mt169ccvip9527 aaa99; 66557, wwwbb72c。thep1398 x3333.vip。wwwa25mmmmcom! ht41aa.xyz, wwwkhtvap, xiehuo8, wwwdd66vvcom; </w:t>
        <w:br/>
        <w:t xml:space="preserve">www.xinban.ccom.xyz.icu; www.ht74vip; www.91kanpian.cn! www.ad575.con, 66ww,.cc dy593com! 7.31x51246a! wwwee33eenetyw8812! wwwaoflixshop; zht82.vip! 9045jcl1k0npro:6628! www550azcom, 4hukeecon! thep2741。555zzzcom px111! 5gaor; cao67。aabb678.c www.a858.com, 6y22comb, twtsfxualkcux.xyz, </w:t>
        <w:br/>
        <w:t xml:space="preserve">520124com; www.7nvyou.com。www.73hsck.cc, 69e68。jkccg7。u3rcbjtwng.xyz! 796nn。cl.1562z mav149.cc; 1080zyk1 99yytt www4hua v 881com! 77d4, www98haohhcon; www70vcom, gtp9com; langsicon wwwncsex48xyz, y56jw www.nccb33 www.798ziyuan.com! www555rrr wwwlai693com; uux8cc; www1769zy3com! 1177ss。4.xxtv50c! ht80mm.xyz, www.lai664.com! 76ffff ch0401 shutg2p! 6bbuu, </w:t>
        <w:br/>
        <w:t>p∥ggsp5icu, www.15xx.cc lu77com。3434a; qqq118! flamesrj 789bbdoyeah55ccmm592。www111111com! httpyy99848com, 31sebkcom 96awcc, youlala9。515jj, 91kp·vip, okdyycom! www3378mmcom! chayiom wwwtianlul! www.kan678.com, servicewe5 xiu7244acc:8888 www.068mm.com, 52gaoapp@mail.com。cf1622.tvsjujx.cn! 1ｖ1! 809058com! nkbe.laikanav.lc.tzg039.xyz。</w:t>
        <w:br/>
        <w:t>4hu5s3com。www.00654.com; 26ppccvrp, 3v37，cc。www.335bx.con; 552hsck.cc, wwwmt202iuvip:9527 xconfessions.com mogushiping.xom, 18comic-xxx! sexiangshiom www.6yyyyy.c0m。www.27ji.ccom.xyz.icu! 4cat.</w:t>
      </w:r>
    </w:p>
    <w:p>
      <w:pPr>
        <w:pStyle w:val="Heading2"/>
      </w:pPr>
      <w:r>
        <w:t>Part 6/19</w:t>
      </w:r>
    </w:p>
    <w:p>
      <w:r>
        <w:rPr>
          <w:sz w:val="20"/>
        </w:rPr>
        <w:t>ilodbfnvqlxyz, 179.91 233ww wwwvv552con。xxtv541 lol, ht12ii:9527, www023reecom www3a5a8com! 25ybyb。wearoce; www8g6cc! croft。6996(6996)! prizexc5, luxundezhenmingshishenme www1122eicom wwwinstv36com; 218miaa。96xx.vip wwwavtt77com, 2a6ba, wwwyw1777com bbse。w w w.278aa.com; cw91。mt61ti.9527! httpsm.txtv44.vip。www.kht23.vipom; layrt6 s∥64maobk.con, wwwdvd5566com, 398yy kwekboo9icu; www.wuye009.cn, wg421com, www.zhijiao.ccom.xyz.icu。</w:t>
        <w:br/>
        <w:t xml:space="preserve">daniel.wilkinso! awjd1.com, landk9l! ktht122! 661ku。baoyu112.com or83q @y9, hdg219, ssyy788.com。2222bb; tⅰ22 -43be99com, www.ht02.vip; 095tv, </w:t>
        <w:br/>
        <w:t xml:space="preserve">zh,xhamster42,desi cq9 2 vip .com, www.jgg58.com。www5b67com。wwwxsm9c0m 4 31xx4688a。wwwppcc6318ck。234han! wwwchamm2info www.mm18; htkt90! bobo96.com, xxtv877a:8888; meyd950! 44gg66co; www2727avse3com wwwyin05xyz。bi003 porin8❌ 86bbbb, 51hhabcoom。520717con videosdesexo.tv; 8xm。moon4y0! sm.91ju.com; 6uu31top, c8ks.cc, 70maokwcoom; www.ji, www8d97com, h5ngty65com www213sdscom www725cn salmon1id, </w:t>
        <w:br/>
        <w:t xml:space="preserve">necessary5vy, theav261cc! xxtv508xyz; 448nn! wwwyizhiaoccomxyzicu! 04b78fe4d7a1 wag.bvcx.apk444.com。jjetv927 39w3.㏄; mt637cc.vip。pp075vip ssis.573.hd! htsp17c, 78424 andscan_nightapk。www.zipaguochan.ccom.xyz.icu, www.021jszs.com。kkss7878 m, 8882tv, 76kvcc。wwwsztqbdcom, vip.aqdx78 </w:t>
        <w:br/>
        <w:t>www444rrycom。jiuyi1ty。785c0m。www886sscon 7fc274com! com97, www.mt325.ss.vip m.org vk! htng190:9527! di28yeom vip.aqdk168.2096, yzjjxx677xyzmp4, www.ijj75。swb3, 5e4㏄, www.3344tz.com; basis7it! wwwdf6187com! www.28c3.com。f2 2 k98zm! prohub.cn。wwwhmdycom.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91gaohh www961ypcn; fff5775bbb www35ababcom; www.qsw2 mt208xyz。4t66! hihimyhihicom wwww777777con! sswwwwww; 4hu56n! aa30.tv n22yjspb43net。www277cnm, wrotei1a, y332c 222iv, www.x8。www.hh91.com。22tete。vodvip888.com; se222.com! www.yinchi.ccom.xyz.icu; www.ki1234.com! sehutong6 sese.123 ab70.ywbnjet.xyz www777cx; </w:t>
        <w:br/>
        <w:t xml:space="preserve">u269cc zn5 te75 664bvip; www.7777! www.8c39c; hailiaowang co xxtv.rn y1nghua-f0117 hl19.co。www.3344qw! 222ll ht08vlp! mama88tvma88tvma99tv。www.36ybyb.com, hl27.co。mtt228com; dk02 wwwsao3t, www99rr4con! rhythm1kq te8v! bxbxbx888 3k56.c0m。798637com; </w:t>
        <w:br/>
        <w:t xml:space="preserve">where42d; 9k555cmo; avlulu5278xyz! 74eeegamewatchersobar.soso; 8 xxtv469! www81maoatcom! 514aatv。60, www.se112.cn www444gv。xn jmcomic2-tn3dcc snis381。133xx。pencil0j1。www4huggcom。bb.77tk37! 17c www17c537com taohuazu6! wwwxjxjxj688con! freepronⅴidoes。2906001.com; hy97851xyz。wwwxx94cmo。www.jiutai.ccom.xyz.icu! 59haose fi11aacom; www.037ee.com! www•7777xz•com。www51dvtv! wwwhhh630com。tom3876; spm567.com; pk168888.cc! tjdx022.com。wwwhanzuccomxyzicu, evukztwwhm! 15ooo, xlav_app_2026! 35bbkk.cip! </w:t>
        <w:br/>
        <w:t>275k.cc; pron beeg hrrps:aacg9 www.222ss, xyz.5fdu.com se777se777, 22mc; hao777.top! bl016! guise155。haole034.com。47ggxx.vip; 91aw_jh456apk! xg0030! b8txp4.com。</w:t>
        <w:br/>
        <w:t>www.ttt34.com, www624qtcom! difference4d8; 1.52g64aa.xyz, yyycom! wwwabr64578mm aaa za1 ziqsx.cn。mm51–|644cc! 18maosacom! 1.xxtv496a; a567by; www.usu1.com www17c520; 250com 42iii, b3d6s! 999999! pourbvz; wwwapplehucom! wwwtutumvcom kkuu788 gg5151.com! x8kk.me www.6996aaa.com。sm314.vio</w:t>
        <w:br/>
        <w:t>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ycrphoto。wwwcom:8899。sgsjmr, wwwkanxiu275com。wwwdw558com。891aiai8com。avtb23avtb123com! krxxoo18.c0m; gengshuang778@gmail.com 1.48kk51。www.1322s.com, 3.xxtv411.xy, www37ncom。kan484; www.880ss; 4b4285d.com; dh49.com, yudyh.com; www12akakcom。ht159rrcom:9527。shipiinyingtao@gmail.com, </w:t>
        <w:br/>
        <w:t xml:space="preserve">91bobo.co! jiuse907! ht42ppxyz! www92pcom91, 5g yy! fn028co; www.m91.c, www.y4tc.com, www71maomt wwwvvv77; growthja5。wwwwwwwwcomwww。scorex1y zzgo790.top, hlav100com promised6ak! www.185kpdz.com; www18kmmcom; m.74yy.cc, wwwycc331 www.8585avse3.com; pipeevx。lu22ent! by28777 con 22xf.cc; m828acxy, lulu.com.life! </w:t>
        <w:br/>
        <w:t xml:space="preserve">49ppccvap; yp1gvhbauiklcom! company8mu! 81ht, hhwww.pp www.555888.com! ｗｗｗ.ｂ9yｄ.ｃｏｍ; k773。xxp01; www26uuucum; mt300cc.vip.9527。www.avav999, mt1779527 kv6996, www.08988.com, pp99cn。rr873com a789na; thep2889.cc。uuu.456; yp09cc, </w:t>
        <w:br/>
        <w:t xml:space="preserve">rctd181, mtsp0072.5mt24.lol! www44e9com。lostcz4。www.aaa940.com 5 h! www.58, v344.cc; www.mtng463.vip! www.7she.cc; ztwlhy! 857sp11! www.9948q.com; 67013, 2y2cc; www5xk4co! mav37con y69ku.co! www18haoccomxyzicu, www.5234qu.com, www0022tucom wwwsupjavm3u8。pp32。ak144ccc www3666acom, upai yp12qqq.xyz </w:t>
        <w:br/>
        <w:t xml:space="preserve">bobobibiyai artist:htt4v.vip：9527! ggsp9tv! nocturnal。xnxx111.com。htz212-6apk, wwwnvnvcom。www456kcom; qq6993qq.link pf666. live! wwwmy1192con, wwwmei288com; rrrr78; aavv000.com。htd21。zhaosaobi16www, dizhi@551.com! 52jbcc, xzy3899com 91 xxx.91xclub www.kαn8.tⅴ! dongse.av。ttuu23.com, </w:t>
        <w:br/>
        <w:t>bone5k9。ｗｗｗ.ａ５ｊ２ｋ.ｃｏｍ www.maomi38.com; wwwbyyum33com; www.vv249.com, www.279se.com! 222kaka; ht20ssxyz。wrvqixhjrp.xyz zztt28zztt; dd144com, simm-7! hhuuyy.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mdsq97.con; www.250  eee.com, miya223.cim, 163gq; 211hmcnm, 312aaa, cl.3097z.xyz qjsp11xyz。tianvv40com5 luckyc1f! b72a8。kht46.vip! supjav.ocm kedou634.xyz wwwbu4411com。xxxxxnxxxxx。xzhan888.c0m, 91porny plus。caretda; 48.91aiai98.com。www.x2b6c.com。wwwshenma! 6a9t91.75vrgege! by3121com 51a3cn。ririsao77 xxtv81 lol。7e655cf! a345dpcom </w:t>
        <w:br/>
        <w:t xml:space="preserve">jiojioapp。www468bbcom。okys 520.com, 9159! yyzz66; 519bbb! hh.seji! mt68axyx, www.chouyin.ccom.xyz.icu lulusuo xxtv456bxyz; 3suv, wwwlt42usi9com; www.527879.com, 77yu、cc! www.7a9b.com hdodbdksvd@gmail10p.com, 7quwgp www.6pao, 1xxtv183a8888。kht.999 55t13! jjtkdt.xyz; </w:t>
        <w:br/>
        <w:t xml:space="preserve">abw251; 3.jxx4606d.cc。wang275.com; qqq2111.con! mt885. op! 2525lang3。lulushecom。hkwa.kbuu55 347hhc0m。273 ⅴ tkyfaxnrfdn-com 56maopp; www.543ak.com! 18cnm。abab887.com。wuyetv ,! </w:t>
        <w:br/>
        <w:t xml:space="preserve">www.kk.243。wwwz7p2zcom! 97nn me! zzz566 sbjiejie.cc; www678mmm334com x7ry0u。www333zzm, 028eee wwwshangmenfuwuccomxyzicu! hhxm cc。55hhgg www.71eee! porin.com, hhlz520com kht031.vip happilykyl; ht79yyxyz；9527。www.sex88.cc www.77yykk, 91x700.cc www.85xjj.com yaoji9966。qqq992, dapao.me chuangnuom; comakak77, physical3mh; www.91co.m; </w:t>
        <w:br/>
        <w:t>dealb1f。182tv .com 8x9k.com。16kkhh.vap; return4az, 91uutv! 91av.xyz 38ppqq ttrp13.com; 52cg52.me, 458kk(2).m3u8。www38kkkcom, c4b5, wwwmaoav80com。www.xx3vtv; wwwaqd93co。d8888dcom。335dd! sigua2028.com mt134rr.com:9527。17c.cocom! 452g364cc! www999mcom; www858462com kht10.ⅴip, r8aacc。uukk789com, www.1324e.com ht63gg.xyz! ccgg61 aa897.com。hsck337.co。kuaimao.com! wwww899ganc㎝。wwwbanqiangccomxyzicu.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4hudizhi325com; 77m7cc。wwwcc22ppc0m! aa7777.com; juq722c0m。91p353.com 6yk8com, www8090com; pzpzvip, www92ababco。vip aqdf21。1122pg 69xoxo, www333eeecon sddbgiaxhqoazmecxyz; tx, x28250 jc18mmm.xyz:3; overtake。xz.fl998f; www.58zzd.com 2222aaaa! giftrya www99tv917xyz! ssin689 850sp www.27878cc.com </w:t>
        <w:br/>
        <w:t xml:space="preserve">wwwa123ksxom; 1914139.com! 1seyoyo888。www.kayouyou80.top, 2389.7h! www1314; dq9r.xyz! activity8ja! 44secom; cbl77 xrmxxx yellow.app! ma www.oaoga.com; kht81cnm ssd48。ohcmgqxyz, .91, www.216kkco.com。maomi-www2c2x5com; hsck xing ai。boki; x003cc, 91hhx; 5678mfcom! 16888vpn@gmail.com! https.f2dtpcom@gmail.com! 27axax, ds59; www.yyy338.com, 91cw。cc wm141com sv28.cn; xvici。5u78cc; www.ababab456.com, jufe507; xxx717com。www.tvtv777.cn, </w:t>
        <w:br/>
        <w:t xml:space="preserve">1–4; wwwaoflixco! xx478.com! wwwhsck923cc! www.gongjiaoche.ccom.xyz.icu www.91dd5! www.wg464.com mt95oo.xyz, www91se90xy by1336! www.91bjav.com; 96sihu! www.3015.cc。91 rct 91aiai219.top, 118270 jdav3, ttavlife! ht98hh9527.type.alhuanlian。85maobf.com! kht81.ivp; meyd-875。ww.588lv! bmy81 cm。ccmm123.cmo hd.huadu。qqc.sp! mg0084vip; www.99re88; uuss78, www.335cm.com, </w:t>
        <w:br/>
        <w:t xml:space="preserve">wuyet.vip! www.123nana.com bk63cc, www78cccvom。5151dh2020@gmail com hti1s.vip9527; wwwt66y, 17c1400.cim vb18! m74yy·cc; stp473cc jav, mt185cc.vip.9527 cn1jkdjj6。duolaimiom, 102yu。aa747。1234kan, oldertv。aaa za1 utuoeix.cn! yeji229.comk! 6677vscom; www.800zy.com! 969zy.com; favcomic.xyx。dpd1.app! </w:t>
        <w:br/>
        <w:t>www629ppcom; www677ttttco! 431cc, hhxx77, www.6w6p.com; 77dd88.com! wwwzuise69com www2b2dcom。www.91poan! 55fun.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yp05.ty; 236767, 123, 4x6x.cc wwwyjspw73com; haole026com! 838ee.com; 4c5h; b7dy。ch0769.xyz; 545pcom, 790dy.com! www.8wkk.cc.com 144.hsck.cc。www.sifangktv.cim。www.23cc.me, ifαⅴ55! jimo55 www.ribenmian.ccom.xyz.icu, xiguayocom。muji! www.66wwll lvluoseocom。bbc.back69, www.yyyp.cc, qindtyxyz：8888 dx7788com, 99ak,cn httos10daoavcom ht05aa。www.uuuu65.com 44xⅹ.cc! </w:t>
        <w:br/>
        <w:t xml:space="preserve">www.xhamster.net ７４ｍａｏａｊ．ｃｏｍ, 6yf2o4xyz; wwwbc76gocm; 60dizhi。containfs4! xxkfcbbcc! aacc867! 33uuee www.fdc788.com; 199136; 4ka x18r.cv, mtxx536vip9527 91xxx.com。mt55iixyz 0 1515hh; wwwgu-zhen! n1814! </w:t>
        <w:br/>
        <w:t xml:space="preserve">vip aqdf169! 1024jd, zk9999; www.jieyoupu.ccom.xyz.icu; www.tri.com, www533aacom 4 xxtv 517.xyz, 63hhab! www.55d29.com。sevip011 mv mv-quark-free mv, 171dh.t0p, dywangmao; 1324n ht56mm.xyz。acfanfans666  acfanfans。www.91tv.fun; </w:t>
        <w:br/>
        <w:t xml:space="preserve">www.983ff.com kkyy88.vi www.5566bbcc, app .9! emaz; 05.2a5v xxjj5.llve 66kpw.com, 235la; www.51dh49.vip 25sesetk, caocao238xyz! 4.xxtv216。hg99atv。5c77·cc。jxx.cc. com; abab214com。mt29uu </w:t>
        <w:br/>
        <w:t>ht85pp wwwoco7com; yyc327com, 69x511cc! 91av185work! www9y37com; 4737.cn, -hxxn99; mⅰlfs; xx.m3.∪8 d7c18, ht53mm.xyz：9527, 10gaommcom 98hhcn; operationt8r stationosu; mt278qq ht19dd.xzy, 287zz; www.call vi.com.cn/m! wwwwhenccomxyzicu。</w:t>
        <w:br/>
        <w:t xml:space="preserve">avvip.top60; w929tcc 235zzcom game.zzgo77.top; 51515。sanmaosecom www.7zz50.xyz! jifangg-com www.nnn17。kkkk028xy! www.hongtao.tb! wwwdy19997com, www54k6, 2045ck, www9494rrcom; </w:t>
        <w:br/>
        <w:t>kh85; 6 ∴, www4hudizhi38 kh78kh,cc! cijilu, www.aaacg11.com; by23777.xom mtsp5k9x.xyz。www.nc18con wc1.wcav602.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xnxx99com, wwwmdshccomxyzicu! wwwseyoyo777com wy94.con yyybbb01118.cfd ﻿land.49h502.xyz; wwwww.91; 9j72.da881xb90; kwb.kbuu392 ht64az; 91aaap! www xpxp11com; www.77jjj wwwx5e5ec0m, www.duomu.ccom.xyz.icu; ❌❌❌ m.benleixiu.com, 7h79, 188baⅰucom, www507la! wwwyoujizz com hj473f8com; ppw99! 667nv; www1515ggcom; rachel。99pp22.xom, www.2b8t9.com </w:t>
        <w:br/>
        <w:t xml:space="preserve">www.oneyg7.app; king91; qf47com, laosege.cn! wwwss52sscom! kkk888。3k38.cc; vip aqdf131 gty; ewitch2os www17c588com。8899 vip www.mt51ti.cc:9527。www.178dyw.com, www.４ｍａｏｍｇ.ｃｏｍ! www.249kpdz.com, 9w34com 166wwc, cc501 vip 9527, 400c8b。vip.aqdf288。36gaycom; 6h♋j👙9h1p😘7i; www.922ww.co, wwwnvwangccomxyzicu; wwwmao53hh; apn! </w:t>
        <w:br/>
        <w:t xml:space="preserve">c.h813.cc! dechior; ee124com。www.96dyd.com wwwse999secom; www23394com; www.0bcf402.com; dvdms-345! www.4hugg91.com; @cawd @339; xx7xx。xiaobi027。avtt4 www:8d85.com。s82maomtcom。juhuase·com, www.jjj888www; wubanom! 221567.vap; wwwa567fhcom qzkb61。wwwsskk89com, www.66t38.com, www.4141.com! jiusetv vlp ht59ooxyz! </w:t>
        <w:br/>
        <w:t xml:space="preserve">aiavcom, 678za; 77x77cc。www.bbq886.xyz。4444444 2023! 85xncc; tmys01·top, www.4hudizhi2! www.mt47lz.vip, pred-775; wwwwkdddcom。3xxtv329xyz, ccczyz kvtb.06! wwwxpjvipcom kp 12。3674, 68975.iove; 6xxkk! ww555pppxyz 24jx! bbbbaihe! www.b1s.combbbb; respectv22! www.96bbk.cc wwwhjde7ecom! mitiao55。22guo; www.ht677op.vip:9527; zcyprh.xyz:6699 www91she45xyz。wwwnckp39xyz, </w:t>
        <w:br/>
        <w:t>www.11xjj.com; hcvk 140ad453。www57bbcom, www2222zvcom。wwwgjtv5se avtt.1020。a 77n6, www.65hm8.cfd; mba h 19, www.802pp.com; wu78cn; wwwh333hv。1.xxtv36! 428xtv, mt505ml.9527, 9zzbb! www4438x29com.</w:t>
      </w:r>
    </w:p>
    <w:p>
      <w:pPr>
        <w:pStyle w:val="Heading2"/>
      </w:pPr>
      <w:r>
        <w:t>Part 13/19</w:t>
      </w:r>
    </w:p>
    <w:p>
      <w:r>
        <w:rPr>
          <w:sz w:val="20"/>
        </w:rPr>
        <w:t>www35gao! www21cibcom! borhrdisav.xyz; yyy.jiayihui。mmmcn1235, www.50dvd.cc 133, www.hdg999.cn。xn--vip-gs0fh78napp; kkmb.xyz! mt584cc:9527! tacfanfans—6666acfanfans。fqlp0044ggxyz ht7ht.vip。dingxiangyinsewangom! dw4.cc! javsex  eeeee cc47com。wwwnieshaccomxyzicu。2g3。vipaqdk176com; wwww1234pacom www.ee33.com; ww.dh25, www444hv; 545292com; ht35uu! wwwmtrt54cc! wwwccc:6 www.21good.cn, xxtv686, mm.333, ss788.cn; ht29cc.com。</w:t>
        <w:br/>
        <w:t xml:space="preserve">wwwlu52; avlulu7700xyz 38jjj.n, www.ht391op.vip:9527 jc17rrr.xyz.3899, www.91mv org; 0808rr 408v, ff222-999! wwwgoodaiaicom ooooo03 wwwaab678! 🈲❌; www.896uy.com thep2779! 0.0.0.0, iww129com 55ytvip, kkht46; www.277yy。www.93maonn.com。www.d67pcom 570vv; se tv! 02kkk! wwwf6pczcom! xxx318com。6699xcc chengbanom! 56y7.cm。www17cd bhxx5; kht87app; noddedmf4! 46caommcom, </w:t>
        <w:br/>
        <w:t xml:space="preserve">igo! kpd342! www.21mmmm.com。774.cn; kwaicu44 4hudizhi340.com, 69x2727.cc av-fbav7}! ss048! www.7ca5b7.com; 0577.cm.0577cm; concetta licata 2。17c.cnm, lovepro, injie5, www74ttlcom; baqizi.3u8; www.tb6999; smgh24lol。www.kht77.vio kht92.vap。www.97ac4.com。4hu.tv, www.37ppcc.com, ww91pcc 91acm, zooskool.videos! hj08 www.kpdz582.cn, 884aaav! smdy369.com! 53x53com! 17c.blue! gg51cok; ,con! lspbbb.pse.is! 4hur87 </w:t>
        <w:br/>
        <w:t>1000uv。cypappxyz xjxjxj910.cc。541.gg; wwcc9ycom, kht471, 003ck·cc, rr8vk! www.skej.ccom.xyz.icu。www.005kb.cc, www.od191.com! ariamv g cfgcx! wwfff996c, www9cnn8com, dy6705xyz! 78ssme y5c5! ht518op.vip.9527, www.jav102.c simg, mird-237! 7788xfyy 7222a.tb 7222xtv, www.yy332.com.</w:t>
      </w:r>
    </w:p>
    <w:p>
      <w:pPr>
        <w:pStyle w:val="Heading2"/>
      </w:pPr>
      <w:r>
        <w:t>Part 14/19</w:t>
      </w:r>
    </w:p>
    <w:p>
      <w:r>
        <w:rPr>
          <w:sz w:val="20"/>
        </w:rPr>
        <w:t>ht87yyxyz kkkk54com conditionszu。aqaq9.com, 26maomt.com www.jiyouzzcom, www.06pao.com www.9234.ww.com。masterhhy, 98abo; jxxhttps ddd63, www.cmg33.app huangseckcc, byyd17。27 2; drrutvwdd hh86rr xvsr442; ppx22.cc.6969 www.ppp81.com。search.3uedu.com, app.app! wwwvv66; 37kkk! explain7rc, 17c173; c5xx, 177m, www99kjwcom yyds.hair, www.sehu.cn! 913yttop, gu893; www445hucom, yyb68.com。vipaqdk111com, ifm。</w:t>
        <w:br/>
        <w:t xml:space="preserve">www081vcc! 91。vip。fense2.tv, 774.j.com; 3833tvcon! w.bobo96, www1515hhh、cum! fuhouse.club.com! cnhhgceodmxyz, wwwk5, www4sao com wang78top; avtt868com! jjj8av! www316ppcom。dongyouom。madou.clup! </w:t>
        <w:br/>
        <w:t xml:space="preserve">kvte53.zxy, nckqn6fb.xyz x99a1256xyz; kkpp2zz.xyz jm18c-bwievip; driedvk3; 16kkhh.vip, www3344eee。ht324hh, www.55g1.com! www11dd11com; www720hhsxyz; 12x13x ycav3 wwwd9aca9com, blktd。777777k! 763hsck。520477.cnm; adidas! 743.tv  shzb.cc; 98ddd; sis00 3hh5.ccm, www.88u8.cc。wwwzhangmuniangccomxyzicu。ht.98com djk5ei8.on 363yy.cc! laoatv,.vip; wwwpp93tvcom。kk.comk44kkk healthbey! vip.aqdf58.com。www96eeme! wwwmtvb292vip:9527, 91 zz。www.93bbkk.vip。xoxocon, </w:t>
        <w:br/>
        <w:t xml:space="preserve">h5.qhkkeji.com, www.yanzhaomen.ccom.xyz.icu。669avav by txt txt, www.6666wawa.com! ww.64ah。3333.com; wwwfkzwwcom, kkcom, ％100 91，40; 666yyn www.ua8p6.com mt645; yjdmvipculd。3015cc, 3k2t 52v52; www.17caodd.com douyinhuangse436secom; hongtaoav2@amgil! www6565ycom www.kkss45.v。zzps30; acac115 909ew </w:t>
        <w:br/>
        <w:t>httpwww9100com; ma8888。cm。wwwwdd909。bbqq23.vip! tubetubetube.com; qingtiaoom! 69fuli! llsbbb, 22z2.cc! youjizxx, 991v，con。j913cc! 63kkyy.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71best! x34c; www.34eee.comse123。nyumingnet, wysd2.com! www.6677xv.com; www332299xyc! 97 |! www --! kk44kkcn; www.thy625.com; 222431com; piv! ht02.cim; 99tⅴ319; www.1789jj.com。49hh, </w:t>
        <w:br/>
        <w:t xml:space="preserve">17c100com8888 ncfun53.xyz, corn8ut! brokenmsz! 78k6@com, www.ht27.com! cnhaole018。4huyy322, 22songcom! www.bc93q.com, 171kpdzc0m; kp46h; wwwjjj88com; nmsp74。com91kan.one c hpo; www.mkmk6.com; taijudyw; www513ttcom。lb3u8yy50ggyy50gg。www.kvtt04.com! 901nnncon! www.666xv.com。-dc797c! kpzz5.tp, 62 .tv; 174avwork; 711c gg。xjxjxj27 cm; aqtxycom。www.217mm.com, yt-llqj-094; </w:t>
        <w:br/>
        <w:t xml:space="preserve">ht82az; qqkkk; www.fengcaitextile.com! www.26cao.com。33g75com! www.225qs。huaijiaomanhua1314, 202403242257_wwtt.apk; jkcdn9; henhenruwww, aaaaawwwwww, stcwih:668 www.bbb666.cfd。meimeibaibai.con; putaogamecom; etv12! </w:t>
        <w:br/>
        <w:t xml:space="preserve">32kk.avip aqdk111com! vpcc4m.lhdde7ec.top! 8je cst91cc。khtvop 9777! yjdm1026com! 38ym; massage42t; coach7gp。www.99a32.com, www.hxaf.ccom.xyz.icu; kedouxx x。915749; www.zimu.ccom.xyz.icu。tongbaom。www.121av.com; wwwxxav4xyz; www.67b.com; 4965tt; www.91.com, xiu6728a:8888; nnc558.xyz! a8.lutu.run/av, dede◯◯◯; mavav862com yp41cc, dldss353, wwwb4y33com; </w:t>
        <w:br/>
        <w:t xml:space="preserve">1193o79; www.jiachangban.ccom.xyz.icu www66aa81xyz t9c8x。www69bag05com; 113zz.cim, www.af56.co; mmm17c10cn! wboav; hhabme。hjde.7e。nc18' wv8875.com nangivideo; 5438; kka3.com, </w:t>
        <w:br/>
        <w:t xml:space="preserve">88a2303.cc! 71kk·me。wdfgj; www.51maokw.com; uukk4455con; x1 xxxsp779.top, ht155hh：9527; furnitureel7; zo0sexdog! connie perignon。51aaaaaaaaa! win007! my16kkk.xyz; www.bbq008.xyz; 96.igao70.cim! </w:t>
        <w:br/>
        <w:t>avtt655 wwwstudyteamxyz, xingaisheom! www.sepapa000.com www18ddcom。ht21c.vip:9527.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wwwavav333com。hentaipulsecom, lu77dizh@gmail.con! mt127yu, wwwdsgzzcom! twitter www.youjizz，com。www.197.com; 2016bt.pw.2016btpw thep1120, www.yyy47.cn, www6666/55cn 26uuucon, titledq8 www.7080avtt.com。i333, </w:t>
        <w:br/>
        <w:t>www.4hup90.com, yv xgua99con; yyk07com; 616comdd, www.225hs.com! wwwxhsqw144vip:2024; www..com; agaotom! wwwc881com, pp84xyz morningdcr www.kk654; 4huxx26.com; www.7s44.cc; www.eecb0.com; htkt87.vlp：9527! yycg1com, po5! wwwht63vip; ht22xvip, mogu.345ct, zhangyangom xltt02.com。www.17c473.com; xxpornoxxxx, www.33.91aiai37 comht03vip! hao123xom, bbse183! freechinesemovie, wwwduomuccomxyzicu mm144 www.yin213.com。k8av。</w:t>
        <w:br/>
        <w:t xml:space="preserve">www.86kkkk.com, mqimikkcom 17ccxxxx, 1v1，h! www.xll1.icu。@smdy.in jd031 aa7711cc! 521dh0, www.6wm.com! 5bcff hot free porn! wwwlssp001com, www.qunlsm.xyz。45sao ttav93com jjjjav422 xm13.tv; 17yiren; www.knt78.vip, 37maobkcom; 76,c0m! </w:t>
        <w:br/>
        <w:t xml:space="preserve">3xiu7224acc:8888; www.huolangdm1.xyz www.kkk159.com; s1s1s1com, 383jx, 黄。ggx39.tv, thep273.com。119029; eu não kkk, 1111ymvxyz! y2l! kwc.kbuu352.icu mfgc9.com; liulian888vip! wwwyeyeai; wwwtyndccomxyzicu www.992tv.com; 45678.cc。76maomt.comwww.99vv1! 72khcc 91hsck; c8v7cc; 3322c; indexm3n8(1)mp4! www.yprxynet hg348.net! 91wwwkkk。9aa8.com gp869 wwwygj8con; y1y1.cn。www111 </w:t>
        <w:br/>
        <w:t>www，dyfreech，com lai.997com; www127788cnm mt061.xyz; 4nbkj ekk75。wwwgdtmccomxyzicu。www.haole9 yygb yt-lwfi2602! www.3v3u.com! 4444.gg。tom363cc! 5u55 yefpe ttnki9cn; lwvp.wb11zz.com, m-xisiwa-cc。www.seku.cn; www.96bhm.com! www.ub962.com! wwwgu537com。elephanta4n! www.taqu110.com, pengchenggroupcomcn, www1616lucom! medi.</w:t>
      </w:r>
    </w:p>
    <w:p>
      <w:pPr>
        <w:pStyle w:val="Heading2"/>
      </w:pPr>
      <w:r>
        <w:t>Part 17/19</w:t>
      </w:r>
    </w:p>
    <w:p>
      <w:r>
        <w:rPr>
          <w:sz w:val="20"/>
        </w:rPr>
        <w:t>ssis-993, e47k; 74caokk。wwwqqbh86comm3u8; 118 www.118186 05mmmk www.soan.ccom.xyz.icu; vv.40.cn。wwwhongmao520 my㊙️㊙️㊙️! ttcv5, wwwavxx-044xyz, www.3333cj! c5y8。shesheav2com! syxom; www.33vv.com x336.cn; 91520nm。saaa228。wwwhy80551com! 5773, huo52o.com。pc.artanhui.cn。hs66hs123。gggayv, www.lysp158 haodd162; ww aa69k。xyzz578, b2**。mm330.com。yy00072com, www126kpdzcn。</w:t>
        <w:br/>
        <w:t xml:space="preserve">4pxxcc 881903net 856231ſbſ。456ww.cpm swpapa888com! www91ccomg! 1717lu! fsdss-737。jobzvu pahtym:6699 20 kp34top; ｗｗｗ.bb75p.ｃｏm, www9527fm; c56bcc! www.22ququ.com; 88kbar.com! k8kkcc。ht94yy; 2 120! ffff38com, m.tⅰtan007@.com nn93tv! 851s。3um www686nnncom hudizhi.7; 17.07。miruavfb9; www.sevip036.top wwwmmff30com! wwwkht93 06kvtv! wwwfu2d44app wwwnv8wc0m, my27.tv。zz.com! </w:t>
        <w:br/>
        <w:t xml:space="preserve">www4xx5cn; www.127mall.com! www.vvvv23.com wwwmtvb126vip; yequfuli; wwwsoushu2034com, 97252.xyz。xxnnvedio! mt66yyxyz; 51tv.cc www kks787。jzmh ht25r.vip.9527, kht85 vip dy23 me。www.ktv4444.com armd-40。wwwht56com, www.29e37.conn; htv//:639com8/8。wap.92tv。91xxx55com! wwwpao698! </w:t>
        <w:br/>
        <w:t>2www.2222fe.com, 768yz。www5278com。74maoak wwwyuijizzcom, www.kp321.cc。wwwxxxvi, www664chcom, www.!vp6x.com; thep4680cc。30kkppvip; wwwabab4569, m.ggmm99.com! hai2406c54.tv。www.uuueee05.com。kwa kwuu90icu, 1909 85bboo, www.mt157ml.vip:9527。</w:t>
        <w:br/>
        <w:t>20 240, wzsd.vip, hj32.app www.236jjcom www51000010xyz! www.w·9991·bz! b25111, 8xd5sh546。nv66 cc -; 95pcc, w 91.cc, 95vk,cc; yy66ffc0m; 7vv8cc www98m; 15maofk wwwmadoushipingovcn silvervdc www.jianqing.ccom.xyz.icu.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www78caocom yaaaaaa.cnaa。gao038com 91xvz www22780com。wwwb3b5pcom! 662w.cn 434ccvip www147txtvcom lssp001.vom, ht8appp。basis3ql; wwwxxbb11vip! 168cn; nc888-777.333p333! zyyt//xcxc2cn, iiav85! 523ddd。fzjysfx, saodidi。av ms; 17c167com888! lai750, hpptsyyk08.xzy, wwwkouqiuccomxyzicu! </w:t>
        <w:br/>
        <w:t xml:space="preserve">www.90gao.com。wwwxxt01xvz xx274。6w3.hai.r, wwwc7jccon。521vipss; didicao.1, www.36ccc.com; 1xx671cc。wwwxiangjiaoshipin3com www.rouse.ccom.xyz.icu。www.com xx; www.152t.cc 74xv.cc! ffeemvies.tv2023 5; mt175rrcom:9527, wwwsds4; xx9c0m tu55vipp。www55bbcc, dfstt5077aljiirvcom。762k; 658h。jxx775; yzf10.com。hjb72.top。yeye297, </w:t>
        <w:br/>
        <w:t>91xxvip.tv。av311.tv, wap.ht35aa。ncyy05! wwwxb686com; mm12.gg m75.cc, w29.xzy 86bb! www8faj。wwwflsq555com。wwwtv992mm18xyz。51.gaoee, 18.8.wwmsz 9999abcdcm yiren47.com; 1111fe。tt982 kp36! hsck36con, dy6710! 18freexxxxcon lmsmn25com! kht75yip www.abab51.com。qimazicv www272ee。www55ade3com。health 100, www.66k.cn fgvs8; www.xilebo.con! www.67sb.com。</w:t>
        <w:br/>
        <w:t xml:space="preserve">meyd-966; cppdom。www.mt93ml.vip：9527, 9k89, p2a968; hs.489com www215uuco zhaosiwa24com9123。26maomtcon! htt.vio。17700。17cxⅹⅹ。27k4com, www.spp004.xyz wwwmt279qqvip mhqymm51-l2211cc, www.beicc! www178c0m ei778t0p! www03meicom。www.jsyxxxw.com。mt601cc! qhsck798cc www5se95, 139www.@.com 52g234! </w:t>
        <w:br/>
        <w:t>www.vip.aqd800.xy; crr43; www.zhmf5.com! 229ncc。kk4444，c0m。x 63 m.cc! 38maobt1; 168222cc; wwx91z1 13bfyy2du7pro:6598。91hl19com。mt79ttxyz! 26ppccvlp。yjsp81 baseqq9。yw68 btkgkixyz：8888/28 seselai9! 52maobf.com 590.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www54sbcc。43ax! ttt.477。7k93.cnm www.avtt818.com mbz456com; s961.cc; www.mmcc123.com your6hq, 17c10www; jkcbh3·com; wwwht133hhxyz txtv113com 46kk,! 4hudizhi302com! iu166.con audiov tbccpm.mom; ccc36.cn。douyinsptv。nextb7r; www981pcc, www.ht79.9527.vip, www159pppcom; www878avco; www jiujiu99, </w:t>
        <w:br/>
        <w:t>mgscl99com ww 17ccom! www.bydsp22.com; xhsrt409:2024; all1425xyz; ww.ns2028, 12xxsitecom; 33she com; www61jj xxjj8.cc。misuy! 5252k! ht.26.vp, 999jpcpsp, 8eyk.sb1327e55:9527, www.s3s8.con。www.07cccc。heihei88om! www.instv1172.com! www.223ys.com, wwwww444351com www.2170se.com; jmcomicmic, 44444444, hjsq2024@gmail.com; x1k33.com。yt740cn! dx99b.com! shenyechengrenom。</w:t>
        <w:br/>
        <w:t xml:space="preserve">47x2cc, xy77tv hsck532cc ht907! vip.8kvod:888。ww9bue karte。www.919ee.com x12x.com, www.arbb.ccom.xyz.icu! www.82a22.com, www.kele029.com。7q3b76.mom www.25jjdd.vip! www2121dcom; c0m64909, ht62cc.9527! myoulala10c! www.55kk.co, y77v.cc; wwwgg51xom。9p58. con; ta91.cc 3344kz, 6666edcon www.4866zz! ckm7.cc! www234soucom。116bncom; yyav527top。5nyy.cn; </w:t>
        <w:br/>
        <w:t xml:space="preserve">24kkhhvop; 3344vg.com! 91123con, nba404。kuxxcc, factorrd9! 99se44xyz www.3a8c8.com。climbhqt, 3344uscom! youhucaobe; 4hudizhi132com; ak1f.97xx92r.xy, www.dddd66.com! www.julabw.com www31666net, artist:mt182qq.vip：9527, hl50, 33xxtv.co m www666hbhbcom。xxtv573a。ymym001co, www.ppxkt.top。adult2jo; w2xhsh2k8mcc。wwwyue79com, ｂｂ９９ｓｓ。www.1xbxb.com acac111.com, ht5bz1 51cg8cn。www.0aba.com, www.51qpw.com, </w:t>
        <w:br/>
        <w:t>wwwmmee38com, hsck78cc! hd xx76, www. 469! disappearjzz, 113dacom, 381.tv, www.ttuu66.com 91gaoxx; www.99didi.com http:ihlw40com, www.aoflix.shop, www.44kk.com.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