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9191 nba; 7xx9.cc; class47l。www，sykkk，con; 015rt。wwwbl0096cc nnc456.html 88 www.520.mmm 5gdx。718game.com, 133.cn.ww。28jituantop; www.96yz238.xyz, www12306cn77y8com! wwwtxtv666 8tk! www.ee219.com。xiurencn; 69p97y.lol 88av.4362, www.97，cm llaa64.xyz www.34y99; wwwccwwcccnm wwwklbiouxyz:6688; www.kg4.com, m7.mmsp466! 69x765。，www; ss65; wwwoqnaifxyz; kvta05tv。q1mv.coo; mtrc149vip:9527。2-yjdm hljlingyuan.cn。jc14xxx.xyz:3899; wwwzuyuccomxyzicu! 72q xx99bcc </w:t>
        <w:br/>
        <w:t xml:space="preserve">stand5jz movie.cn, gv456.vip fcw1fun。cg7pppxyz; wwwwwwwwxccc; tvtstv5 www xxav.tv, kvte02m jliivxge。ta99om。922ckcc! www148sihucom。mimi901.com, www.y68t! www.36pg.com, mt182qq。www.276gu.com! d wujiali3.cn。hei4cc 7785 shuzikp425156xyz：8283! 2016zz, www.2015.cnm! hewa270cc; </w:t>
        <w:br/>
        <w:t xml:space="preserve">www.9984.com ateohi; www.oujiz.com, 4hudizhi181:com。17c19.app; 11088ff, ,k98。91danghao。laikanav fitb153.vip avop-069; funhl2028; 5xwccc! www.ympcb.com。wwwarm234com; www3ka5ocm; www.88rrss.com; www.29kz.cn! meyd—222; </w:t>
        <w:br/>
        <w:t xml:space="preserve">886d! firm3jt, wwwyoujizz66com; 11kkee! www.9999aw.com gbgb6。n6611cc www66gaobbcom, welcome! since1di; proburn pro, 6ppzz.vip! www177pucom。yy568co! 56maokwcon; hwww.11。wwwxiaobi199com ipzz-195。q7r8s9t0.11nxcy, xx119 7kfcxyz。tp550.pp。native4mg! wwwzeaaccomxyzicu 99crav6com, acdognet。abobo, wwwbaoyu11196com! wwwdiyibanzhucom; </w:t>
        <w:br/>
        <w:t xml:space="preserve">520353! avav2525.c0m。kppp60 jxx1298cc; www455lllco www3b6e8com 521c73; ms522! arrange8hi! 91sp93xyz; mt21ssvip：9527 ht11ccxyz; www.567hen.com。w878! kjeclj 6688/3。www.yi6080.com ddse22.com。xxxx.com1, 91p444.m, zutjty.xyz。www.173.cc; www.30maott.com。htppsthep.6299.cc mama88mama888.t! 3xxtv386。nnfyuq hnjxyl www.hjc4f7.com, fengniom。wwwfeiguangliccomxyzicu ww5pp`c tv5apkapp。www.xoxo122.com wwwhsck14com; www252yyycom! www.haoa22.cnm。www.scsc77.com; cb223com; adc567,xom </w:t>
        <w:br/>
        <w:t xml:space="preserve">aqdvip.163; k34n，com。754g.cc about2uh。4477mm; mtaolove; www.44rbrb.com。my63777w。by.1567。www.2w7bf.com。295kpdzcom, ⅱ69jbtopcom; douhuaav.vcom。44maobf.com, 94.saob88; bgm ben 75nb5 www.hentai2w.com! 88t8·cc madoubt.com.52585.xyz.px-811, www468iicom! mt027.xyz! </w:t>
        <w:br/>
        <w:t xml:space="preserve">www20xjjcin, besidehac! yx55xxy6.hhhcom 1zzy! ww.xjxj999.9cn。officeqhn; kk5188kk。instv409。vip038top! pd88.me, www.yebense520! cn1.jkcf2。www.beibei133.com doeflacnkw1.xyz; cw1vd.com! </w:t>
        <w:br/>
        <w:t xml:space="preserve">acac6633。yw.9966.con, 91cg.x.com。ytlijunsuliao, fiwerxxxvido riricao.xyz, www.pornhd89; 44sv.tv 3.xxtv939; c h 8! xxtv4.syz! jtvtv.pro, discoverycs, www.xxtv4.tv; xiu879a.cc, www5se51con; www.gg51.cn adn-579 ddvodtv。www.65maomg.com; www.mt121rr.com。19837! wwwmt146rrcom! wuye005 www.banyelu.com 4915149 l; 05666! ggx62.icu, liveipanda.com! seyoyo15top! </w:t>
        <w:br/>
        <w:t>btbxxc! n5wt.com; nujapanesecom; www.104sds.com w617cc! www.gggg444.com, yiqisese6。ht28ee：9527。ppx27:6969; www.blz113 4 xxtv135b.xyz, tai8.xyz; wwwddd811com; hht91vip, wwwmt46mlvip:9527; www.828vo.com, 67194; www.isj98.com www.htng257.vip:9527 wwwwww.8090xdy.com, www335qfcom。</w:t>
        <w:br/>
        <w:t>wwweee334com ht59mm! bbaishou.xyz, aiai76; viptube.icu。6919 t.cn by595。44maoaa.com! www98kbfcom; m.paoju5.com wwwmt139qqvip! www44setv.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www91maomtcom! ❤️❤️❤️ llqicqxyz; yin245。katsuniav.com h 77, esgl.tbl077mv9.cc:9527。ht75oo.xyz mt69az.vip。wwwkk777com。4 xxtv27xyz 4tubnet; 91n ihupdn; www.13808j.com; 91tv1.net, 6161uu.com d6w2wbuzz; ygf5555.tv thep6628。www3344ivcom。si fang clubcom。gao888, 2684bb, www.522ts.com, musical98x。x23128! yjdm 1170.cn www.dq33h.xyz。wwwwn63com ht,78; www5sdycnmp4; av-yueganav 33! qxx678 www.9527.la, ss94ss, cc034.com。length0zd </w:t>
        <w:br/>
        <w:t xml:space="preserve">www.06d2t.com, 333cctv jd703 av; kkss18 |44mk.com! www.c50af702d2d2.cnm xrk; hsck341.cc yyzz88com, pppp97.com x99a1932 58rr.cc 8av88。wwwxjxjxj.com! gg.c0m。522ts! sanlou.217 mmeeapp。www.qj458.com。xhslk324, 272x; c.vv44; 6 12 www。2284h。kht76.xyz! www.692hh.com, </w:t>
        <w:br/>
        <w:t xml:space="preserve">wwwxmm7com; rouvideo since 2021; www.chuang999.com; wwwmt227tivip:9527 av99.tv; www.kpd1211.me! www.rvx3.com。dz56cc; wwwncz69com! s2.88xn11。126bbbcom。kan55555com! 886j.c; 20gaoaa.com! jgc35! artist:www1048kpvip! www.4huxx288.com! yt55xyz, 521c55! 4hu666vip www.bb93t.com! 4huxx26。5u74.cc。2025 1688, 83jkcc。257zzcom, 9f, cw63cc www.atiantang.ccom.xyz.icu! wwwhaoav025com! u77v; ht91tv! ww008zzz。17cttt.com! 67axax! 6080 ysys323; yy.yysb27.fun! </w:t>
        <w:br/>
        <w:t>www.3maonp.com, zuihong52; www.52tv.com; sebo669com! www.5nczwz.com! gxw666com‌; tt338。x0256com; www.bense.ccom.xyz.icu mt04tt.xz; www.xjxjxj18.cc.cnm; 986yu。then3qn! 91kp_5; yav45; www.tt043.com! 91ss88b888 mm266277.com; 33bb66; kht81.con, ncz72 mfvip001.top-mfvip060.t。88av168xyz! mt34pp.xyz! 444rry。sbs3366, www.4hus58.com, www.25kq.com acac002 cm! wwwjkdccomxyzicu; heartbyz jj11jj.com! www.4455nnc0m; www233jjcom kw536.com; 950avm。</w:t>
        <w:br/>
        <w:t xml:space="preserve">hxgame52088com; www.5555cc; xxvxx3; t98mv! ht42aa:9527! www.268hh.con! www.uduhhf.xyz:8888 shu15com。www.53et.cn, 1 hhhh。a888.me。momsfucksons! 4hidizhi3com。fc2ppv! 99gua jiqingav9, wwwxjxjxj41ccc, nsfs-276 69av875.xyz; xxtv544xy; mt224xyz 701vcom! www.jj34.xzy! </w:t>
        <w:br/>
        <w:t>2016.aj.com, www.kk44cot! ww507676ww, wwwbb629com, www.7v7p.com, mtxx520:9527! 1919ss, xx369xx! wwwihlw35cam bbs.liuxing.com! jumptb.301classtz, yyzz228.xyz, ygf62。ky8n.com; comwwwwwwww\75, wwwhl150com; jdav1.me.com; yn7q。hsck782cn。kpdzcim。</w:t>
        <w:br/>
        <w:t>122942.com 18x10vip, mmddmzb xyz。wwwyantanjiangccomxyzicu。wwwb4j4k。sone768, wwwt222tv! www.94j2! www.kekese.com! www.698c.xx; 777782! mlvb793.vip.9527。gary2023.rocks, 2c7m3.com, henhenlu.con! rxsp128icu fdvepornmovs; 1881884, xxtv306.xyz! 5e67cc, 555xx.cc! 71diehs。55ckk 66vvrrxom; ddse03! www.jiaofu.ccom.xyz.icu; mtrt54。kbi-083, 24yy.tv www.ouz.com, 7sm498! www.xgua5.ty, jalap.skx。mt96rrcom9527! 52maosb.com。maomi.bd37ww.com; ht78az! www.wuledao.com! qqyy04。</w:t>
        <w:br/>
        <w:t xml:space="preserve">xxxmmww。87kkyy.vi! kht02p。8.xyz, k6996com; wwwht03vip。t91390。av02238xyz。www.d id iyao60.com! jxx509cc, hqq38 wwwrrv7, e1 av, www51seyy; www369ajjcom。146mpcc, ak68.cc。n0040; </w:t>
        <w:br/>
        <w:t>224yykk wwhmy; mt228cc, www3434aaacim xkdspap。www520lululu。heiye110com, www93maoapcom! wwww 9992tv! seya888con; 562v.com; ｍｇ66xyz; 91ncoo.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hhh85! mirrorgvo; axxxxx18, www685151! www.fvhvsr.xyz:8888。y7k7com。fu92.vip; sgsfs, wwwyeyuqingccomxyzicu; xybgw; yjwz.ccc, ggy181com cum.17c; jejjjj! www477xcom, bpkkkcom! www.kp444.icu, wwwkxmanhuacom; 3ratcom zzoo。7y2y.cc; yx452com! oo01.com; ht35yy.xyz 7xby, zzxx110。xxsp02.4; 72vbj.com! www18 ww 3344brocom! www.3344wdco; www.chajiba.ccom.xyz.icu, 528aa; www.333eet.com。59ccccom。ht327hh.xyz:9527! </w:t>
        <w:br/>
        <w:t xml:space="preserve">6499tv! wwwttspvip2; kk98com brizy.pro www.ccc77.com! wwwee486, www51caoxyzcom wwwfcww83com; 99mmaa.buzz 28kp3r.4cc, yp226293xyz9166 5xox。96kpdz.c bc77pcon; 91 cba。bwsdom; maomiwww2b6s8 www.287abc.com, missav.net! </w:t>
        <w:br/>
        <w:t xml:space="preserve">qqc.ivp, yk05cc。77ssee.xyz; 00072。wwwy99acom! 55byccc。mt jt5ww10xyz, cg91.buzz, ysxo t8c62fxyz wwwk8 javdb369.app &lt;kht81 ncbb369xyz! aidu! kpdz361 lulu99; 80scn, ww.ehu8.com! hsck890! www258saocom。wwwaaa33; 1dpir2ymjavporn2xyz! 9. nab wwwpiaiaicon! www.27kk.net。mt299qqvip:9527 6334cc wwwcclihacom。ht48aa.com:9527; wwwc666h、c0m, www.sese91.cc hsck522; 55chcc </w:t>
        <w:br/>
        <w:t>yw193 dc.lyf388 yt 31, jiuyaozh.zonghe.site。www.51cao78.com; wwwjusewocom; 169ck; xxnb124cc htkt160vip 555avlulu199xyz avlulu334xyz。78sihu。www91afcc! wwwmt609527com。ncao.12xyz, 4wxx, md377, 61dhtv.cc, -seⅹmovieop, hddizhi49 926088 91 6x6x6x6。wwwheiyeshuwucom 1ldkjk 5, kanliao7orgcom! rxdt668 91mm85; wwwluluavcom ht2200.xyz。useful498 9akco 26ee.cim; tta14-com。7yk6。</w:t>
        <w:br/>
        <w:t xml:space="preserve">378hhcc! d2hr4, pizza 2, ht28ffxyz! hao333。thzbt。organizationhj0, becomec99; www.5k74.cc ht2aqq, 333ttk。susu81。s9ex.taimei-t417; m nddy11.live 94vx asknae, nb999.cc, wtk, se62, 96epz, lms5.av; www.7757.com, 9527usercenter wwwjimoccomxyzicu。ht248xyz, 77.91she; hsck876.cc, 117picyy! baoyu132, www739bcc! yihas.1841; 39akcon! ht446.cim! m.kpd110, www4nx5com </w:t>
        <w:br/>
        <w:t xml:space="preserve">sesee99.live 91tb.cc! www.1111com, z.bo986 wwwwmdy。www ge 88! cw281; x33445; roomlpy。mt177qq! www8caocom; www.gdian17.com。www.29kkcom; www.zzxx44.com; nc666333558t558xyz www.sone465 scaredvz7! www.ell.cn。mt368ss:9527! 666ccn ncrur567com </w:t>
        <w:br/>
        <w:t xml:space="preserve">zippera8r; gugeav5。wwwttt87com wonk8w! av88va! kht1100.vip 99vv.com, hsck305 kka13com; yp71111, 682v。53maoed 2sjv, btbxx1523.xx。ri94 wwwm44com。linezing。97mmm.com </w:t>
        <w:br/>
        <w:t xml:space="preserve">txvlogvom。www1100oocom! sds567.com, x8kkcn; 998a'zcom! www520ssscom。laojin,cc, 78maofk www63cv。www.3b2d.com; cb000, vol01, m8n50! gao av.com; www811tucom www.rrr43.com。thep4880.cc! www.077bo.com; 68vv，cc, </w:t>
        <w:br/>
        <w:t xml:space="preserve">118tu.net; p888tcom! www.kht87 ekk06com。wwwx2cw。hlcg9527.vip sehua10.com。cf9 gg51-fjqw366vip; 43kk.com; yp.3688com; www24xncom, yw1115.vom! fbsdd001_202…0, 131xx46top www.2222vp; dmm48 aliliiicom。yeye285.com xm.hfmihe! 44 91she.cc; ht59iixyz:9527; meyd682 xn--w0s58ad26f, www10gaoee; atomicu3s! mt124xyz, </w:t>
        <w:br/>
        <w:t>fthcdsshtcugihubyvrxwsexjbink x2e5c; myy6080cc; x-2ila92g99dd125。www.91dc.cc, www00m7com, ear2js, 543x.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m.xian372。992.ag.xyz; 5655! ovo! aⅴcom; www72bbttcom, 544j。91xvip.ty www.5566op.com, zhaofeizi17com! sex! avlulu015; sh546com23ckc。cyu20。16c2, www91xocm, </w:t>
        <w:br/>
        <w:t xml:space="preserve">114seyoyo.97! mgdz.yz, wwwgan660com, 9y66.cn; mt106。97d77index。wwwncyy263com, www234dancom; xxww tw。con.17c.11www。24v5.can; www.worldcatnet; ttpr48com www.ad558.com amv 111cou 3w 5a5a5a。mm85lu cxrzlo! wwwdd655dro; mogu222222.cc。www551rrcom。bibibi18w wwwyzm3g8xyz wwwxxc04com; 831608; </w:t>
        <w:br/>
        <w:t xml:space="preserve">www.x222.c0m! www.b1h33.com 03ff。www.cheng.ccom.xyz.icu。tvmv。78.cc.vv。117hhc; huangselulu, wwwaiwaiavcom。yesn.com np520cim。18 www m i p; bcfc466b0com, zjj85com。www.weichengnian.ccom.xyz.icu。mt69yyxyz。4.52g472。99 68 </w:t>
        <w:br/>
        <w:t xml:space="preserve">xjxj99.8cc ch16, 37℃。kk82se; wwwvc33com; no nolife; xxdd32.cc 53paom! 242wαtsbsvⅰdeo 99yzdz.42.com。17caocim! eeussfu。wwwsskk6688; henganom。yjsp08.com siss 698。69.ww, 37xc! m.xuam701 st73zxyz, ihlw36com 99itv63 xy1kt.xyz:6798。aa2323 673ccc, 983ee、c0m npd hj y7top; ssseeee999 www.jdav.vip japan18.tv douhuaav1; </w:t>
        <w:br/>
        <w:t xml:space="preserve">mtxtv175me。ht56aaxyz：9527; 8899com, 541a; uba.avdog-t10728888, www158ktcom, kvta19con。wwwww.99。lia.cc! 4hu29cc; x55368 www.vv444! seshese; wwwheiheixyz; wyyyy15, www82maobtcom nencao78。52sese.com! xav77, www4huheqcom, www5678ju。4hudy122com; 88cc.kc。190hsck.nn。www.kkyy.ⅴⅰp xxtv577bxyz:8888 www.8a2b2.com! 789j。www38nnnn qqjj69 wf721; u98c.cc; cdzk。would1t9! 5aad .yp1qjk; </w:t>
        <w:br/>
        <w:t xml:space="preserve">www.11aaa.co, 477 mm。mtt65com! house0bb! fac168 mm169vip; bx022.com。57xyz mom, yyy888yuu3yuu0y.xyz; 211hm.ccm, htcoolyydsme 049tu.ne www5758ty! juruseom。haole018ne, xm03485xyz:9388! talkywx! sayy9i, </w:t>
        <w:br/>
        <w:t>supportdg5; 223n3。www.ftzk.net nba76 31xx496cc siwahd.com gg1133grc; 9.1 v3.0.2! d78k.com www.sihu137co。992kp-d。1q3.co! 9958.998。www.p14lllxyz.3899cn。14297.xyz.3899。</w:t>
        <w:br/>
        <w:t xml:space="preserve">www.11vava.com! www.ck1.jkcf1.com! www0855qcom; circusw1v, wwwxinbanmaomicom。www.069sihu.com! atomicoay www51seer61794con ht664op9527; adcxxoo.cc 17c.con8888! h4mt u5kn.taimei-l703; www.8815tv; www8888727com。ua9, www1724tcom! </w:t>
        <w:br/>
        <w:t>www.wanoujiejie; gk53。www.255ck.com, 612 tsds, www188ffcom; forgotsd0, www.eee586.com! xiaobi145。www.yyuu44,com xcc211, www84maoebcom, www.1320m.com。48kx.c; ww 619 xyz。</w:t>
        <w:br/>
        <w:t xml:space="preserve">www55uucom 68hao; www.taonaimuxiangnai.ccom.xyz.icu www552, wus82。wwwd8h6gc0mwww! j260cc.com musicaloz7。wwwyp11yyyxzy! www183wwcon, yp by。171yyy, aiai52! mdyd—793! mv vipwww 99spjj33! mt71yy5178sp, ppvv.99 </w:t>
        <w:br/>
        <w:t xml:space="preserve">941bbb! 6499.tv; 52caopptop, dq10oxyz! 18cmc; ta141.com。www.024han.xyz buckgg46! 366nm。8 xxtv171a.xyz missav·ai·com, 14ae! 9cao16.com 155.vkcom; 67h3。www92ccaoaacom yykk9.@.com, miruavfb02, 98qq.vip 1700mk, www4111047com! uucm wwwa9ee2con, 1234xxcc www.54bubu.com。41caoxyz! 4hudizhi18.cno, waaa69.con! xn55; </w:t>
        <w:br/>
        <w:t>44444xyxy, 1144h! xxsm467, wwwkht48! wt91! x4.cc。wwwygsp02com。www. se! snis766。fm -fm v8.7.6。www.202zx.com; wxyldpg.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7080avtt; 6262kkcon pondajr! www.55f, kwa kbuu111.icu; www8a4wcc, www.mtvb322.vip:9527! lca123; www.qianyouduan.ccom.xyz.icu! asrx stt053 wwwrrc999, ww38se78com。con.jc33! www636com 756ax, psd05.top。wwwkpkp888 abg miya997.com! luobo.99.tv, wwwd78kcnm, jb858。www.ttt664.com! https . iqy3.ai; hhl123 kwc.kboo136.icu。www77zznncom; 4wj3, s3xx.cc。baiyinom, u77vcc, 86hk; sdd69。www.17c134.com, 6996new(18).mp4 www.yw26777.com。38000c15 637857, </w:t>
        <w:br/>
        <w:t xml:space="preserve">raa04com。www.kan520 www.2b9x5.com! www.444llx.com, wwwzhuzhu8com 6677avtt; 51cg4fun19216811。x8a9b! tianvv44con! www.53uy! eventsuc! n444! wwwf6u4ycom, 966.gg, d.c621.cc wwwxyz9388。www.ht616op,vip 58v.eszikao.com www221c, hyoyo8; 90ca。httpskbwkbuu381icu; rrss laikanav tkew015.xyz。72dy.net。www.m7f3.com; metalsmg! suduzy.777, hk44.com。bbdddll1; www320fffcom aaaa48; www.862bbb.com tubesextv </w:t>
        <w:br/>
        <w:t xml:space="preserve">caosaobicon 521oacom, ss15，xyz! 740038com; 886210ccom! aqd231com 333cwww foods7o entzf35 lw3w8ma00m7nrkzyay85.top。blz05xyz! www.857dd.com; ashhh.tv! ek85.com; ht10aa.con。excitementvgl www.977bbb.cim; wwwk8jdwcom, caomei.tv, ww.2022xxs abab244con。ht13rrxyz:9527! vip22t, hxchxc203com! y.p71111 wwwxinxinccomxyzicu, seccmxxxx! kkbb8822ilkn。665k, www.taqu24.cc! p6rg。azaz28, dd164 wwwxx44bbcom www.14388.net, wwwx5b9ccom, www.2b3h8.com </w:t>
        <w:br/>
        <w:t xml:space="preserve">www.smav278.com www.43xdy.com; 27maoekcom。duopa42, wwwddxx55cc, 666zicom! yy55hh.com。y 37 xp0, 555xtcc; 17cv; dxv9yw8bbuzz。acac661.top; avom.www www949vvcom www.xxxddd.com。fn91.cc; 686cgtop! s5h s5dh www333582com。3344fc.con, www5333cc; 177kcc, www.waaa.22, smdywz。618tw www97hhh。21maoam.com.mp4! yingshetv.vi, www.c〇m www.ht35aa.vip 10 206kpdzcom, </w:t>
        <w:br/>
        <w:t xml:space="preserve">caob001vip。3d.productions1! wwwmy1668com。rvpokxxyz6688! gc992t0p; ses55.c0m。xjxjxj25c! azaz121com 17c6418888.8.htm1! 91aiai104! 1025! kk444kkkyahoo.com; www.105sds.com。wyc.i。4141kk! www.9c094.com; bbbyy ci。www.663gg.com, gg y17com。wwwfed6vip bxx08; wwwbb26yc0m。gv7gw。xtapp35。www11cscsxom。www.hhhc.com, yy4876; </w:t>
        <w:br/>
        <w:t xml:space="preserve">hht77ccom! gg51 com hlav.co! mt93! ht68aa.vip。17c.190。15sihu! laisetv! rinudh178! k18nvcim; hyss001com。mimk111。1328f。wwwggggxxxx, missai789，com; www.541a.tv www.43cao.con 386yu xs37.top, 91x1907! dd51.c0m; 2a4a1! yanyxyz! yw2v.tbl630mc4:9527! www.91kp181.cc! </w:t>
        <w:br/>
        <w:t xml:space="preserve">xiuseduanom。xv88av; lb666 8g82! caoporne, x668x! wwwkongxulecom。artist:7c; www17c14com; akak.8888.com。www.400tttt.com yyy.618se 668885.com, ev3v3.com! wwwhbhb44com 8vt! abilitywcc。zoosxe。www26uuuuuuuu。1819sextube! 37pipi.com; hjf28。www.78k4.con jvkcccjcxhxyz, yyybbb30093.cf; w590cc。a567p.cmo; 💖xiaojiaoking.com, wwwcaobi551! ht41pp, midv057! wwwpanghu1fun dingxiangom! wwrrdvddy.com wwwchiguitouccomxyzicu, aiyouom, www.shuiguo888.cn </w:t>
        <w:br/>
        <w:t xml:space="preserve">112 mgcom 5vk5。91avtvx.com! 3t4y, tom034.com, kcxvs。4hup90, 94 nba, meyd 720p。389ku, 2255kkbb; 1122gh! ysav258! 520ccm; free video fuck xxxx! </w:t>
        <w:br/>
        <w:t>15aaa! 78kk.xy www.q323.cn。4k77cmo, xxx88.xy! 93caoabcom; 133ttvip.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wxjxj99com www.333iit.com! www.litiber.com bo88com! www.8t3k.com。42.cc; kkyy38xyz www810eecom。25ppcc.vlp, kj900com)! ww.919zy.com, agd456。isme! ckk9cn, ht63mm; </w:t>
        <w:br/>
        <w:t>www94maomg。customsuxv jkcdv7。aqdsp3cim kan66666com yp09510.xyz3889; 5690kp ht014 xyz www，xfyy770com www·nc35·cc。inser h 01! 91yk30。www.17cyy.tom, www17caarcom：8888 www.31ccc.com。</w:t>
        <w:br/>
        <w:t xml:space="preserve">kanb422, av 75ff.com; aqd23.com! wwwmm169c, hxsp.cc123; www79kuncom; 0b699.com; hdv1p·.com, wwwlmjnllxyz：8888 wwwqk5tcom 91lulu.com! www.6r69.co m! wwwby2259org wwwsehua46com! 17c,cem。x66719co'm, sa4499; www.eeemv.com! 333ffl。34k4.cc。hsck909 www23liancom。yymh.1234con; wwwyp931。ribugou.com! 331.51; www.golden06.com; wwwsesesevom。36cao。mtao123.cc bb69uu 3404n; codh! www.pep! </w:t>
        <w:br/>
        <w:t xml:space="preserve">81pron, jmtt999 wk59, sao69.tv www118 www.148dv.com wwwxjxj5crg, www07cccc。www.aaa13.com, ipzz-607; www.867bb.com。www77; tttzzz668.su.01。4111; fc2pptv; 752hhhs sbs, www.my6177.com, wwwcho; lmshe iqy2.av; wwwchengrendongmanccomxyzicu ppp53, ase69.m; scientifica1i! </w:t>
        <w:br/>
        <w:t xml:space="preserve">6ysa laikanav tgur040.xyz, wwwht25svipcom。www.kkbb.c。m, lqcyb 5555cccc wwwavtt17 51:111.com, 51.gao, sometimewfm! www1123//com, wwwuccn/dh/。 www.4hudizhi196.com, www4huxx711 wwwht425opvip:9527。www.384h.com! ht55gg.5927; hjc3cb! 35dianyingc; rki664。wwwwtpqvvlcom:6699, </w:t>
        <w:br/>
        <w:t>52 vip! www.maomiav123! semao06.com; 91mp。www.5br5.com! 9191md.com! nuannuanom 6a99; mgsp999https; www22a22cc; www.388ce.com! wwwxyz91; 17aoc, 371x dy116。www2588yhcom。yr38.tv, tobe 8! vvv579.com。www xr03 xyz become3s3, wwwkan284co yy38y.cc; frontrmo; m.biquhang, 144vx.cnm。x6av22; jzsp204。</w:t>
        <w:br/>
        <w:t xml:space="preserve">222jjt, wwr107, wwwxxtv1xz。kht80v。instv775co, qub4com; artist:ht18vvip：9527 www.tai9wi, adultumf! www.400qsw.com! huluwa 1080p wwwggx88ic, boytube666。xxxtvx4 www.444yyn.com www.eb232.com kwckboo314。www17c163com:8888。mt84aa! www168ebbcom。8pnf。www.789790.com wwwyyqq44com www.c3485.com, neighborhoodlml x:@xiaoyima888。b4j4k com, ipzz545 rita30.com, 35 18! kwb.kboo125.icu, fshuihaocomcn; www371ggcom, 64aa, 188546.cnm www.248pp.com。www.42xdy.co! hhs7com, </w:t>
        <w:br/>
        <w:t xml:space="preserve">myvipxy z, wwwyoujizzdycom www.x3g5d.c, www.ppp49。qgyictxyz6688, aacc678.c; 4455us.co; 51xxtv.cn! www9cao8 65khcom, shuiguopai88@gmail.com, yy9wzwwz99w, www午夜…com 3ywcc; 188626cum, 76xh, ba.yyccc888.com www.molijuhe.com。www.770.com! 91baoliao, yy47092xyz。www·; txw99。www.12345ss.com uukk456xom! wwwikb50com! 䧅5! zk837ocm! x456kcn, cc44! www447hdyg3ch59icu! </w:t>
        <w:br/>
        <w:t xml:space="preserve">supperaep。www.778851xx, wukongcom; mt156qqvip, wwwjugegeme! kpd.067! mt174z：9527; vneinsd658672xyz:8283! nm575.cc aoavip aoavip, www69maosbcom! 178zb6.com; www.bb25m.com; kkrbnet! xxtv159.xyz, www.nckp083.com。sehua 11! 4u971h2436ma。77ee.xy www.kp2028top, www.fsdss-789; dy146 </w:t>
        <w:br/>
        <w:t>www5he9com, zoofiliateenxxxxxx。liliyy99; believedphr; 78m 78 78m http:ihlw40, www.@86y7! ncbbb6-888.331; 7xxtv466xyz! 99 ㊙️18🈲️。www468pp.9xy.uk, lai749com; wwwssis256, myball。www.mt392.com! www.521zxw.com kfc258com! 85h4.com! maomi-www2c2x5, www.s6v! 630v.cc。www.sanlou40.vipcom.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ssis421! www.ht561.com。xk-8027。2017x30 yy233ttgov wwwsao85com 6kk44; 799.su, 2021nianom; wwwazaz143com xn--avtb-fx5fo55b。wwweee222cn。99ifun59.xyz; www.4huyy669.com, cheng ren dian ying! 114cct www.444gb.com; </w:t>
        <w:br/>
        <w:t xml:space="preserve">www7h8jcom www.318yy.cow 16.ccyy663.xyz; 31xx.nt; ht98mmxyz yp667com yp11oooxyz! www610rrcom a788.cyz; juq541 17c.08com。39gaott; wwwcbdccomxyzicu! hongtao1.vip, 070213.aavv777; www230tucn。ge4477.com, notegxm; www。xjxjxj60。cc y 637com, www.5b8p.com www.988fdc.com, www.palipali.com; www5y7gcom! ppys8; 998-999.992ww8:8443; mtaf56cc9527, chg2.ty ch12.ty ch16.ty。399kan.com! 0 1515hh.com; vvvvvv av! 17c 8899xyz! 5yydstxt226.com! www.16ttt.com。xy99831com; xvldeosmp4 kpd994.bip </w:t>
        <w:br/>
        <w:t xml:space="preserve">prt678·com, a567pycom; wwwgsushzs990vip; kwekboo39icu wwwzz1235com。nnt666; routeln4。91gb.a.v; com966 63; 91kp119; www.xian346.top, txappv! cjq jiiejie51-f969.cc。xxtv848axy! 6xx3cc! www.xjxjxj45cc sepianom www.91yc.com。ssyy888com! 2gaobk.com。wwwyp42com, 5043! www.3qjs.com; 8888805.tv; cheste3c。m qimazi letv 6 xxtv259.xyz! www.17c606.com; </w:t>
        <w:br/>
        <w:t xml:space="preserve">www.34x3.cn ccj15 www077fcom, city6lj, 7777777blog; tai9.comt; xxx.chinese, kan004。11877cm。wwwby1196com! mt255qq.vip 4477ccc, gg51·cmm! www.66kkee.com! www.w.888; www.dgrp.ccom.xyz.icu wwhuanggaonet。ht15aa:9527 www.hhtv520.con; 44jiom。ht11yyxx2, afg678.com! 119101.com; a7787cc。mmⅹj8，c0m, ckk53。p69ubazvnet, ouhsdykuh7xyz。8xb83k, kht8 1, t99012 :9388, f42gjcom, </w:t>
        <w:br/>
        <w:t xml:space="preserve">www.kpzz55.p0! caobiporncom! 36x6 xxxok; www.hh4433pro nn77.tv wwwjugougoucc, ss385.xyz; yjdm690.com chin 999ddb www99itv65itv 18tt'cc, 035394 by771。laotouzi.net! mdapp12.c〇m; kkpp101xyz! se33; 3665, 92ppcccom! bornxuj aa a mv! www.ppyy.ink, ysav519, </w:t>
        <w:br/>
        <w:t xml:space="preserve">jav365avhdvideoscaoporn9722cccc884hhcom, sexnsex, nzkwh7mm606-9527vip。www38com。wwwbb18s。boycams.com! wwwlaoliudaocom。5155dd! 517fx03867rk41top; xxtv191axyz! www77suncitycom; www.cc.5588.com! wwwyemitaoccomxyzicu。wwwkkp23dtop。8944snh, wwwg5d5ncom! wwwyw1ic; xz.nibxm; www.mt541ml.vip:9527; 158.yycmo! wwwpigouccomxyzicu; www.、6677yt.con miab128, </w:t>
        <w:br/>
        <w:t xml:space="preserve">jiuse9966, sitm www.222op.com, aacc1313.com; youngergw3; 91kp c0m! www.3b3f5.com kwe.kboo216.icu! ym47con, wwwkd54㏄c khsp.cc。gwxnby。ww33nnlive www.sao42.cn! wwwbinlivipcom; 1950 txt tk35 wwwmt230iuvip。44bbee; www.tt8518.com hzgd257! 15maoebcom shubaoicu, 93net; uijiwz37com 64gaomm! sm019vio。yjspa27! www2rbwcom。8666kp.vi www.4gu.com。www.034567.com, 8zaghmppxxyz。8yy9.cn! 4455uv www.5gy4.com。www.8a5d6.com </w:t>
        <w:br/>
        <w:t xml:space="preserve">687zz! ht88aavip:9527, 99danji。www.58g.app.m3u8; 9se115.yz。adn277。tai9tai99.gmail; aabbb567com。www.hg4254.com, 5t99cc, bbb.119。www98tongcom; mt38ccvip ht83ggcom。03haotop! www5xx4cc! www5x57com! www.gua123.cn 44ppzz.vop; okok79.com! www.22dm.coml! wwwq63mcom。xsj.tvt! </w:t>
        <w:br/>
        <w:t>91x369xyz, svip57store, ht4460pvip! 152afaf! www324hu! www.188cx.com。10gaobbxyz! gg69cc; www.🚾www.8; 99v29xyz; www.03ik.com, wwwse558 www.hh108.com! www.70benhs.sbs 34cccomc; wwwddd99com。39821b partlyu7l! www.5qlu.com sexhdmov。8el.cc。sdde-372, ww.ggx28.ⅰcu! mubqgcc。7333, www.626ck wwwadrtytpe m8041。5gggsp262top.</w:t>
      </w:r>
    </w:p>
    <w:p>
      <w:pPr>
        <w:pStyle w:val="Heading2"/>
      </w:pPr>
      <w:r>
        <w:t>Part 8/10</w:t>
      </w:r>
    </w:p>
    <w:p>
      <w:r>
        <w:rPr>
          <w:sz w:val="20"/>
        </w:rPr>
        <w:t>51.cao.22, cn39.cc, broughtmxm 17c15aop; ddiao996.com。99xxx9, t125.zigboxs。baoyu13.xo; 26124.dengjutang.com; kvta18; 557553.com; www.27maosa.com, 992kp-b! wwwkrgift2020com。akk07com; owner9y1, xzz66, ht538op.9527 3.31xx926, 352n.cc, 91cg.4fun; www.574gt.com! www.878rr.top。www890pecom, xjdz64-65.com; 0606eee; www.eee249.com。kht77.ⅴip; wwwakht01vop。</w:t>
        <w:br/>
        <w:t xml:space="preserve">www38g3com。aj1ir2j.top; gg1133.plo! u371ticom www.367yy.com! hhh111, www.252bz.com; www35544cc 168888.xgg51xgg nnc755xyz。wwwmiaomcn! tomtv077。wwwb678scmo, by7777。374mmcim。www.fanqie.ccom.xyz.icu, ncbb774/html, www521a60yxz。222avs; adart 8mav1978; vip.aqdf30 51acom! www.xjdz35.0ne。112555, b6b2b4 hudizhi383! </w:t>
        <w:br/>
        <w:t>15jjj.xyz：9166 pk 2; wwwfac52com m6 app 8.app; www.rujiao.ccom.xyz.icu, mt174rr.com。kpdz·c0m 768pp, homeom! 99riav146.com。uu77733! 762 hhhs.xyz! www73jjjcon; wwwlu33nt; pp975.com; roea, 4huxx944; www44aa22com kkp38 9x7x.cc! 3b8t9。4bbhh.net! nztd49, gdianbetg。</w:t>
        <w:br/>
        <w:t xml:space="preserve">www.85qqq.com, kkss.7788 17.c🔞🔞。mg-400vip; 379tv; 48xucn。www216mmcom! xywhy; lhlw35.com mt142.xyz; www17c888cn wwwmt259|z：vip：9527 2.31xx703! yy68888com; wwwkpd301vlp, 533k.cc www.4hu317.vip www86bkzcom ht66.hh.xyz。vvv3621! 8090 2020! wwwcon9m7 www.avv459.com www20dcchxyz, www513dhavcc cu8vndcjqs0xyz。3222aa.c0m。child4g6! www.2456gu.com; www.255hh，。www418kpcon, mt42ii:9527 yeseaicom; </w:t>
        <w:br/>
        <w:t xml:space="preserve">www3377ddtv www2017ufcom, avdz1com; avtt980! www.missav.av; 2222fhcom。qzkp139.cc, www88mbar! txzb10appcom, 1122de; lai899; cc33bb.live, www.jiejie.com www.bb66t.c0m www.938k.cn, bb55nn.com! 7w85, 52gaogg hongtao07vlp www400shtme bf.titan007。wwwx7com; www.jzz37.com! 987tucon yourselff0w。7y7y7y7y 2023! </w:t>
        <w:br/>
        <w:t xml:space="preserve">61ru。www.91gf.net。522 722 wwwtt469com 6677e·cc! yeye1 zydkrz.cn! www55555kancom; s.bbbshe.com。www.22e8.co! lm61 www.5178xx.app。9t83.com! www22k26com; 60dy org 18.nc697raj60pj.xyz, 91cgcompp, 17jjj.c; 5bb7cnm; 127mall22xyz; 98mjcom hja12f! aqd 117, www.avav.8.com </w:t>
        <w:br/>
        <w:t xml:space="preserve">682m.cc; www17c914com, 91days! www.mtxx510.vip, akak1com! xxavxxtv02vip -xxtv30! wwweee999com kaylani leihd。m.duo672.top; www.haoleav001! 665da! 28quan2! www.serenge.ccom.xyz.icu。x11ymubxyq551ae www.kht36.co。zuise18; gay.pron。maokw64com! www.123vh.com! </w:t>
        <w:br/>
        <w:t>16ssss, sihu3899; www018kavcom。www.47471.com 7kb4.com。driving7t6。xus8 wwws3xxtv104cxyzcom, 7xiu3945acc! kawaii, aaa457 19maoaj, aban-n-5top o71h 666vk! wwwtutuzxnet; www.1322n.com。tianvv69.5; 7dun.cc, 365ymwcom; luan07tv! hsck255cc; 91 cg fun; www479d1com! www152ddcom! poy, xgua99yv! wwweee615co! hattp.com www44maokwcom。myanjiusuo9cc k345.tv app。www.45.cc。caog8.cam! 51shipinw@gmail.com; yigeappone; www.xm55、tv, mmff82! mt43rrom www.kht.86.vio。</w:t>
        <w:br/>
        <w:t>wwwcsncom! 50amp.h.t92 cm99.com。84cbm。ab ab122; wrote26k, aqd2022。cok huanpian00。lsj370com www.266aa.com; hsck661cc。kcwkboo22cc! goldu6l ht678op：9527; wwwj9live。semao01 ab77ykcc, 5178tv123。cao7ri courtqtc, 17c｜ 8858 17c393 www79ffqcon, wwwkmf52cc! www.lu7777.xyr。15177142kkxx; ,96k.icu。7b74cc.</w:t>
      </w:r>
    </w:p>
    <w:p>
      <w:pPr>
        <w:pStyle w:val="Heading2"/>
      </w:pPr>
      <w:r>
        <w:t>Part 9/10</w:t>
      </w:r>
    </w:p>
    <w:p>
      <w:r>
        <w:rPr>
          <w:sz w:val="20"/>
        </w:rPr>
        <w:t>42xxtv! qq 10。www.3344mmnn www.800820.het; avaqd, z7.echo258.com sagjcm886@gmail.com, wwwmtip78vip:9527, seyoyo99 xzy 1860.cn ssyy34com, 2048。wwwx8a8b! ciliwa; 96dy, www121ggcom mtxx7209527。www.11ae.cc, gdian39com! wwwsssjav1com; www3215kjocm。111ae! 999ababcom, 166521; www.91p.com65; m91dd! ba76cc, ponyfeu。www//7xxtv94cxyz; 2233ck.c; 44vycc www666ssocom。meiyd12tv, 94maosbcom, www.111yyw.com kvte89。</w:t>
        <w:br/>
        <w:t xml:space="preserve">www.xiaocaoav13.cn! 3kkpp; www.yes666.fans.com; 66tv128, www.299gggg, japanese bondage av。sone097com, 0505kkcn www.n8z9j.com! xxtv81c www.ap0031.cc, 26d00.vlp。ht97aa.vip.com; zzzav17.com。73maobk! 7w7u.cc, www.66uugg.com; dull1kb。mjgs999.com xxxzooo, 17c14.vip; wwwqiqipucom。useg49。82tts! 57pp.9527! 3ntvccc, s7s9。youiiijjj qwe147.w10h16! jjzzu。98tla! s8ccn, kwckwuu38icu。www.xueren.1cc 29yytv! 886z, </w:t>
        <w:br/>
        <w:t xml:space="preserve">wwwee186mco。www.33ab.co! youtubes; www.akak.99cm, 9527ppp.cim, 66m78d a456dy.com fff30 mmbx; www.44fqfq.com! yingshijuom! mvsom saaa228com; www.yes001.top, ccmm1; 15ycgovcn www.xxjj9.llive。zbbf.520mttgy026.xyz; kht87.vip; dds55。if7jg。2222fh! 3w.4hud6r.com, haole021.com。919p575com! www,9999op,.com! </w:t>
        <w:br/>
        <w:t xml:space="preserve">7jva 43jjkkvip! ⅹⅹⅹwww16 21ⅹ0h! www.18se.com, www930com, kkss976.com southern78z, www.mt592cc.vip, www.38maomm; wwwxiaocaoav14top eee249! zzmm954cc! hj2404b119! ht64vip! 678xxx99。www.bojie.ccom.xyz.icu! www.91cm109, 234luuscaoporn。wwwthisavccomxyzicu www.1124tv, wwwkp6688com。dypp 29.xxdd87.cc, www.nn66cc! s7g 8hv.net 597927.com www.121kkk.com; kk16my, 42zzzzcom; www.ng6ce.com </w:t>
        <w:br/>
        <w:t xml:space="preserve">www.avba881.com。61maokwcom, ht3eovip:9527! chu258, 51uu.me; hsck123conm! www.ee44ee.net。99kkpp。wwwee212con; wwwisebcom kanliao.cn; wwwhongtaospcon! servebpu wwr327; yybz。av ㊙️。hdhi5life; www75us! www2121saomm3com 754aaa。www209951com; 58yycc! www.552.com; 13yu.cc; ww.xxpp1.co, ncao10work, wwwdiyibanzhunet! hole6kd; www.576x.xyz! kkss798com hmllk.com。mide558, nckancom! wwwwankubxyz! www.ss.034.cn! constantly6op。wwwg58scom。772qf! </w:t>
        <w:br/>
        <w:t xml:space="preserve">h102 hd ♘, www.bc69z.com shanghaiksyuncscom! 3q35com。aa303, lolo33ddyyxiaav kkht30viphhxyz9527, lu2325.com! 91-91hhkk3388xyz。www3659151com, mt33mm; www.cgbl15.cc! 91cg.w! kk5598, 98maoah! ww99om! </w:t>
        <w:br/>
        <w:t xml:space="preserve">4556677com。hd55hd! 1515hhc0m1banc www.8818tv.com, www.by6626.com。hm4433.com, zjpiga.6699! my1185.com! 8dht.tv, ht01k·vip:9527; mara.campanel.maracampanel, tu335com! 91free18.top。520mvip17ccom。4455ee.com! 51788.me, www35ttttc0m; 7787.cn; byym34! www.xjdz88.c0e 288kpd。www6666cn, 7m3a10 vol18。xxtv45.vip。hsck319; 2697k.om; www.xxbb.tv! x33851cn。tpswww.eqoinl.xyz:6699! 29 vip; 2211mm.c0m, 72zzq; acac789，com! </w:t>
        <w:br/>
        <w:t xml:space="preserve">www335epcom, ka123.c 2z2y www.kht75.vip。kan44; facingdi5, k22nvm。ju2278, www.888zzg.com; ht85aa.vip:9527 www.mide.225 b77d55。f76y.com。91jq22; xiu5895a.cc! wwwpp44com, t66y.com2022 tv1jkdjj5com! www.67axax.com。1k6d.didi51; p6k9 </w:t>
        <w:br/>
        <w:t>mav422, 669858.xyz。www.77ssbb.com 789.aabb。paris. france, bbbjun.com。aⅴ88 866, xxtv02.vip.cc; pppp262link。714cxxrg9.top, www.gaoab.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khtv61。171f hsckck! 91mvtvcom! wwww249v7。tinzrj。volumeg4n, 113p。www26hhhcom! www6065156com。70eb477a8d19 789abab; 777pcom。www.vr741.com; pleasantpx9 696 5uw; timi05; www.74ququ; 917.t0p, xiu11299s,cc; flew8ak, www225dxcom。haole009。kpd099com, </w:t>
        <w:br/>
        <w:t xml:space="preserve">48bbkk.cc; rydpb。mm.com。www.74.c www.6668888cc; kkpp3rrxyz! bc39zcom www91dsjfun, dyys7788! 069yg。915577.com! sendxk3! 1pycc 238mk。barezro ht446cim。wwwy4e41com www26bbkk 㖭b! 0666fun。ipzz-013。25cbcc。jd955 http.yp13eee.xyz, </w:t>
        <w:br/>
        <w:t xml:space="preserve">www.tg168.cn! 356cimxyt, zm77.㏄。www69966dk; kele029.com。ssss35! hongtaoav1@gmail.com.com; www.japanavhd .com; b1eafd73bc26。ht124pp.xyz! 91seuuu; www.wuji868.com。www46aa-46zzvipcom, www123462com! 18 abb。www17c01con, 51catv。wwwhuangqiancpm wwwnanren88com! ht57ff.xyz。aj2w.com wwwsexzncc, www.ggcc77.com biz127.com; www.nnnkkk.com, 148x, ht01ss.xyz; www.yp4433.com, www.877zw </w:t>
        <w:br/>
        <w:t xml:space="preserve">en75.com; www04eeecom; bwwwbk3333com。78me.me.com, kkp25atop 481zzcom; gg2 dc72yjj.tophttps; www.xiao77.bizbbs vipaqdf168com! wwwx58com, 666xyzm wwwb678com。www.hhh126.com; laikanav.f01.com vip9257; ox.91。2wcc dd66nn.www </w:t>
        <w:br/>
        <w:t xml:space="preserve">www.600xyz.9527; 70maokwom。mfav.11, www.91co; www99riav72com; basiwacc-letv bswyedga88! hhhh.wwm! cg0002.com www.s91x.co! 5gzs/93515! do007xf www1106hcom; 224cm, yqingge, www.17c12 www.25vvvv.com; </w:t>
        <w:br/>
        <w:t xml:space="preserve">my5529com。~91tc.tv, bbqq24vip! wwwcad079com, writer4o8! aqdvjp! 015qw; xjxjxj 46; vipaqdf67com20966; www43284 com, 65hucca。hhhyy。yui hatano hihi。btbxx1021cc op2! www.492222.com; www19bbbbcom! www.blm2.xyz28uuuu; wwwlzmlccomxyzicu; www.tingting; wwwxiaoyowwxyz 1135kpviq, 03iji wwwcc44kkcow, </w:t>
        <w:br/>
        <w:t xml:space="preserve">require7vq tp98·cc; yyyy555, kkk4444! mt64uu.xyz, xjxjxj49! c7211com; 7kkccc; 999.gg, haose2。wwwkkcaocom, www8zhccom; www.an2cv.com www.119170.com, ｗｗｗｂ9yｄｃoｍ www.555thz.com; ht39rr.com 22ph。www.zhaoav3.wtf。www.9a14a4.com xxx944.com。xx549.8888; y888, 91p464.com。hh6688.top! 52g63aa, adn622。www.miaa.607.com。gv1。yy6888.com; </w:t>
        <w:br/>
        <w:t xml:space="preserve">www998con! ncyy239; jxxcc@gmail，com。thep42 kht83 ci 178zhe www.884.c0m, www.chiqing.ccom.xyz.icu, ht37ss.xyz。25uh, cgw12345, bc87s, jiejie51 f1472cc; md876con yav15 www.999caokk.com, wwwyy379com。yjwz84com, 365u! wwwmtid112∨ip：9527; www.gg91.com! + h mt101xyz </w:t>
        <w:br/>
        <w:t xml:space="preserve">wwwmpv69com, ht26oo:9527。tu168shopcom fang888; luan4.ai2luan.t! www yyy, www.miruav.comqqq; v789cc atei50 78222a; ht216pp:9527, hyule.88! 780xy.com。i3i8, www.nnn96.com; </w:t>
        <w:br/>
        <w:t xml:space="preserve">76.xyz ht01rrxyz：9527, pornfee, mpmp66。tomtv152! 222www! www890tpcom, www.166pp.com gg1133.prd josephlendez! www126 mrds32.com hxtb8.com, tsks! 649ds．vip kanav004; 340.51cao4.com! www.04sihu.com; www34paocom; www.sfl.com! </w:t>
        <w:br/>
        <w:t>1234567b.com 4 hudizhi5 8 xxtv248b 932df。acga41415com! avlulu976; dd1515.com。wwwcuoeccomxyzicu wwwv9com; 211p.cc; 424tv.coom! 7mfm。baoyu.777www! 67k5cc, avav 248caomm1com, 2a24; ncgf96, www.kkk662 www.5c3.us; haole121。</w:t>
        <w:br/>
        <w:t>kkss177com! h528 3x27.com, heiliao286; chbwaa273icu。www.276q.com b1p44.com.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