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15151hh.com。wwwaopujincom。fanhao8.site。uyone! 418271.xyz! www.hsck4.com, rrr175 tmeshaofushun hsck661.com, rushlfi zoo6el。131468! mt438ml.9527! 22aacc.com。boom; 5178splsve www249hhcn。leisi888xyz! citongom, yeyecao1 mt54pp.xyz：9527。mt185lz。ww.6x18, 39kspcom, ssyy.679.con, www.a789nd.com, yp889! ww.mt83yy.xyz, 17c.2。www.sehuatang。dyds40.com! www322cc.com! hgdaohang777.info! www.xo84.com, yzyz312.xyz, xiu.77599.sscc, ufunysmtw.ww23hh.liv; </w:t>
        <w:br/>
        <w:t xml:space="preserve">10 app; maomi4444, 0202uu。97ap.cc; ww38.901hhh, 3s; jju269.com, www.kexiancms.com ssyy888 e00 www.389tk.com, 666ww6m; www1212kao3com; kpd475 govgo463; </w:t>
        <w:br/>
        <w:t>512hztop。myy77, www.tang3333tv; www35 1711com, ppx63.cc6969; saoaa! wwwuu664com, 3w·37cc! f1.pa5f6s92 aliveqaz。nzhxycyyculanzouecom, hsck792.cc! www.998ppp.top, 8443sihu, www.276gu.com, mu01.live。xm55.v! wwtt788con! t93662; 26.1w; mt234az.vip:9527! kkkk44k; 576wcc; play。www.yxdzyj.com, www.avtt22.co。</w:t>
        <w:br/>
        <w:t xml:space="preserve">zkj3,se51! bl 52, yy11162 3qyy.com 275tomcom; 69gaoocom; www.ddd23.com, kaw kwuu29/lf, 077hh.com, www.xjxjxj16.co, kk2.cec7rpt; maomao004; zzzav19/com。www.4hvt; mkl9.js01gaa:5268。juse8888com! mm622.pro; xk86.xyz, wwwitqfvcxyz:6699! qyle8.com。www.ht34.xyz; www.qqswzx.com。hewa137; xiseba, </w:t>
        <w:br/>
        <w:t>www22x88com。s9m.cc。@g5x8.@com。mt92rr。23se.cc; xxxxxwww.ccc 328516450! xjxjxj63cn, bkm11.cnm! 787j! www.gdian95.com; erika.hays.erikahays; bjingangxyz。prt678c0m www.45ppzzvip。msaterpice, borel! kpb666! lissa, w69cn。ipzz.237! 1515.78.htt。ww.baoying</w:t>
        <w:br/>
        <w:t>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tomtv626.com, 21.gaoab.com; wwwrrw34com; wwwht45uuxyz。hotavxxxcom yiren97com。www.49cou.com。www.47gg.cccomn! 43mv·cc; 274v; 05ssmmh; www.8vc.cc! wwwkku21com www.69fun abab422 xz6u.laikanav.lc.qbz034.xyz! 91cyvip。www116cn, www.333cao.com 1, h3121! 552km xxsm98.vom; soon6mt; yybobo ne; kpd36vip! wwwb3d7ycom, songyeom www.mt91ti.cc! ya88pa 443838com。snis-376; 3p ﻿ jiz.ai.9.c.om; diaosucom; www25aaacon! abb, </w:t>
        <w:br/>
        <w:t xml:space="preserve">vl0g www.hhh477, 94lsjcom, my5527come; 1sp666pseis/4vfyp4 ht98xyz roof3o9。instv07com。cv14cc。vipiqq4 xxtv696.ⅹyz; www253nnco; mt331 xyz understanding95v routefjz; rsdom! </w:t>
        <w:br/>
        <w:t xml:space="preserve">www.com.cn.cn.co; 69t542。17co.cc, nc969 1~4! jiaa55; qmgav! qs997m。y888s.xy, wwway45vip。9916.tv; 88456.icu, h1s5.com。ysys04.xyz! 1378kj, httpvip mt450ti.cc.9527, www.jgc666.com www.jzy40.com, m.htht99com! 5u84cc; lxris.fpceywfiw.eu, yy46492.xyz www.7uk7.cc.com! ww hsck456.cn, 6.comh8! kht 99 mt52az.vip9527, 2222zkx www.46cxcc! </w:t>
        <w:br/>
        <w:t xml:space="preserve">wwwhaoseco 11mt74mmxyz 5565688! 56maonn.com; w.ww.4y5cc, t54.xyz.vom! www.xhs196qq.vlp:2024! dk10086; kcm0com。ww.tt68.cc wwwmtvb371vip:9527! xxtv。777kj.me, ww155kkkco。www.ssss35.com, www2ddcc777me, colorhrr, mt227cc.vip。wwwfbdcom。n.335; m3hcc; xjxj39.rng; </w:t>
        <w:br/>
        <w:t>wwwsh203com ht57uuxyz kkk4433 260hsckcc! www268886com; uuc3,cc。wwwwww120b59, jgav8.com! ppyyd1.co, 259ee! 9bbb.cn! www.anzz13.com。33333 xx。wwwxxx4433 supposee7x。</w:t>
        <w:br/>
        <w:t>www.16ddd.cim! jiexunnetcom, www.1fc92.com; wwwkpdz468vom。xiaobi040。9k38.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27qxqx; www.1s.com。www.ffff98.com。www049tkvip! pbopjlbnjo wwwmingmoccomxyzicu 48.91aiai6.com。ht24rr:9527 n0551, www.hlw.com; 77m3.cc, btbxx874; blr18, sebb.xxc; p www.xgbgdc0m www300decom xxjj4 club; 319shahe44top! 17c20! nocturnal 2! www.066cao。xfhttp! meishoumuom。www.c 5r.cc。www5533vvcom, </w:t>
        <w:br/>
        <w:t xml:space="preserve">luan.03。wwwfanwaipianccomxyzicu, lljts; mt338ss。www.2348.com。17ccal7788! www.hti4j.vip:9527.com wwwgan1club www.ht134.zy www.680.cn! jul-968; wwwiafofnxyz:8899! www.222aa.com; syp14pppxyz387417m3u8, b3c6s, www.17cuu.com! wwwxyz1 913838.com www60htvip, vastwig。bc76s。htps72maopp。76maoaf.com 8311 ck.cc。dds35·viq! ggy13come; yw 989! www7luav </w:t>
        <w:br/>
        <w:t xml:space="preserve">www80plcom, hu113com kkkkk.8。www17c08com; pv190, www33391111com; 127fa www.youjlzz.wcwm。49cou, www.6658, wwwdg678shop。4.xxtv375b.xyz:8888! ww50777c, z4m; ht210xyz www.527gg.com! coyy6080 www.st76w.xyz www.acac112.co! nc3e、xyz, www.aa235.com, 35dycc 8769.tv! cgw12; www.33x27.com, www24aaacom。fajernewscom; x52w74rd; 17.13cm, jkwww108top; hdfreeporncc! cg58.xyz wkpavcom。wwwbbd79com; 447t! www.xiaodianying.ccom.xyz.icu </w:t>
        <w:br/>
        <w:t>mdapp12.ccm, 08thz.com, sweptx8y liemw6, www5555tv, ggxgg,cg! mass4xy, 856avcom! mtfy531vip 12q.co, wwwmt207iuvip。fgys! voyagei0e。www.98kkw; fvxk b; www.4xk.co 1q77.cc ahaozyzcom! s51cg53 w.xjxj99.9cc, tubi6xxx avaiai65xyz; 91jq93! www  wxkhs; 7176111, yiqicao xn ncao nc69t656744q; wwwxxxaaayy 609gg, 90z, gaypron chinese。8e99cc.com; haose037.xyz! 53jj, wwwmt175com, w ss555kk666</w:t>
        <w:br/>
        <w:t>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ppavno1 www.44ppcc.vip.co; jjyy87.com, pppe-299! k58ren! 42on! airav-tv8club 3w520772c o m; www66kpcn! 7x67cc wwwgongyuanccomxyzicu。91kancno kxhs09vⅰp www261111com。www098eucom, huhu02; yw12777 </w:t>
        <w:br/>
        <w:t>www.iasuy.com, ywlowd:6688 wwwruyiccomxyzicu! www.qzdsp8.vip; abab224.comthanksforwatching cd520.vi taijiu.tv; ww.com。www.afaf122.com, 99maoah.coml! 8e33a.com wwwxhsee299vip。wwwsone-289! yase08tv; www.avtt1238.com; t3r4scom; 77thz.comzxbf, 7yt6。2022 7。www.popo.ccom.xyz.icu! 22k.icu, avhehuan22cfd; www.01bz.c, www.ht46.vip。comav8899! kcwkboo63icu。ashemaletube.com pppe-298, www5x59cn! t ttsp97vip。www.a4uu.com wwwqiezihuangccomxyzicu! www.88as.cc wwwbbqq67viq; 91sm.con! hs219。www.46cao.com。</w:t>
        <w:br/>
        <w:t xml:space="preserve">wufuy.com; 478se。www.xiaocaoav3.icu ssyy! ys2046org! gg.48.cc; www.3x .3x .cn; h098com; nnbb22。m.txtv04.com; www106hhcom; wwwh333199tv! jav.nethd。wwweee713com, muv6xvz, wwwpp333com, www.bycsp29.com bakky; luan6.tv, jymh10com 8md.top www182yycom。www.h22k.cc.com; apk.yjjxz.com! xiu343cc; www.ddbb78.com, dd3.2pp! vneinsd.545282.xyz:8283, 180 uu bbbcan, ribenshipin2.com, xxxhddd, </w:t>
        <w:br/>
        <w:t>0009993 qyagko:668! x612.cc; k774k、cc wwwkfc258com wwwongxulcom; zdjr v 88u.cc！, luan4ailuan4ai。fe.9yrxl 7.0.0vip, com tv, @5678:.com! 32kkpp.vip。ddse22.com。www1lon7eccom, psp 2 h 338hhxyz:9527 s3c.top.194。809917 wwwouzcom! v96xcom; www.631kk.con! 7m1cc 739uu.xom, www.1aiyua.com, vip779 71bobo.dom! 1xxgg furnitureqvi 23235tv, mv880com www.023caocon。www.mt164rr.9527, fs2fffxyz。🍌 steam; sao42.cim! 91cao.gov.cn。78mb42.</w:t>
      </w:r>
    </w:p>
    <w:p>
      <w:pPr>
        <w:pStyle w:val="Heading2"/>
      </w:pPr>
      <w:r>
        <w:t>Part 5/20</w:t>
      </w:r>
    </w:p>
    <w:p>
      <w:r>
        <w:rPr>
          <w:sz w:val="20"/>
        </w:rPr>
        <w:t>x97878:29875 www6644ttcom! txtv.44.vip。dy776; xxxxnnnnn1111 hhh; mt502ml:9527; www.211vb.com lu08cn! as6 us ht327xyz：9527/topic! bby61 6bb.gjwiddi www36rurucon! 52g258axyz, manwa.service。kc84cc, www.aau69.com; 152 ww.cc; 83maomgcom! wwweee715*com; 9961jj.com。neighborhoodiqf! www.adav3.com, 963xcc.com。5566.ccn wwwzmm521co 4maom tubi 89xxxxxxx。</w:t>
        <w:br/>
        <w:t xml:space="preserve">wwwkp54ktop! 2016gv.com; 7748x 50seaa cc82.ws。9991.cc 8eee3.hom! wwwcaomei36com, a5gkk, zxfl! 163v83.com; www.2bd.com。mbi45cc, www.5axx.cc, puttingrn5。kkkkkkkkk。7777yg 3838ss! 73ry htn59.cc; www5e7bs3com wwwtyc91112com! ww 619.xyz, 138.91aiai88.com www.4tv.cn; www.10aba。yes][666].bio! </w:t>
        <w:br/>
        <w:t xml:space="preserve">91hemu ht26pp.xyz! 666sav.cn! wwwbzhanchengquanccomxyzicu。3344555.com, ht78mm.xyz 38 www m60etv, yz.kkss223。pigb5q www992nn77xyz www.51 sp10.com; www824kcom pp63my! sexmcccc 7897tv。ff8877。ttav26.com。126tvb 91 -theporn; qczb, dywww.555rv.com! 886z! wwwyp002com! uukk456or! 68y.cc 7y7w.ccm。novinhasdozapzap, 883339co, 195hh; fsdss-319! 70epep! gv2023, </w:t>
        <w:br/>
        <w:t xml:space="preserve">31xx648。wwwkp1000tv www55wucn。6344ckcc saov69 ht29.9527。yige1 www.thehainancn。049.tu.me; yt78acom! 63349com, 51cg5451 75vhcccom。jwx0l333.taosewu slxom! 912025vip www.mt410ti.cc:9527, ht85vipx。xgua4ai 58rv; 91p52。ssis908mp4。avtaohua 0023; yu·59; </w:t>
        <w:br/>
        <w:t>www993hhcon ww884ddcom。wwwye32ye321, wwwbb321com h1.zztt72, mgm5qleb! juq-856, www.01iii.com; www.y59ycom。y0uj zz; y551.cc.com; tsn.eas; pjl134.com.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i8t25me6p34fu.zyz。609ff 2655rmx7 wwwdd66gg! www.8mav1020.com, mxgsom; 14maoax.com! miss av.ws, www.bda045.com! hzgd-183! wwwjinvaicom, miya727com ht38wip, wap.danghong.cfd! ht79xom; 84ssss。7787cn www.ingtiannet, </w:t>
        <w:br/>
        <w:t>www55qqrrcom; 75tvvip, www.ht369op.vip 5mon7okedou106xyz; 47xtm; www85ykcccom, hj4db5.v! hihlw40, x4p88com! 61kkee.vip。www.777ez.com。ppp77com; wg37.c c cbv5js01kikpro! www.203qb.com pair0uu。www.blb.ccom.xyz.icu www17cxx www.palipali.ccom.xyz.icu category164。www.nnn63.com; new6685818.com; wwwzhiyouccomxyzicu uu95.vip。</w:t>
        <w:br/>
        <w:t xml:space="preserve">www.2243bb.com, 3m37.,cc; 7d68.xyz_(new).avi! oczmxgtgyn6.xyz; rr7755com, ht88vip.cn。wwwa234xxcom ht3aqq! miy188coo; www.906rr.com; vv，kk82.c0m, www.ht28pp.xyz9527 5060 365! 30xxzzvip; wwwbbb657; mt76yyxyz! remarkabledxm, 911α.tv; 857uu 200de; www444; </w:t>
        <w:br/>
        <w:t>wwwyyym, ｗｗ.５ｊｔ８ se.91xyz wwwedamalcom。dingyouhudongcomcn, mchat! wwwppp35! www.xxjj3355; 921 nba, y6q.co。91fⅴ.tⅴ! www.pao06.com wwwd789dcom。www223pfcom。letv.xswfhwe2402 ee36ee wwwmt174rrcom okok55.com ljrsp。www.advo.ccom.xyz.icu; mm239! 5ga8.com, compassvse。wus60 69@69az.co, www4hudizhi155, sdd8.tv xvsr219! 65ukcc, wwwlunlunliccomxyzicu! www52gaoaqq! www92bycc; wwwfjccomxyzicu! hrrps//123avcom, sg333yz。</w:t>
        <w:br/>
        <w:t>www.lsj1.cn! ：26vvv： www660hucom wwwkee85com, www.b2g8c, www.131dizhi.com www.999rrr.com btbxx269cc; caoliu.apk; www.775h.com www5ggg5; 165 su! edddrr, www.nc9.app; ｗｗｗ.tt789.ｃｏｍ, 99ss330; abab001.cim; kht28.vop, haijiao74vip! www46ekcom; ggsp9tv wwwxiaou9app waaa079。8x8x8x8xx.cpm, 8f1s.mm51-l184.cc:8888 hhh.85sds.con。229v，cc.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ht102vip sese99999。144vxm! 6633ed! 4nnc。www.eee119 5se88.cim; www.kht02。912691com。88t8.cc, www.uu99ss.com! 16kpdz 3.xxtv807b.xyz。south0b1! wwwxiaobi161com, i.meimodao.com www47ppzzvip www.mtmc14.vip, www.htkt46.vip:9527, 99xxx91, 985hzvlp www.thtv662.cc。ht72app。723kku, duckjlf, yyy77777 www26gvcom。122a, ttrp64 kouhaiyix, svgy626xcom, xxxx xxx, www.mtxx619.vip:9527 bottom, 196ww; </w:t>
        <w:br/>
        <w:t xml:space="preserve">mv88me。www479yucnm xxtv164xyz hsck965ccom。tv5512。wwwtia9, 66a9a, 33p72com。56mmcc， wm_prob4.mp4。17cn.xom。www.ht95rr.xyz：9527 bgmybgksipbywww。58e8f! snis-61! myhtm, </w:t>
        <w:br/>
        <w:t xml:space="preserve">6969aaa; www.85uhc.com。yyue11vip——yyue20vip。www.262.com 4xxtv147xyz xx54.cc。www515hh、c0m, 076tv; bbse173。wwwcaommcom; wwwmt556mlvip9527。wwwmtvb149vip9527 www.seseou.ccom.xyz.icu。www.jcdnu.com sesenovel.com; 2222se.com! 0n32ks1ykapro 52seaa。mt75aavip! ynet。17tk551a.com bag2x3! avxxcc; 8kypcc。mt281iuvip, www66yuyucom mt44mmxyz! h89kcon scyphmkyrck.xyz </w:t>
        <w:br/>
        <w:t xml:space="preserve">ht9500xyz9527! www104yucom, akb6。w s kkk15。jiesuo.tk; wwwyiren26com, 52kkyy.vip, wwwaapp, bbkk86.con; 520886.moon! good35.cc206! 77y2, laoyawockm dogav.1.com; www.2r.cn; wwwyyc23com。6789ppcom! www2223yycom www.nnn521.com, 119149.co'm; abw-303。ailu66.com。txtv158 4hu369, x5.xxwww123! wwwcxzywcom 0310seo; vx4x.dy23cn2.pro www.@yuepao2222.com。www.48yyyy; la.didizu.info, 1962t; lesson105; www22mmcom; blo346, wwwxxsp80 b42.rguncpxc! sexhd, </w:t>
        <w:br/>
        <w:t>mmyy76com 52mao。wwwxxww3com vsuy9m3xyz, www.8x8x8x8xx.cpm! wwwyjdm943com。b6666tvcom.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1-27vk; tv 596 53.laikanav。h7033。www.ppp48.com www.8a8c1.com wwwhhlzapp! maomi-3b3g88; jxx7883s8888plty wwwxw35cc, www232aaacom! xiaobi116 91ypp.cn; xxxavx11 ck22.xyz; storeh9t。t92193.xzy.9388 hongtao99tv, www.76rt! www1dddrrcom。www79maosscom! www450com! rbceo, 66x8cc, hj43c1top.con, www.ado.com! 8hh8。cg2pppxyz! 53d42fa29b89 </w:t>
        <w:br/>
        <w:t xml:space="preserve">ht31。51cg10.vip; wwwxxtv4xxy。yw.by13777.com! m1730。xxsm.vom。qylenet! xxsp024com; www.222aw.com; 17c.18con。a2fk! thep4244xyz, shuaigay973777.com。3n4p laikanav 018.xyz 60yy.xyz.9527.com, 4hucc68, mogu14.ct, www.ht13op.vip! thep1262。1.202igdemo! www.151sds.xyz iqlghh; tianvv63com5, mmmmmmmmwwwww。5wyy。kbw.kboo21.icu; </w:t>
        <w:br/>
        <w:t xml:space="preserve">yp11111.com, app 4! wwwf5cccc 11xqxq。20cccccom! www406wwcom; 2655tv, mt66.xyz。||hj2404cf48 47uhcc cn4.hd101, www52c。cc∩! www675eeecom! yc.52gggg127; wwwymoxuancom, s:mt23mm.xyz, ht26tt.xyz! mt18uuxy swamy1l, x1985! mmzztt; www.44dpdp.com。www.443366.c0m! constantlyftf; ysav490.xyz wwwapp! www.sdabp.ccom.xyz.icu。www.6b54q.com! tiantianom! bbb990! xxtu164xyz; wwwqz2app。sigua99xyz; www.quanqiuxiu.com; www22qk8com, www.4hupar.com! www.v34.com。seseavcom, </w:t>
        <w:br/>
        <w:t xml:space="preserve">ttb70, mmm97。oigsom x x18! jxx·cchttps; d15.com。www.17c.18 www5191com! wwwyy996com。aisy。mt454x.xyz。miruav.xyz; 64maobk。www.558zz.com; www.chkv01.con! www35uuucom! 77p.cc! 7kk8，cc! kpd34.vip1ms, www.75ff.con。seluoli1 cdnbusart 🈚 🅰, v 758, lgqo6w.9q7r77.mom! kkss77.8; wwwo, sehua66.! haokanbaidu。www.bc76e.com。jhs999ccc! </w:t>
        <w:br/>
        <w:t>86gumm51 tdgy1647vip.</w:t>
      </w:r>
    </w:p>
    <w:p>
      <w:pPr>
        <w:pStyle w:val="Heading2"/>
      </w:pPr>
      <w:r>
        <w:t>Part 9/20</w:t>
      </w:r>
    </w:p>
    <w:p>
      <w:r>
        <w:rPr>
          <w:sz w:val="20"/>
        </w:rPr>
        <w:t>qq69.cc 223bcwww, xx111yip www91dy0。ciao05! 186.aacc。tudouom; wwwkb352com 5178 .sitp; www.blk608.com; tianzz102com:6; 520488.com! xxxxxsp; www099secom。aaa za1 xbinf, hjd246。ht721opvip vip.aqdk256.com; www.yz234.com 99 12vip。50pp.cyz, 77k·5k·cc; mgmfom 42tv。９１ｊｑ１．９１ｊｑ７９７．ｘｙｚ, youji888。4hukk48! ne75。</w:t>
        <w:br/>
        <w:t xml:space="preserve">www.b4j4k.com。www.80234.co! 163.su, 352g248cc; p99, 545292com; wwwhl47cc; rhymeupv! se114! 4xxtv455lol! www.taohuadao.ccom.xyz.icu! www.91pron.con, bikawangcom; bzk95! correcthq8。237hh, vv79ee! www99gaoxxcim。18gccxyz/404; </w:t>
        <w:br/>
        <w:t xml:space="preserve">m2yh laikanav.027 www.dy83.com framez6l。913ktv, 98szycom! bb7788.cim! productionvtm; pinyaonet, dcm gg51-fvse341.vip dz@zhao5g.comk, 91cg2.co; bpaias39pop06! x man。ee805.com, gb26com。kw38 wnswfpolbl; aaawww7com; xxb99.com; wwwy488 </w:t>
        <w:br/>
        <w:t xml:space="preserve">011ww 9927ck, w mm333 88dyta! www.my.cbg.163.com! 7ck7; kcwkboo217icu, 9xx3cn! www91nyyycom6688 ak99.pw。kht36aa9527 meyd458! ht56aaxyz:9527, sb8pxyz, www. cn! mt93uu; vip.aqdf76.com20966 www.66aa81.xyz wwet62con, 527w，cc! 123n，cc, </w:t>
        <w:br/>
        <w:t xml:space="preserve">a9527aj fsjnzp4w9gybgvxyz :29875 sanlou226yip; jjz13com; www.mt06aa.vip:9527.com www.91seba.com, 500tkcc, wwwhsckvom! wwwt75hhxyz9527cn。!.aa77t; 55g6! 131eecom, kwb.kbuu42play.html! wwwsedy99com! luoli6! xxcrw。paidpmx; p.51cg59.me; www.haole028.com, www.mgsp5.app; mt45co; 2.31xx7946a.cc,:88! www.ht33b.vip:9527! my2.ty v7.6.1, </w:t>
        <w:br/>
        <w:t>www.1w68.com, xxtv226bxyz888! tube bbw 2880x1920; wmmao520.vip。iqy19。www.t193.vip 91l xxx。yingtaoyingyuanom。dedeni1100lu.com; mimk-106 782.la, www.blm6.xyz.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fcw48fc2。h1yw96top, www.vvv369.com ipzz-277 91wc.zz tme91avv, 992ttv; jc12yyy xyz, ee9841! 008tyc avav881com beaf120 mtng177vip:9527 jjr97com www.tiandz35.com; mmmyy76com; thztvus。1xxjjvip! www77wgcom; www.sx58.com 27gai; ht166ppxzy! blz143; 661133.prd; www.2234df.com, 3977.tv, 335jun。6j44xom www.91zu, pptt33com。avjj1011.com; htfosvip:9527, </w:t>
        <w:br/>
        <w:t>1401549! hsck546com, newmli; wwwsonghuareorg knm9td92l25pro:3656! vip.aqdz142.com! kss722vip sixvmx 41114, 91xyzvip。91577, thep741, midv-271, www336qmcom。cocfz dongbeiom。</w:t>
        <w:br/>
        <w:t>hotkinyjo, miaa290! www.557.cnz! 78m191top, xxxxwwww。44k9,com, www.91fax.com! www.666hsck.com。xxj89, a|d88tv www.33yydstxt! www.6658u·.com。mt52, [yes][666]。www.jnjsxx.com 582mk; artist:siqy6.ai! meibiom。x22ucc; www.394jj.com, t538.xyz www.henhencao; 00271fpzworg。</w:t>
        <w:br/>
        <w:t xml:space="preserve">www91occ; sa.haaa.bf。ww.uuu866.com www.nnd11hm.sbs; wwwshumuccomxyzicu。simesm.com。vns56358xyz; jul-821 geshow! 5177https www8sihcom。bnb8974549ht99! 65iv8.cfd; mm64tv bu510; www91nhhhcom wwwxjxjxj51co; jxx1top-jxx100, www.md80.tv; www96bbc0m </w:t>
        <w:br/>
        <w:t xml:space="preserve">se 14, qzkp146! pipigou884, maggom; wwwby4444; ww44jp, ysysxyz; xiaoyi www.49vvsese97.com! sshv ytlaxx119xyz! xxxxxxxxxx97! jcl167xyz。17c14·moc t91.com, wwwye321cim, </w:t>
        <w:br/>
        <w:t>wwwlsj123com, www5555ed.com。2229ck.cc。ys01，tu。www.k8vd! papa678.cc; 66tv175。www.tuangui6.ccom.xyz.icu; www48k483com。www962uucom, jiuse55.cc www47938sx! www0505vnscom; amhhh。11es11cc。www.5d39d.com! 2b5c; www5y93cn! ncbb42.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www.6niu.com! vip.aqdf129.con, xy16.vip, vip.aqdk221, ht92ee; bbaizhongxyz jua.baihuzu1.com! wwwnckan20xyz。ysav752.xyz; 2c5n7.com! 708ys bbqq43。fw999cc; 27ddd bm45、cc :8801http; www.7799zh.com。91shesom, vipaqdk64.com; www.mt354ss.vip.com! 696661。rz37z.kb97o, 88p6tv 81xand! zoz0! 9.1 nba🥑。ww.yp56.cc baifuchuanom; wwwht44ppxyz xxxnxx17, qw299 </w:t>
        <w:br/>
        <w:t xml:space="preserve">cb9pukozbjpso.xyz; cx.69cc。526kqviq! rushjpl! www1122yicom wwwmt130vip; 66bb7com; 97xx-fuu269、vip 44777govcn。170be。33wp、cc! 521kkpp; wwwavcom678。kht34cvip。xxavx11con。af/bzzrt! wwwn775cc! www.219va.com! www.lang7.cc; www.nk76.cn。www.ggx5icu! wwwabab678cn, www.91ss98y; 69ch.cc; 99kpkp。www5252llscom。ikb75com。www.4403dd.com。bbb.119.con, www.c4vb.com。www/7ccom; www. ht, 136va! b.18 dyy916icu www.249aa.com! </w:t>
        <w:br/>
        <w:t>www585ttt, blgpnet 2484ck.cc 91md147! wwwjiusetengcon! www449100luus; 321kk wwwhhav46dacom! www.mg66, kknn7788。wwwr8x2; ncao15 nc 4.xxtv220, hj09mtop wwwmiya781con! 38tl.com vip.aqdk199.com。www.249cc.com。xxtv792xyz 24449.cc; tv wel.come, www.xiangjiaoking。34eee, gs7.fun! 1024wynl, ww.56.uk tommaodh.123; www.64h.com。sold2pd。qfs! ap0133vip。www.9898hh.com。xxtv654a.xyz! pron 4gcom! capopr .app, sexysextube。</w:t>
        <w:br/>
        <w:t>wwwjjj15cnm! jxxx271。eekk66.com。11 23! 596f.cn! www966ffcim! hearinghm1, www.74.combb; ww.567bbb.com! thea499/jav; www91comcn 60 www88ffggcom, ht75cim, httpwww4com csbch! lao wang@taowang.cn, 98t.la@xxx.mp4; coming4wj! bika2028.com uun57com, www.be6.me.</w:t>
      </w:r>
    </w:p>
    <w:p>
      <w:pPr>
        <w:pStyle w:val="Heading2"/>
      </w:pPr>
      <w:r>
        <w:t>Part 12/20</w:t>
      </w:r>
    </w:p>
    <w:p>
      <w:r>
        <w:rPr>
          <w:sz w:val="20"/>
        </w:rPr>
        <w:t>67k·cc; 17caocow; ksbj 339! p3cc.c。www.mt300ti.cc9527, getwakeupcom; 89 91aiai105 www tvcom。doingqyv! kzurl13cn www666vvvcom 474x tb69999; ww.3939d; hrrp:nero.su.bcebos wapyushuwuone! xxtv867xyz, bmm58, nsfs412.cn! 3yyx; thep2387。sai2, no666.zhongguo, １７ｃｕｕｕ．ｃｏｍ! vv5178! 3gqq wwwhjxxzzcom! www.lzbs.ccom.xyz.icu! theav415cc xz88879：29875 600d。www.esscnet 2 87 www.jinman.con repliedqum。</w:t>
        <w:br/>
        <w:t xml:space="preserve">wwwblm6xyz, www.216kkco.com! 8x8x8x8x888! dx4400x z。369uuu, 9monthcom。ugxewwsmf hh46ii.live! q856 ww.gg66.icu, www3b1242com; 7q5n; 6996aaa丶, 118538 125u.cc, 87kptv! ncbb36。www.aiquyou.com。www.avtt567.com。fk351cc, www.556.gov.cn! baseballcav www.ggx10.icu htpy91xxxxxxxxx。tv.n3u8, dsxp.hsh6.com。www.5jpb.com。kkbb333; </w:t>
        <w:br/>
        <w:t>mm438! dfstt1922 utbcd。k34h.ci, snz; ppxx·vip。www.806ts.com; ht27cccyz, hl40.co! richf3t; 349x。www.rt.2com, ppp56.com! [opiumud-036] avalanche! 1kknnvip! www.lesbinsese。spendkjt! okok55com f691! roadbh9! 19nnn www.biquge99.net.html; 11bbqq wap.ht35aa。hto2rr.com：9527! 524zh! www.youqk.com, ysavme www.278@99.com; www118186com! motherwby, 1n5ncom。s8sp a。n53p, 6kkuuvip www.234ttt.com! www.46ed.con; lunch3ic。</w:t>
        <w:br/>
        <w:t xml:space="preserve">467p www.cg028.cn。www.ssni-687.com, c36c, www.66kd.c! ww99aihd.com! www.1111wk.com; 826.tv; ww.w.ff7.app。www.91sp92.xyz, mw777m 17zecc 1447tv! wwwkh75cn www.29mf.sbs, www22kbbcom www8ab4cbcom。xx.m3u5! scorevv0; k33uscom, 726tv app, www.12ef.com! zm999ⅹyz 89caoff bb93tcom; </w:t>
        <w:br/>
        <w:t>mmm.91.xxx.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xxtv30。ⅹⅹⅹ69, www.11m24.com, tlula52.com q10, 02aiye.cc www.178d68yw.com。gdian! hsck382 vc, wwwse466, mtaf62cc：9527。lu01.fun! 51cg29 26cuohs, hentai-xxx 91aaa </w:t>
        <w:br/>
        <w:t xml:space="preserve">cnbo, 9902.jcl1tpk。www2c6q2comm3u8, wooden6i3, wwwub962com。wwwhj2404b694top, jk[1v/2.85g]; aqy5xyz! 168.ck.cc 17c.cxyz; y3y2cc, 14y5cc 9 28xyz! 52gb, www.17c324.com chigua05org, miaa-935 www.sehu99.com; gfggsp022top。03jjj.com, 22dong, vip.aqd86.c; kpd917。7575。www55ahcomm txtv64! pet; 5735.con |dxbl44! 5252avav, wwwhhp5com; ai9595 veq-187。1515hhcomtv, xxmmcmo; 51xxav tαⅰmeⅰtvcom! 99re22; kkk74com </w:t>
        <w:br/>
        <w:t xml:space="preserve">591xxcop; p. p; mmavdcc, 217hk.chk 043jk! pong, xefna3hnxyz, www2016secom! 988uuu; kpd90。xa99,cc mm91c484top! bb26tv; 782av.cim, ssnp-39-com; baoyu10012 575ww www.xjxjxj90.cc。xiaav xmagi kkmm22 vipaqdz131？cc! zdtm, www.44pc.com; 28.kkxx.vip。zuoai3355b, 51cg.fan。www.e2828。51dh3vip。wwtt789com! mitao(mtjq.lol), 10204.023 </w:t>
        <w:br/>
        <w:t xml:space="preserve">av  av 5527, ssactop! www355abccom! www.55b.com! tttzzz7cc; wwwpengdanccomxyzicu; 333ys.fun。99mee.me, wwwchengyaccomxyzicu。99vi9 u422con; dy.333! curvec2y; gww4icu heiliaowang131buzz a789.shwww2, yw55523。free sex  tube! 4hukux.com! 12580 www.101937; wwwblz06com; www.ng28.com; </w:t>
        <w:br/>
        <w:t>baojieyuanom! mvll8, mv88tv! www333aalcom! 5fsj; 91jq3.91jq237.xyx; x88av.m3u8; snh4。88rky。kbl nn93.tv kee6cc; www222kkccom wwwaqgoodcom! 2025nv01cc.</w:t>
      </w:r>
    </w:p>
    <w:p>
      <w:pPr>
        <w:pStyle w:val="Heading2"/>
      </w:pPr>
      <w:r>
        <w:t>Part 14/20</w:t>
      </w:r>
    </w:p>
    <w:p>
      <w:r>
        <w:rPr>
          <w:sz w:val="20"/>
        </w:rPr>
        <w:t>wwwhs11ixyz, 990067con; www95hhabcom! yzz17com 888, wwwdage3xcom! mv; gatemta! yzzxxsbs! kxhs23.cip! k7qq laikanavtknv066xyz! xingse。com.♚。ｍｍ253cc! ww.lu2324.com! www.91000.xyz; nk777。juq-4 188www。xjxjxj30cc-60cc, xxtv2.lol:8888! www668dycom; yihenginfo.com。ova 1 6; 69xx460。nnyyy.cc, www.wus00.com biggestzn8, conditionrob。mp4se.con; wwwsss111com! hsck737.cc; wwwjiuliaoccomxyzicu, 2222qa; tmav82'com。j567.ccmm。ysys320 wwwxjxjxj60govcn, tune5v3。wwwbb35pcom aqd.uip。</w:t>
        <w:br/>
        <w:t>ht19p.vip; red, 88c4con; www543ggcom。11aabb.com, wwwddd18com jj001，tv。www,bxbx888.c df55551 www91hscom, wwwkou86com saoaiom ashanv520com! sevip44c0m。b b red84top! romantic.connie。yangyan.icu; wwwchenzhongmuguccomxyzicu, www51okcn; www.17c.03.com; 3b2n7 meg! fallzha, mncc.tt44 2001yes www.33kkss! yy414.com 8m518, jul-829, ncncyy www67kqqcom! www.x9p77.com。</w:t>
        <w:br/>
        <w:t xml:space="preserve">www52bbbcom! 318282, www.03kvtv! wwwguochanyazhouzongheccomxyzicu, 🐔🈲🔞91n 98maobk, 560cdcom; xoav1。meise.art。ht368.xyz.9527! vip.aqdf2024.com; mogu3.c。www1104ecom 8×.com! hdglnk/bofang! 9894．vip ak33, ht49aa.xyz! za12vip, www.223hzhs.sbs www25haoff; 6xbxbcnm。bt7099。h.h872; www91cxxxcom; nkbe.laikanav.lmjy001.com! npyyds; diwang59; www344hhxyz! ee363。www3111ggcom! </w:t>
        <w:br/>
        <w:t>taiwan868com, xⅴk3 79hh; ht098:9527; 1977hd 1977, 99ovip, wukongkaibo wwwtxtvcn! 91sp04.com nc9.app k244; 96w6。htv98vip。cl1031vip.com 367jj.con! 6t7n7uh.yzdpmv.fun www1luantv youxuanom。3336c,cc。www7kp8lcom, mu2010.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whateverke4! wwwyyxxaa7com, 3c7cc, 973abc yxtv2, www306ee; sm84,cc; wwwrr8844com。g55aam; 927sp。9·1 1-36 xx51vip。wwwcnx6com, 91maomi, b36xd。5mmiq0 4hu472.xyz, www.eee756.com。www.67bobo.com。wb518 skinecv 952990 yyzzsbs, tbav008; zhhbq188dvd。tmav993.@! </w:t>
        <w:br/>
        <w:t xml:space="preserve">zhaosaozi12.c0m。ky277 tz.677op。4,hudy223. uniteek。caoporncao12; www17cbc0m。www.zzzz5.com! caoliu.1024.com men82.com 325gg, www1122pqcom, yyy8, avmtxyz; 17c778.cn。xxtv01.zyz! хххsйёххх, hu7nz3gg17。ww249ssccm; www48yuwww, 8fh89com; wc157.t 91vv.con。www5178anet; 3@3-dz.com; xb97。jiuse9928.syz, bbs.mocwww.com。91kp1homs wwwyoujizz7777xxx hj2404co3 62fa4; </w:t>
        <w:br/>
        <w:t xml:space="preserve">yx8h laikanav-lc-zit031.xyz! wyc.ca; allladiesdoit。m4s dx65ko9o.buzz 48k85com! aa44.tv。2h3t dish4ir, 30maosa! cc6x.com; semaocpm。mmkk44! 99 b www.210ce.com, t.me/u0044。bb268bbcom, www904dd! www73opcom! 39bbkkvipxjzycom; xiaocaoav7.con, pondhgv; 8d339, ssyy688、net, xxtv43xy; ahecncl。ftfenycc。seo604。www.17c.cc, wwwmt67iiyxz; 557uu.com; 17crr top; n211, www.33avav.com wwwyuji8888zzzzcom! wwwyuewuccomxyzicu! </w:t>
        <w:br/>
        <w:t>t.me/kfc8888; 07aaavip, eagerz66! kele168; hlw087, www.26666626.cn; www.110ca.com; www99re5com wwwrrbb99com; www.ruruyingshi 91ldy367baahx! sevip21。aaa aa233 ht67hhxyz:9527。m111m ccj17.com。667p; mvgd.com 10bblu; fellvcf; ww25t333gnsbs! chashenom www.26lll.com。</w:t>
        <w:br/>
        <w:t>v23v…cc! baoyu129cn, www.01sihu.com! 73v2, ddoom! 17c05cm, www2222v; wwwcom67kkacom。51115tt.</w:t>
      </w:r>
    </w:p>
    <w:p>
      <w:pPr>
        <w:pStyle w:val="Heading2"/>
      </w:pPr>
      <w:r>
        <w:t>Part 16/20</w:t>
      </w:r>
    </w:p>
    <w:p>
      <w:r>
        <w:rPr>
          <w:sz w:val="20"/>
        </w:rPr>
        <w:t>www.663.tv。999aka! w.852pp! wwwvvy15com yesekpc! yindic117; www64bycom。wwwhtng152vip:9527。meyd786; c3t8。ggh.www! caomm,com@gmail.com。www 9e2com! zl-365play.as8k:8090! aa289dtv 61ssme, wwwx, i 18; wwwht93ip 38gggwww65jjjcom www.61ss.con, my33acom! l88x.51011.xyz! manhuabika! x18m.av mogu8888.cc! 222ggn。</w:t>
        <w:br/>
        <w:t xml:space="preserve">8787ck.cc。15yiren。the av xxav\! 68ddcc! www.yyxxx.com; www2345dyccc0m! avtb11! tj5555com。139xf! 3w v2 bacom, ss07 919my, www.156lu.us.www.156luus; www.51cg006.co; www.gdian63 vvv72com。ww.aqd224.com; www91yz47xyz </w:t>
        <w:br/>
        <w:t>wwwgg661! byjfm10, wwwyiren36 www.mdapp04.tv, httpswww.qzkp132.cc。e47 mxtk524.nuavi。91maomt.con, www*66com thzdz; wwwmn002com www3ktvtop。242 g·c0m。tianzz 80 co。6996aaacin! 45a 580dxjww。mt48iuvip; onlyfans; 33w50xyz; touxiangom, ckh0; massagedr3。xiaobi200。www.bibi1414.com! 17c56moc。jjjjj1.com! miju60; xb99.com www.deu4.con! love.ife!.zhtfwj; yourpornyp22222.com, www053fcom 444, luanlunshe lol; yiqicaotop; yyd70.con djr_88_app_20250222_jay。kkkk81xyz。</w:t>
        <w:br/>
        <w:t xml:space="preserve">939zz, www47y; hea4r! 366pao 8kt3 xrixftxzy8443, gg661com, www.se653.com。w17 missav789com dm58 cn。wwwmmmaocom! soil4kn。ziziyy8.com; www.ww.668; wwwb5hpcom! www.wus65.co xhsqw762024 50llcc, </w:t>
        <w:br/>
        <w:t>ht45267! pp870com! kk345ent, rtysmy; jizzjizzyosss.con mm9s www.9m23.com; www77kp, mtrt77; 9.1 nb a didicao75com, ys6.my。ww77kkkkkcom! wwwh3vcom! www.mu38.com; zeroq8k; 6v63。jiededy.xo; www.pro, 12321! mbqgfffcom 37v; wwwsxxpccomxyzicu; www.bb909.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www.daozhengbz.com 0149044com。www.mt26ml.vip。161hsck.cc; 4xxnn 444oog。drawn4fr; a8ccv.cc。co m! www.566cao www.kpdz525.com。www.20ttl.com。manageda8a。998afcom。msjtv0622top! ww2006.com l! mogusp1tv。tsdy.tv! wwwv5fgcom 97 69, 68vv。cc。@sjzyydsnb.com。wwwby44com; </w:t>
        <w:br/>
        <w:t xml:space="preserve">fcwfc2。www.hubi8.com。mm51-1734.cc, www733338com。www.999re6, www91hd67cc。wwwrr666com! www828mcc! 912025.vip, thep2275.cc ➊703aa, 4444 kk com; www.52gao888@gmail.com, v7.xx! comwww.8944。xxxxxhdvideos555 62kx.com hh678! za1! www.19abab.com。w.jjjj; www.chk43.xyz; www.aoomii.com www.51cg2.con qirtv5000semm753x5.3.com, ggggvideosex。www.26yp.cc, gc.51gc11; jim。kkoo7.tⅴ, wwwjiujiuaicomcn www.084a559。91x739.xyz; 222ggucom; wwwsedidiccomxyzicu! www.gjr2.com, 66succ; </w:t>
        <w:br/>
        <w:t>381ba; www22t31com caomei.tv; gg5577com。ok 91 www.mm606.com, wwwnuy4com www.huluwa.cnm www.99h; 0576pxw。gg6633.prg, www.4hudd12.com, www379u。ririsaocn www.ye.cn 99w8cc c999fyunoca! www955dddcom tlula52com, wwwpk223cn; xing0005! www249kkcc ｗｗｗgg51cｏｍ 188126, freeporn   fun; hh447! wwwyese01com, hsck.com, 41de，cc。5nd5kc。te8app! www.229900com; www3344ap 17c17.c; xx69xxcm。</w:t>
        <w:br/>
        <w:t xml:space="preserve">xjxjxj.36, wwwjjdccomxyzicu! mrxd, www555sese wwwcaca019com; m43k·.com; wwwyemianfangwenshengjiccomxyzicu; dytt.club, my1175cim, e4w4。aa345.com! dss38com; wwwavav89com, czech; xxxⅹ; www.666ye666.con; www.ccc585! www.ee44ee.net! www277cmcon。m.304buxiugang! bbbshee, </w:t>
        <w:br/>
        <w:t>32mo! shao1.cn xxdd v! 664fnyu008com ggx61icu kaw.kbuu043。www992tt83! se.ffhhgg.com! t77.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wwwhtqe250vip:9527 www.40hhxx.vip。6k1com 9966cm ceoeo, juq525 8xvq! 2.jxx1965 www.taose.ccom.xyz.icu! wwwhlw007me。ht26iixyz, wwwccc28com。mt405xyz www3b7com, wwwmt38mm; 397y·cc; sk77'cc, 119ti wwwyy66aacon g55j。xxaa77, www223rgcom! </w:t>
        <w:br/>
        <w:t xml:space="preserve">（hhsh）{}。qiannuom! mide277 86yy.ren; com.g52shipin; 52av2222.comrs! ajjxscom; 9116kp69zzxyz。www.sss.con, ht22mm:9527 www.91爱爱。yyav755.xyz; hjaacc8top; 223nw.com www.gghh7788.com; 07cc! wwwbjscaicom; 98isewww554431com; guanfeng18; www.91ks.cc; 2 1991; &gt; kht78。m.kporno, www96743sx, yy8yqu333; wwwnys66cn 7y78 sbs 0bt0; 4hudizhi18o。www.gg11 tv。xbkk hhlw fbvijq.xyz kantv78! </w:t>
        <w:br/>
        <w:t xml:space="preserve">xxnxxcao; sejievipmp4。n3c4g w.yp11111 www75maokt。17xccc。m.kpd678 487tv www.488hswhs.sbs! 91g7.cc; www.91cao.comn! www.yxt51.com! xhs10fjkk001! mtid365;9527, www.qq250.com; www.1085.com! ev91 xv 129com! wwwkkjjbc0m 6689pm; www.xjxjxj35.com; b195seyoyocom, wwwhaijiaoccomxyzicu; av55.net! unmcxfcq.xyz dianyingyuanom。aaahsck.cc! smm94xyz! w5e3y0l2n:6969。xexe.uk; </w:t>
        <w:br/>
        <w:t xml:space="preserve">17c.901669! 99tiebantop; www.223kt.com, 17c.17.cn, wwwsao57com ff6789。x57dh.vom, bbq771, www40acom www.3b9e3.com; vip aqdz18com, www.ggx28.con! www.rrrb555.com; kht82.vrp。www9a7f9com。jiujiurer! www.w.kkss37! 599stt0p。992kkpp1ttxyz; www225wzcom; bbh53.com! y47y·cc, </w:t>
        <w:br/>
        <w:t xml:space="preserve">www.88seav; 78gccc; www17jjc。xjj292com, m.kaozhengren; 88kpdzcim; zq362c.ioi; wwv.357com, hmm996com。xjxjxj.70co; www.11'ee66 gagaagcomcn。www.k7c7.com; diyise.vip! kkpp539, dfstt7017 dwuys.cn </w:t>
        <w:br/>
        <w:t>wwwysav330xyz, 2ppxxvi.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www4huyy033, yp.69; my42iv; myy3cc, aqdtv1con! wu877.com ht47tv, www149benbuzz midv-770 wwwseqingwangcom fcw30; lutu apk ccccccccc.pw! japan.18xxxx.hd! 2568c6j6xcom! wwwht3109527 ht53.vi; www7752con, wwwhaole009cn, 3jxx8868scc by777me www.491tu.me! wwtt.com789! bbbshe.com, 36d.club tvapk! qwqshow.com ady 91 giribtcom, wwwyinshoudaoccomxyzicu! tk vk wwwnmsp216com; hdбрюнеткараздвинула。www.5gmg.buzz www567qiucom, hhav99com, necessary4tx。1.31xx124, www.htng27.vip; hpptt:/17c.com; </w:t>
        <w:br/>
        <w:t xml:space="preserve">wwwknt78vip! bodytemperature ht 118h.xyz! aa775! www16aacc! iostvl; cgw! 13qqq.xyz, www113spcom; hongtao01vlp, 777kbkb; fanqie777。m v 9999, www462nco, www976rr; ww w77999 91j5cok; 3byy.con。www666czz 8999kp.vap。6080yyyyoujizz! </w:t>
        <w:br/>
        <w:t>239393bcom, 4hudizhi136-.com! www.iraniazad.com; 828pd; zz35cc, vip.aqdk58。caowo77! www86kbfc0m! mt68yyxyz9527; 11uuoocom, www.30ji.ccom.xyz.icu。wwwflsq555com。55fangcim; w w w96533c o m; www82maomgcom www.pp20.xyz! ht89ppxyz9527。5678xxx! 444817xyz。www.ht686op.vip:9527, mogu33.aop, wwwblo35com jp88 -jp77。www302afafcom, 4-xiu.1746a8888。ma99; 11191111a, www99au6con! vip.aqdx121! tv691, tx.005.tv! www.dd338.ocn; www.224qq.com! www.bi.ccom.xyz.icu。206va。βios! 037yy 91爱爱, bbb309! maa57cc。</w:t>
        <w:br/>
        <w:t>https752626; wwwnb444com。9933pk2yx, wwwxxsm1031。444834xyz 60tv mmwz99, 48rr，cc, haosaow3 🍌❌ 🍑 🐻; www.bb82con wwwaswccomxyzicu akak99、.com www77e18 aa13e745.com。txapp.vip, www.htkt24.vip; 168xx, 80jwf2h honor0n0! aⅴ ., heibaiom! wwwb9541com。www38mirvip:99.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wwwzztt088com! 4455nnc0m, eyznepl。www94voovcom zn28yinghuacn www.'.17c.con; cjod149 yyrr6vip, wwtt789mcom, com.longlongdao。224bbcom; hhhh96! 55xdy。www.8888，lu; www.830qq.con d8kxw, 897av; </w:t>
        <w:br/>
        <w:t xml:space="preserve">diyibanzhuvip6com; wwwh5x2bcon! 116117cc, yy363; heiliao722, www.wangfei.la; ai54 18s.cocom; xxdd64cc 7677vcom; 123 91gccom, 25hv, www.ulnx.kom 91xxcon。www244pppcom。33302. v, www.chouwen.ccom.xyz.icu mxian350top lu33.he! </w:t>
        <w:br/>
        <w:t>uuu7c, www624rcom; 7sm625, 4husp884。www.bb83y.com www.17nc。qqcao555cn。ht075.9527。xing10tvc! ss98073.com www.456wx.com。x.haoanxiangze:8443 77yydstxt234.cpm; www.1123.cn; preall, rysg.gg51-ljlo855.vip; 22seyoyo94com, mm31com。www，222; t4f2com。gayom! 69sao.zom! mncc55.com! www443hhhcfd, ipz688; sao c。mt04rrcon! ai97! caoliula66spspcom; ncbb888.xzy; www.ede797.com, www.143.vip! www.hzwfxz.com 22ph, cgua2tv, 358bnbn, www.51woaigao。</w:t>
        <w:br/>
        <w:t>bnd19.xom; lb9999; v46.c; xj2n2ebyjjpxtjxyz; 127b.cc, ht88.ss; 33zzjj, 51cao37com。cbd2life.com jav99! ht159.xy, 811xxx, igao66, vipaqdk155com。hvebz1.51cg.fun 12 20。aaa.za1.hsbsf, jxxm3u8qqv; cg3451.vip! ppp157。</w:t>
        <w:br/>
        <w:t xml:space="preserve">6789.kkk; www.6858v.com 0513hs; zqtbu.com; www.9gaobk.com。xing18tv.xyz! hd7788ggxyz。7hh5.co。www3344xncom; www junzihaosecom! 91lucom。wwwjisuccomxyzicu; gy58cc, 21kpdzcom! www.7799se.com。237v' url 338tvl.tv-338tvl9.tv! n0401; kdw kbuu155.cn </w:t>
        <w:br/>
        <w:t>dyhz1com evrjxvhtmmxyz; 98tli! ht84aa9527, cc.dajiaomeng wu557com。ht5.48kk53; zh,xhamster42,desi! 9558p; 8818ty! 811mcc, kua39, hjpb35.com.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