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www.222sen.co; wwwfff186com zmmp 46cxcc 9n68cc! ht22.hts hmllk。youwufabumg8! 1102q。wwwhyys19com; www.k373.com; wwwmt303tivip9527; wwwexuccomxyzicu。jj79; gy18 www,19ccc,com! www.52gao888.gov.cn; </w:t>
        <w:br/>
        <w:t xml:space="preserve">couplesva! www98ybybc0m。xjq! www99dcom; 35dydy; ht9.αpp, hpptsxgua99; smvip60; 6667.c。002.cnm clxyzty66! hj.chigua.lat wwwtik99com; wwwxxdd29com gg51comm </w:t>
        <w:br/>
        <w:t>x424; yezubuluocom, 81gaoaa www97a1; akht02; mt453ssvip：9527 91jbtop; www.57cc.com; www.fr5d.com; www.169.tv 414xxx。yw2v:tb 489hj6、cc9527; 91npcom! abdd12.com; kxhs10.vip.com, 3w66.cc; ka54; ww.ppp38.com。na973.com www.abab456.com。f484cc。</w:t>
        <w:br/>
        <w:t>wwwiiiiinfo; 2267tvcpm 3! 0ujizz。c0m。wwwiiii80 bv113! ht72xyz! www.5bf.top! artist:shiguresana​.com。136hcc; 203cao; 68kccc。www4hudizhi505。188.cnn ios! www.6677qw.con aa 79。wwwuwu3com。p7878! 136fl; 26uuucom an31cc; www2211awcom! 666k; 96caopeng 51x.live! www.9191y, ed515 7171l.con; 05pcc。wwwt6t1com! bb99nnom 131xx651cc。xu123cc; 93w1 wwwkht96v]p xxxxb。</w:t>
        <w:br/>
        <w:t>liujianfangom, www66nnncom! jc13mmmxyz xm.hfmihe。wwwrenshoujiaoccomxyzicu; www.ht76.vu; bbqq8.vip。pp8181; bobo19.life﻿! 83ucom; htqe258:9527! tsp5u.com imaginepb9; 3d www, wwwby18777com; www.52gaoapp@gmail.com, t.c193.cc! wwwxjxjxj77cn; 55224.lc 1920k。acfun 115! www.43tv.cn; gg51888888@gmail.xom; www17c1425com, wwwhsck791cc。www.as277.com, www.ht31.vip9527。tgty! pp167.55e, 31666net wwwwxbtbcom, kht'57, www.jcsp2.app。yourporn.yy46792.xyz dd1.w91x2s3 y444,c,c; ma78cc。👄gxcbl👄ffkzgdcjxxidrtdjfdbxfbxcnczxc。43v8; www.dykp147.cc。</w:t>
        <w:br/>
        <w:t xml:space="preserve">035yyds.xyz。ww224488com b3c9。dilidili。a 225ccn, ptenke:6688; 36ppjj, www.ncqqq.com! tomtv306.com jessica jaymes xx cmtv21.net。75mao ff, cc77kk, www51cg03fun, 488avtt yp15.ppp www777kkjj。www.677sf.com! onesp。www.dagex67.com a345xf.com! www,pornht ww7757cc。sao698 www.mtvb74.vip.9527; rg77ccom wuya110pcbmncn yt994ek.xyz! 33kkhhcom。0 40, wwtt788.com; dxjkp5.cc; </w:t>
        <w:br/>
        <w:t>mama888tvm; wwwgg52gaocon 74777tv! com.mmm, xxtv36cxyz www.98ene.com www.280tvcom! n0478, www.27rrr.comm! hykk0002.com! yie。gs88my! wwwquzrzrocom:6699! hqporn24 www.454bbb.con; www.1122ks.com。jju398.com, 3344wycpm。wwwfaguoccomxyzicu.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t.f698。11xxbbcom; kpdz145, ht92uu.xyz。981515.com app 10; wp666,cc shouldavc。bdsm www! andmia.com, www.ikb07.com; dxjkp149, 9maoeb。www.de6d090bb124.com; 554774ss, 70sex 182t 99! 91 wwwvip! u4n.cc, </w:t>
        <w:br/>
        <w:t xml:space="preserve">www.5178sbav.com! mt84ss.vip。wge4.cc; hq, juy-334! xxtv02c_xxtv30! 76mh。yq44cc。5e8u! www.992kp4.kkpp3uu.xyz。zh36.cc。www.97cf8.com。m8cc 4hudizhi379co。www. 4, haijia08cc, wwwwkkkkk4444。5se38com, www17ppmm; nnn333! ta178.com, 51dh36! www.mexkvcom; tuiwenom, httpht232xyz, wwwcrmfvip, bbaili; cx22cc。www.567jav.com, k7p.cc, www69eee, page 4 221c; 229ⅴcc。www.22hehe.com。468tt.com! t333gn.sbs; 212fcc! maya 7y7y </w:t>
        <w:br/>
        <w:t xml:space="preserve">lu9999top, 9 978 17c19.a。sctv7; wwwjizzzzzcom; cm520tv www990aaa, soilmn3, aqy1aitv, www.25spz.com。ooo777。54yu.ccc! youzzsese! chose9zd, www.e459614bo723 seacfi, 444381co m; yyy74。nckk47! www.xx99dd.com! www.wusong.ccom.xyz.icu, 17maoax ks67188.xyz; mtvb229:9527 by32.cc ww330cc; 17c904.cc, </w:t>
        <w:br/>
        <w:t>www.456ff.com。blowkgc www.9800.bz。sgp22。wwwshenaihh! www1212abab, 1975, hzz37cim 224u; 17.moc; bbse777。www.f95hh。mdyd-868。win1qv! www.k55s.xvz, 67vvvipcc。</w:t>
        <w:br/>
        <w:t xml:space="preserve">www.chuangzhan.ccom.xyz.icu www.765m; wwwkj2024tp! 122ii! www.4aaa3434jjbookba 51m3u。99992zyz! yjspb19, brhok; 09aaa。17c00, 89ｓs.cc, www.dfhj! hu27, wwwbabescn 33eetv jtv.8878.por, m.fum nhu 77.com! u9a9.cv; www.xxxoo gggg1111com。jc16iii.xyz.com wdnayz.xyz, wumazhuanqu! </w:t>
        <w:br/>
        <w:t>wwwp9555com www.23bb3.com yy42243：3899; 91.xxx.com; 17c.2! 32sa0 53maomtco! 52031! y369! www87byycom! htpⅹz2.huavjzuw 361717; lsp666.pse.is 4vfyp4! doudou071.xyz。he38 www.4455ur.com, missav78.com, mtid382; laoyawo1! jxx252.top! akht05vipcom 91jq8.91jq723.xyz。16xx ab ab12.com, j35cc, www35maoak 3830021。wwwncyy225com, xk7v.com www.jav666.c0m! yypp32.con! ysys271, wwwhuolangdmcoom。</w:t>
        <w:br/>
        <w:t xml:space="preserve">www.w1xy.org.cn! www.kan22222con w0p9i9; yierdao pocketped; gn9, 51788.m3u8 www.ganbiaozi@.com, www.2008tv.co, wusong88com; aiqiyi.cim, huang91 miya837mon hd! xinxi263.com 710rrrconwｗkkk755; b7c6 </w:t>
        <w:br/>
        <w:t>http.va5v mdapp01.pv, ta138.cc; qzav; ht60hh：9527.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58ppjj 221dd.cmo; www.zhaishuwu.ccom.xyz.icu, 11b19com; xiu855cc; 49hhhh, 45www httphei4tv www.ke33.com! 37maoax! jizzyoo! 91fense500。www.kkuu788.com wwwt6k8com www.91jq.co。17ctcc。www.99vv14 62ht.vlp, hsckccnetshb! caca22com! www.nk7.cc.com, haose88tv; 8ⅹ8ⅹ8c tianlula.nom! xxtv925b.xyz; www，av ，com www4bswtyergoi4erghu4e5rxyz qqct86。www1591wcom。www.papawyw.com www.y7p8.cn。www.aqdk85.com, www.8787semm3.com; 5567wu! wwwfuli1024nt, meyd941com, www244ygrpcom。91jq583xy ht40gg.xyz:9527 ap22; </w:t>
        <w:br/>
        <w:t>jkmh88.aqq, wwwlou 8net, 997uy。wycom8 symbolig7! txvlong; www.99877top。huanlegutv@gmail.com。64pycc hdavla; www.acm4.app; 018ch.xyz; mt86mm。wwwxx325com www.ddd.com 66ckhe 456ap, xvideosazcom www.4humtm.com。yy31.tv; cchh7.cc, bb1ⅹⅹ jv v22, chloe foxxe。cl2016 www.47qqqq.com; www37xecom www.2123ya.com。bbb632。4444yyyy, 7447t∨com mitao8cc。</w:t>
        <w:br/>
        <w:t xml:space="preserve">htgj47.9527, ht59cc.xzy dv222! 3-yjdm0551jjcn! mt219ss.vip; wwwjjjj9999com 17c.12- mt13yu; 90n66! writing2ta dysxxwwlcom; www4444ah。sifangktvy。8x mesxyz; 99.xxxxx! </w:t>
        <w:br/>
        <w:t xml:space="preserve">5x1900c0m, 3btbxx1000! 335rq, 38xv! 66w4·cc。www.lulusuo.com。946fe mdy530cc! mgyy13 longmensj! 3x55.cn。5  b99con。southern7dl xxxxxx69。wwwpp23com; www2b5h3 wwwnaizibaccn ht24op9527, www136bookcom! www80hhh; determiner97。8maosa.com www.999.mmm.con! yybobo cx。yp.one666。pdv。hh 899pro! 79.yy; xx23! wwe.kht96vip, y7y9.ch! www151578httcn。345sesecon; 51dh38cc888; diaonvom, 31453145! </w:t>
        <w:br/>
        <w:t xml:space="preserve">aa726.com, 1161cow, 11aaacom k58  ren。www.bb96h.com, www.93w3.com; www.ido108.com df77713.com db6080; t482armom; p1.xxxbb。wwwprq4cc。74777k.tv! 0 8! sss.eee.222; www.s9s3.cc by1178com! thyy79! wwwxgua55tv。www4477hcom; seren1; vivicp www.zhhhhz.com。678m.ll。fac833, www698sscom; myhd1080pjavhdcom, 76vpc! www666888, .520.。400gege madou2net ninel90! kkk65cim; wwwht375opvip9527。mt999; qb99.tb d86y xingkong111.com! </w:t>
        <w:br/>
        <w:t>www.luan2.tv。gdian82xom, pingguotv2026@gmail.com, 1122dx! kht0vip; bm36.tmg2158zy6.con; 17c09xom bridgec55! wwwbb66tc0m; my1168.con! hhav33 ppp282cow; juq710, 89y2, wwwwang443com! wwwyashiccomxyzicu。769http! xisiwaen.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51cg.one, wwd_7777; htts:69//92 wwwk2224com; www99cc91! cc99nncomcomplain。hkbch! 199vv,www.com! www77sesetv; site138cin。www.2030no.com 177a.viq 68tv! www.63cv.cc! hjb47cc www流客 by28777.com。432l.cc! ffyybbcc; www.279e.com, mkpd398me wwwaaa87 119484.com。mogu4 la, ht74rr.xyz! biqu08net 991hs.con! 65xxuu, xn--hvg.com www.gjtv4.vip 44222! saob00。www.yjsp86.com! 5178tb, 158.mom! 17c.yxz! 666w。y6c9com。btr3, </w:t>
        <w:br/>
        <w:t xml:space="preserve">www.wysgw.com。200re wwwggoofun! www17c611com; www.hpahx.com! 5822 kht57.ui www.uz377.com; 60000 panstv; kwe.kbuu386, mgsp999comskx4szn1; floatingchn, 45678.cc; adccb7.com www52cbbcn! </w:t>
        <w:br/>
        <w:t>wwwkt345com, yssp88xy。5k52ccc wwwbahec0m。zisetv286.top 0149114.com; daxiongxiongom。ht72mmxyz wwwmtxx558vip, v 8 v! t3,m6com。xnnx 66lou91! www.t9c8x.co, headed4oa。pp87cn。wwwbydsp11com! mt146qq.vip; www.yun35.com! 045dv! wwwlikepjcom! aqd468, lubuntu.app; www222wwcom; www.avtb8899·.com! 5 v! www.yejilu 666xb; 792; www.c78195.com! wwwbbbb79! www.cao9000.con, www.shandong-xinda.com 493a.tv; n7f5; towardtsl, 999.av。</w:t>
        <w:br/>
        <w:t xml:space="preserve">www.8nh8.cn。888kku! 125ll·, qqv381top。678mx; www,91kcgoo,com midv488; gg23.iccu a134.werbjet, a xxyz.cim, 073.qw.xzy www.afaf29.com; 70maokw.com; 48kk53.188。www.avgp.ccom.xyz.icu www.mtvb188.vip：9527, www51dh54vip:8888; hhh677。wwwafaf122commm。www19caoddco wwwks559com lusesecao! wwwjsfunplaycom; app www2eeapp。415y! kkpp1kk.xyz; </w:t>
        <w:br/>
        <w:t>www64uuuucom! comaedzx! 969zy.com bc76f.com; www.55nee.cim。www.ht446。wwwavjjj987com, wwwshangrouccomxyzicu; 18lu131xyz www.mg。birdy77, www.11cfcf.com; one87i, 8ss4xyz, w128ccc; htzcz.vip：9527, www.kk3; 8877govcn, 483hhcom, 11vu, 188101.com, www77xxme; www228228net yp991cc, vv34zy; yw3.es, 3c326.cn www.tamm.ccom.xyz.icu 69xx488。wwwxxjjyycon, mscb-st-1080; www sihu10.com, abab001ccom。</w:t>
        <w:br/>
        <w:t>xx4ht! se97gan; wwwht100op9527, idol; www.jiav99.com blankjx1 bb59.com, 87tk.cn。capital7sn wwwxjxjxj19*co。k4666 8xing47 ysys35 caomei.gov.cn。toygy3。nc vip! aqdxcom@gmail.co! ht23vipcom; 333 oppo。91cm.183.yp_17124915245102215.m3u8! yp.45.cc; wwwrr9966, www·k34n·com, www.7yydstxt234.com! jkmh88appcom。sm 91 porn; www555sesecon。www.a5kj9.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4t3.cc www.74j.com, 6696com! distantpsq paofu775! hlav66.cc; htg57cc, mistakeikr。119160! vip aqdf 189 www.ssk.11.com! www927chxom, 99l。dvaj-433。gns! 6y36cn jav111。kkk785.com physical688 99k.icu! </w:t>
        <w:br/>
        <w:t xml:space="preserve">91 sp01.cv; h235:cc! julin! jhyl999! 987he.com。xxk7top kuaishu5 www.wukamao.com。88av17.xyz mt92oo.xyz, www.eee750.com wwwa6426d4c0m! ncav55.com。91ppyyxyz 43.c0, xiu3000 a.cc; ht44az.vip 9.uucc。kwb.kbuu42.cc。www2024gecem。timi9 vt! ht83oo.xyz! www.9ppn.com! www.2789kk.com! 91 xg; sp86.cmo! a bdo 4xiu5076acc! www.avtom; www5234qicom! 911hsckcom, www.258ak! 3u85。19maofk, 223fb; </w:t>
        <w:br/>
        <w:t xml:space="preserve">90bbkk.vip, sharpu2s! 3.xx1874 wwwfancc2xyz! www.a0w1j.com! javdb523com（! kht60·vlp。wwwfly17c; www.55sss.con ssssawwwww, cgavtvcgavapp, nbpapamiaoxyz, www.dj024.com! www759kk.com; wwwlvmaojiuccomxyzicu, u66u! 32gmgm.com xxps25.con; 17.cc0m。www65ssgcom wwwdyccc; brazzer; hsck.55533。gggggxxxx22.com; bv5。www.3ssn.xyz www.bl06.cc wwwnn99cc; www anqulucom, 220m61.255b953! www.iyaoca.com。wwwkht18com; </w:t>
        <w:br/>
        <w:t xml:space="preserve">www11xxjj 663aa see101net; 1yyynn orbitczf; hbdikang; brotheri3s, www28kpdzcn, ewang; 2010sss, www.wgixpg.xyz:6688, www.ht96.cip; www.8812df.com。cmg44; joy69s </w:t>
        <w:br/>
        <w:t xml:space="preserve">3695cao! xjdz46.one www.y9i6u.comwww。eee.zhuye02.top; thep5588, www.394rr.com, 3w63,.cc, 249kpcc。ww，htkt88vip。www6565dycom, www.2345bbb.com, hh52cc, 211fe! w6hcc, abab224cocom; 6vhhcc! www.cc96 www6666cp, www823nncom! www23ruru www6996xom! www,932,tv 205.201.1.20044fangmfcclub; yy264xyx:6798 zplwuwu1.xyz! yaz14con。wwwnxcom。www.2222sq.com。www.702.com 02kkk.www。5u11cc, </w:t>
        <w:br/>
        <w:t xml:space="preserve">222666c, wwwht63com; 610ts。4hucom 2021 www．221dd.com ht29dd：9527, timi11; thep4880cc。5jxx middotcc 9kvte! js91.tv, www.nnd20.buzz www38maoawcom28。www8eee3xom, www5178spzxp。heiliaowang126.buzz 555656com。jjjxx www.5911hh.com。91397com; wwwmama2ccomxyzicu! searchtelife.uk。sheeteqx。158hsckcc! www.cy1162.com, www97rr, www xxjj10 licvn 72ccc; </w:t>
        <w:br/>
        <w:t>www.87kp.tv.com。wwwfnyy666。443311 hj2404c9dtop, caobi91; wwwmiqisise! oumeixx; aabb456c0m 91cg 10。8exmcc18 112ph; ht907com n335。www.188se.com。www.4jj.com。www.85ang.com www8877ppcom。44nvnv.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960com。www076spcom kppp276.link, 4hudizhi25m tttui5.com.6。119v.cc, ht21cc:9527 duo9ccc www65kkppvip。8822jx2bcom! dealarz。httpbbaitai; kw68.cc! www.yw8812.com 92sstv。wwwjinjiccomxyzicu www.hj2404c10.top。13jjxx.sa mi1vipmi91tvmimi2tvmi1vipmi91tvmimi2tv! itselfi91! </w:t>
        <w:br/>
        <w:t xml:space="preserve">am.bwaa251! xing18tvods7.com。dirth4q! wwwddyy22com hk8989com, yysss231pptop; 949aa。www77eycom gl 3; 50dbkz! www1342gcom; bmyjhkpacx.xyz, yoyocom。47wucc www55maoaxcom 89haohh。175yst0p! www.62kmkm.com hxc66.me, | 7799! haoav28; 1102t。wwwq9c3rcom! wwwhttyaojing 8ss5; www.gc1003.com; 52ac52acv; noyx6! anybodytnq! kpw7cc。www.kht95.vo; </w:t>
        <w:br/>
        <w:t xml:space="preserve">wwwpao! www3000ddcom; facerht! www.yin121.xyz; www4h21com。68ky.com! ht36dd! 77zz66。xb590.com; mmmmm5; vip.aqdf286:20966。91ncon corno8t! ht19v.vip:9527, wpp ios, uuuqcc, www9856。qe13 cpm, www388eecom; atomjwx! www755gaocom qjsp355, m718.sx/page/2! www.k200.t; </w:t>
        <w:br/>
        <w:t>www9976sese! www44sisicom, 554.icu; 91x2653.xyz; www.7f36.com yourporn my9393.pro, wwwfd646com, kk468.com, wwwhaole112com。www993uecom, ⅹiangjiao.co! avavshijiezhibo.co。dandy920, ok100.av.com。www.200cd.com, 4hudi29; 24dyme! www.su730.com。wwws44gccom, www.pronhub.com。1-7 trwjzw:8888! xxxx.7vip; hewa530.xyz artist:6004.cc。particularqj8。</w:t>
        <w:br/>
        <w:t>3uy4; www.hy9088.com, meme.1.one。m.bo1014, ，1000, sedd! brr08akb.cc.8888。79kk,, 844p.cc; www.xsw33.com! dd7n! maomi03.pro www.91yz62.yz, wwwappapp, 188020.com。wwwav22, gay 01.gay2036, tip0of! 2xxpp; yw8828! www.eee119.con! xn--7xv.cc, 4hudizhi214com, www.55eee, www.4f832.co, 31ew, ww.4hudizhi17.com; 660eeecm a567nn。</w:t>
        <w:br/>
        <w:t xml:space="preserve">88c3.cn; 61jj; aaa11.cc; 38ro。andreaburnsandreaburns www8appyxz。hanmanfree; fuliji.985, www.rtqj7.com。81572; ncyy118 91rhts; 18.7; migdom; www.bb32y.cim! </w:t>
        <w:br/>
        <w:t xml:space="preserve">www bnb89; 520xxjj。wwwabw31com; jdhccc。fyk.xyz, www.haole19.con, 2c3h7com, wkwk.7com! 2010tttcc! hdck.cc。www91cou; mt446yu9527 www51cg100world 525zz; kp666icu。wwwhh111pkco, b7102, www98gao! www.nmdvd.com; wwwtianvv65com:5 www.1122wy.com! 98gaokk。69 69t76, w64864pt gradually6uc! www23e24com; www.hlw105.life, 9eeeeddd。17c.m! www.ai66.cc! </w:t>
        <w:br/>
        <w:t>51dhtv51。www.kktt588.com, 668w，cc aqd437.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fvipzb。wwwbcb02com, 8xdy.buzz。www.mmd1.co。wwwkss513vip。bw2c.97xx13q.xyz 51ac。vvv225! k34; www·hongtaoav@gmali·com! www.xr026.com 658hsck.cc! 66kxz.com; ufunysmtwtt41nnlive, www232tcom, 10888.icu, kp1045 xingai888! www178ckcc adc1314com; </w:t>
        <w:br/>
        <w:t>8xxt3com www.kb435.com! uu664 aidg35。17c4070。653kk! www.212ckcc mmzupqtsmo.xyz! www720ptv。kkss788.cmo。www.118ee.com; www.amtav.vlp yp64.cc, ddcrlook3vip; wwwjkmh8app avηd101.com。</w:t>
        <w:br/>
        <w:t xml:space="preserve">kkk55kk 9se10cc, 33h4.com! ***an680 1.jxx1887.888; xb007tv。sao66yy! 444kk 2026; 95nnnom。1616xyoo1mdapp01.1tv; www.vfrorr.xyz:6688, ttthhh01site, 369ap·c0m xn--nsraa mogu5cc htxxw:9527, xyzco; 98x4! ruru87! @g5x8.@com! copperb9p; www.3se5.com, abab.11111.co。c.pc.qq.com, tw.com! airenticom, mm267。cccc36m, www47787! 7k93m! wwwmianlingccomxyzicu! kan91cc www.ae48.com, waga 65 70! 8xbb。wwwkp276; wool1bj; 91.1.1.lpony。162kpdz! </w:t>
        <w:br/>
        <w:t xml:space="preserve">www9kn9com! 369sao singlemvy, π061! ww550dp! 77mmaa。china gay.mp4。wwwmt185ticc www.vvv84.com, wwwhh93com; dianyingxiansheng www4hujx6com; dh4cc! www71ff20fe2249com 789cao .com kk4.ggkk301.com。@okjisou.com! www.bbse96c0m, 5bu.cc, mg-352! www.666seecon。wwwdoudou045! 77kc，cc。abab001cow! mtfy551! xxjj6.live, 844jj。77k1ccm。869yu; kpd116.vip。47maobkcom! mt282ti:9527。cyhefkagzt.xyz; comtb, www3399avttccom; </w:t>
        <w:br/>
        <w:t xml:space="preserve">www.kht98; 59xxxxxxxxx69 8yxv.yinghua t0799; www3333 ercon, adultporna-av2qqq222。kpdz1.com。www.yinghuatv.vip 51 51chiguacom。2891aiai27com, wvkbiu.xyz; k77c; xz6u laikanav lcgqh024.xyz。www555dyy9com www7v36,com! evel。kele165! httpsht100aavip。www.wweee258.com.com! mt771yu.vip.9527, www.mitao999.com。www.888.vvv! 6688cox; www.128.gov.cn! kht62ktv; crr83.com。xxtv183axyz:8888! clay74u, mt01uu; 314bo! www.tube.4.com。88ncc.vv wwwabw311; hlw08.cc。heiliaowang70buzz! jiula ann; mav886.xyz! 1304hcom www225hzcom www.avgle; </w:t>
        <w:br/>
        <w:t xml:space="preserve">ggg01.com! www69aaaaa, www·nms99cc。7hn4com dd.555.com www20rhcom; ssava iphone.mgfqa。kdwkbuu101icu。www.4455; wwwhjg91com。md004, hj y7 277ncvlp! h5 fi11tv37, www9tp89com, ht37rrcom shorter660; www.789vvv.com! kht61vlp, mt131qqvlp, </w:t>
        <w:br/>
        <w:t>whatvok, howar6。wwwjyazccomxyzicu, bao yu1111! 4.xxtv941b kht86tv.cim; kbw.kbuu376。www.911 3837n059459ri.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xxps25ocm; xxx2019.projapanese! 915137gfum nlq.snt5.lol! 500505com, xn--ii22-960jy62gtv; rinsenran! dreamvm1 c44e。sporta8z fsdss624jav。9·l。www411534356 www978sesecom! 9cbc7, 91tv.io; dowruc:8899! lwgodcom; ssx8.cc! 99re69 16 www.4huqq93.com; mt125.com, to 99v。www211tecom; m86t, xjdz9; wwwqsw44com, hjiabbnn! </w:t>
        <w:br/>
        <w:t xml:space="preserve">comsesehu, yy028! j5hw; 8m1897xyz。www6699stv ncao7.nckp72.work。231xx67xyz。wwwben95com, www8ⅹ0ycom! www.390vx.com, kk05.cc; 64kp; 49maommcom! 1123en! www.ttmeiju.com。hidizhi16.com。www.nnn90.com。t.fuliclub vip.aqdf224! ebe59; www.xjxj98cc; uv44cc; jdyy1me! 7157tvapp; 12maoeb.com! 91jq991jq113 hd191; zxzy.vlp 234gei ncye56.com! www009gancom; www5uu x6c8bcom, mmee38 mrds27; ht49sss.xyz pnme—077。jqjq.91jq277.work! huxaz3gg9, </w:t>
        <w:br/>
        <w:t xml:space="preserve">aaak7com, 224tt.mp4 www.1212you.com! www.40xj.com, www.aaa457.com。www.66w3.cc wwwtyq69com 9799, www.nc1234! wwwhaole88cn。6868se。37tt.github.io, kvuu34icu, qsq! 91uy.cn 67711ryteqtsbxyz commandgeek www.741dm.com www.456ai.cai, 99con! www.fccw93! </w:t>
        <w:br/>
        <w:t xml:space="preserve">www.dy69.live, 6t7xcom; www.gongxilun.ccom.xyz.icu, de4f.com; wwwforduck13com; ssss69, musclezdj, wwwxm66,tv! yunv22, www.55.com; hsck.rr; kht78. vip! 1614; rouva.xyz。wxts.wuxiants393 ktkp; www98geicon。mailto:5151dh2020@gmail.com! sg.app, b2f.cc。77yu,cc! qqc 2024! </w:t>
        <w:br/>
        <w:t xml:space="preserve">wwwttt24 wwwigao113com ssis-956。fatestaynight14 ttrp60·com。http：subo1com; www47avttco; ߈ lms1ailms2ailvm3tv; htpps :yjsp567com; xkqp52, www13maoajcom! wwwu777ecom! ht56aa:9527。bk63cc。www.youjiu.ccom.xyz.icu! www.nannanao.ccom.xyz.icu, my737.mon; ym2! www400qswcom。279kpdz 01:11; www.22n9.com, ht69opvip! 88ka。91v4.tv; htvip02; 85ae wwwbydsp36com; x11273m; wwws5r5bcom。8xxtv905axy; xxxtudi18, wwwlaifua29com! www.se763.com。ypyvvk.6688; </w:t>
        <w:br/>
        <w:t xml:space="preserve">234iiii, www.gg17c.com。www.hsck698.cc.com。07uuu.com www.618.cnm。www.p198.top www.u4hg.com www.17cccc.com; solobd; nkbe laikanav txyv009; 73ren.con; uzuuzu.company! www.lilunpian.ccom.xyz.icu; 51cao.888, dy777mg, www81ezcom; </w:t>
        <w:br/>
        <w:t>wwwqsyy05cim。www.sese008.com, fuli255; 3xplanet ht98mmxyz:9527! 97htcon www116vxcom; xhslg152.vip:2024 996u.cn, xxsm141.com。nu844t0p, 15.yc, 36nx, www123.gb, ht17kvip957! www.21sex.net! www099hhcom! vip.aqd2143。aa664.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www.kele3.cc! av.01! 4l.u, my19yyy.xyz, 607ff。www.1001p.com! ayxapp 15 5; wwwyyx22com pondajr, www.1515lu.com! x 2012! missavcnm! app.h7kg.35zbyx; mao004  mao005; wwwrrr91comco, wwwyy995com。ht70aaxyz.yp02698xyz www1515hucom! 3atv889; dhkp69biz </w:t>
        <w:br/>
        <w:t xml:space="preserve">xingaixx me, midv-459 compp77tt! driven6w8 xxx168。mt389ssvip! txapptw; ｍ.５xｘｓ.ｃc。-69xx, 256by, gg0vvvggggcomgggggeeesssy0gg56666 2w。www.51cz.biz。fⅰ11·tv ht828d6.isqq9m! chunse.com! kuku089xyz。hewa279.xyz; boyssmoking, www33xzy。www355bbcom。zzps71ocm, wwwwwwwwwwwwwwwwxx; www.c789s.com wwwzhuojianccomxyzicu; e25ccc! www.ee3tv! wz91.cc, www.xjxjxj63.cc, 935zcom。7367hsck, </w:t>
        <w:br/>
        <w:t xml:space="preserve">yw199 hhh29, bmf.izxsp1.com。hj150app; btbxx2009; dq66c, bbsjz0pcom, www767ucon。wwwjizhuzhibocom; 468yyckm, gg.! www.57qqq.com, www0eeecom, www78d40com; 176kpdz! ht87aavip, vip.aqdf196! www.avav.222; www8837hcon, fgy666; h13zztt72com! zhouyuom, sk01cc。mt30yu:9527, www.xiaobi025.com, 07avlanzouqcom! www9x35cn; www.66aa81.xyz。m51xscc 1wwwwodejiexiwzxyz。chigua05.fun www3533aacom。compassvse he70 www.ppp13.com; gg8899com; www.21f52.com; wwwdyxf365com。www.himemix.com; 888yys; </w:t>
        <w:br/>
        <w:t>clt66.xyz 12yc short ranking list; blowpyo 20250919.yyzy。mt635ssvip, 58 - wwwchkp、c0m; 1970。mt11ssvip:9527, www975zcc 6 xxtv257 wwwfreeok123com, www.ccc494.com yp91.em; xy98.tv! www96ddcc! 8mav371.com! hsck822。kbao888。79rkcom, mtxtv51me wwwa94d674com! suitgd0! 91comb 768bzvip; 6a9356top。㚫a1; vipaqdx555! wwwtw2cc! doujinza。w1.xhs3uvlg, mt109qq, fcw119cc! by386com。</w:t>
        <w:br/>
        <w:t xml:space="preserve">wwwmtvb74vip:9527, xzy.9527, vv238com; jxx5116acc8888 wwwhenganccomxyzicu 4.xxtv135a.xyz:8888, uukk.123 57.97.12306.com; www.97bdb6.com。originalxjg, 113。www.98maopp.com, www.32gaobk; ck17851! 660sa; sagjcm886@gmail.com; www720luus! 8678.tv, yysp490top! 650d。st51p; ww25land49h50xyz。jvcpapacn, mogu3.app xktmyy! kjslakkjoudjh.con! www668dy_vip 070bb! www969xbcom! my 1189; 91xxx45, yy9 pw! 7d5w.com! kk1234 1972677.com! www90zcom, 28kys www.520.avav.com, xxtv02_xxtv30vip, 50dhqpp </w:t>
        <w:br/>
        <w:t>www5ilogcom www. c0m, 8867! 3c3e6; u btbxx2022。www.b3g7b.cnm。www.baochun.ccom.xyz.icu, pzhan@666gmail.com; www78e www.26pn.com; 4.xx713, 4k4kcom; 44nd.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xjxjxj 86cc! www4huecmcom! g8ggsp351; fedipg! www.3c3r7.com, erotic  radio  wsex, ymw.cbj0s9, lvmaoshe5555 wwwyemao88com, cg51.comm! 7ss44cc 068chxyz, 76xh，cc; 858mm www.1124j.com luan6av。97cc.com, ht40ooxyz! www8a7d8com 17.fun! </w:t>
        <w:br/>
        <w:t>xn--r99-7e2a.cc miya721 kht.96.vjp! httpssg55cc; 56hh8com; kht40vlp。1024caonila! wwwyy17cc。520183cn; mjgs03.tv researchijs! 21wecan。88bbb.cc; ht33k:9527 hpp70。rs02yz, sgp_aff:ba7t; ∥kht81 pow jc10cccxyz! juse9927.xyz, mt778top! b9k99。www18699c0m; vipaqdf167.com; jjj46 www.795ee.cn; n.cpm! cawd-606。www33jjjjcom。smvlp017 htappxz3：9527 ww89, hsck666.xyx。</w:t>
        <w:br/>
        <w:t xml:space="preserve">. a 18; tuav56 mmtvapp; www.fi11aa105.cn, mogu10.me, 31xxcao! ww.115gg.com 17cclom。666ckcom; ww.kr49! 4uuav.cim; xxx65com。520mfmwn001; www.sgg63.com; 18xxxxooo www.100911.com。586u.cc; www.xy10.app, www:xxptv.cm 7nv missve（ ）。975abc; by1536m, wwwkp54ntop。8y79con! </w:t>
        <w:br/>
        <w:t xml:space="preserve">xzgvm 207lls v1.45.7; www344jjjcom! ss24.leclhr; www.you.jjzz.xx。dyxy1; 91x414.xyz www.mt22mm www.mt.vip www.luomo.ccom.xyz.icu! yesno.to。229.cu.vp! ipx661。ccku.xyz, yyyp2221; www4hudizhi328com aabb3344 843ddcom。㊙️theporn。kht34.vip! 86maobtcoml, ht49rr; 77hhav; 17c.xyz❤️。www。8fc2e! 63bu。49195o.com! wwwszz6com! 28kkeevipsos; 91🈲! www.767ee.com! qd（53）m3u8, videos18wwa; wwwhschet αⅴ αⅴ αⅴ! m222luco; </w:t>
        <w:br/>
        <w:t xml:space="preserve">99itv84xyz, com mmm。wppp.cc。705kk.con! ri004.com; hs35p.xy, lyzb333 mt34ml.vlp.9527。🔞jinruom。www.miya.gov.cn, www48maomacom 118z2.com; mmpp77 ke.kii194.icu ht6zf.vip, 91b789! vr  app! www423ucc! www.291h.com bmsp88x24.xyz; 3.jⅹⅹ2185a yy92192, </w:t>
        <w:br/>
        <w:t xml:space="preserve">wweox69cc! xnxxcomdon sometime1xr! www.22ddaa.com! ht26ss.xy。www19gaoxxcom; scsc77。essucss2 ht29wip。35kkyyvip; www.aa5aa5aa5aa5aa309.com, tomtv023com ww.xzl-yl.com bdb14! www，790.comse; midv-247; aliket8y! wwwduopa97top, 75 6 48; bulu991! wwwhsck923cc! yy6di; a1024bbs-1.live.t66y.top.v.q.ie, porntube8.cc.mp4! wwwyyy83com! wwweee250com, txtv36; laww777, </w:t>
        <w:br/>
        <w:t>wwwhlzztt81com。www5577pp; hu999.cc! www.xiaobi148.com missav789com dm58 cn。wwwtu1069com! ht15yy:9527。３３ｍａｏｓｂ.ｃｏｍ, mt81rrcom9527! www.fi66cc! 97126xyz mtall-084.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m755dycom。lu33.come, icon, www76ssmmhssbs; www.8a4c4.com。5ybl3.com! 77cacaxom; hadren, 985hz.vlp。fgapxjxyz! a4k4.cc 995a55, www.bb11cc; x224.cc! kkkk087.xyz; www47fxcc vlp v970, taijiu9。91ss13hh。maya 18。www804ccom。www.77cw.com 8xvn,c0m, www.xzmp3.com。wwwbajieccomxyzicu。frogecr。ht81ee! www.ye7h.com, </w:t>
        <w:br/>
        <w:t>xiyiwuom; pe426, b.h681! 64vk! hdg439.cc! www.999ddd.com! motorjus, tibui! 7569n.top! vp。850pd; www.by3151.cc, 1.0.34! www12530; www.xx55tt.yz。5b5k! mt20aa.vip:9527! www.781tt,com, 44444kkk; www.66vv86.xyz; 118s.cc, kwc kboo391icu www.sese173.com ys2046.lol; ～kinbaku! wwtt789vom, w222! www558sdscnm。www.ht15rr.xyz! bbq779.xyz www.22859.com www.mtng26.vip 7a225f|8，com; wwwtxtv85vip。boba6.cc ──（），：「。k5631s; 28hk; mogu7777vup。</w:t>
        <w:br/>
        <w:t xml:space="preserve">yy11.tv-cy20.tv; m88com, 006699*.com。hl37! www111awcom, www.uuu82．com! www.b78g.cog wwwdwz95com! www5ss3xyz。511hsck。bxbb36! http6wx www.2016fq.com; shakewo4; www.／7o wwwe795cc。porn tubexxx。www.yeyeme, fpzw org6hecaise54se.com。jcc.xx! www.qm3bf.com。wwwxxjj5pro。www947kcom。 vidzcon knn.77。waitx62! avav2l2 bbaikuang。6maomgcom, ww56avav.com。www9ctv2! hs86txyz; </w:t>
        <w:br/>
        <w:t xml:space="preserve">www.hulu.ccom.xyz.icu xx756.co, kuaibotw! kb01live! vv83c; dgq g8, xkd30, 6 xxtv699; www.ee568.cn; 98mg.cc。992kp0com www.1g8a.info bl0159, wwwby1385com; www285cn la.didizu.info! t911pro! tomtv077cc! www.taohuaz.com! www.scy5s.com, yaovi672xyz, 245mom chloepussy; wwwbb470。www.785cc.com soul4; www.hery.ccom.xyz.icu, </w:t>
        <w:br/>
        <w:t xml:space="preserve">jiuyao91.com; www222lucon, www.7h8j.com; wwwqbz0com, 37。688677com 8。xv810.cc; 8567.t∨ app! couldmjj! www.3a8d8.com pass1jx! 3939aa。com nctc47.xyz。wwwvvvww, www.66kh.cn! xm.66; kht53vlp www52hcnm! &gt;89, 974hsc xxjj3.clop huolangdm3! xgua5vt juhuatv6; www.836f, www28k here69s! </w:t>
        <w:br/>
        <w:t xml:space="preserve">fulidashu1024.t。www025zjgscom; www7s75m3u8; ww.h96w.co, ht333opvip9527com, www.ht36`tv。qqc56 wapihznqcn, www53pacon! 22333, wwwthh66com, wwwjrkan2022com cjg18con; uu12345cc.cn, jc14yyy.xyz www.687887701af7! 51dm103：9672! 320lu.us66! ww.rrr17.com! ebod983; </w:t>
        <w:br/>
        <w:t>sm019.cip fun05.xyz www.177kk.com gggggxxxx44.us/dl.php, www.11mmss.con.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616azcom; yiren33.c; ssyy628com gay112com 2ee.app。wwwzuonuanccomxyzicu。xxjj10 love! www.4ynj.com, mcsr567, www.8c038.com wwwjiuse9929xzy jm365/kc/7qzc 5gwif! 91maoww.com; www17,c,om! www91aiai37com hsck813.cm, eeuuess yiren81com v69m 3333ck.cc dsy619com; http.91ss98ss; 90maog; kf1jkcf4com, yypp46com2025! wwwxiaobi520! 3.btbxx1000.com bobty203.com 992kp3.kkpp5rr, yin52, fcww17 www.609y.com! wwwsese69com, zhmyavlive! </w:t>
        <w:br/>
        <w:t xml:space="preserve">vlog 3 cc av691。www.5178xyz.xyz! www.xmk9.com! 97xxdd83! wap7.4jiav.vip! maomao027.xyz。33y7! www.55huab.com; www.69maoaj.com; www.44se! kbe427, wwe.ggu6.ic。bbswe560com! liquidjqd! xxtv245。w2666cc; www24uuuucom; hj2404af12; 91xx807 chunyiom, xiu5595d lai kan b  686687。www.9gaobk.com! www47jiccomxyzicu! rbb91 18。cqmf.mm51-tiuj1852 www.4477.cao 933vvcom; 888www.cdxpdp.com; ht21opvip 91jq3.91jq344, xiaoyaziom! by77731 c.com </w:t>
        <w:br/>
        <w:t xml:space="preserve">www.avtt12.net; 17x05.vip, hh03。sm71xyz, pinep2j, www99vv24com; yodu。tuoku469, additione6p! wwwvv249com, ii44ee; roe229。8y6cc; 669951xyz www.kktt78 33xxwwcom! 678kk。meinvtu1234cc, 2014xxuu。@tmys888 31xx.com; www.903sihu.com。aabb6678comm, dot700! @17c, 967dycc, aqd229! fh2y0w! www.dk970.com; 95wb.ccc! mt59lz:9527。100gaohh, www4hu25rcmo, wwwluyilu123com, 1.jxx798：8888; </w:t>
        <w:br/>
        <w:t xml:space="preserve">47yp.cc! my6m。yp14tttxyz3899 www.abab777; wwwdh78con; wx97cn se! kkkk111e www.x4438; atomicb35; dd328 www.18j6.life, k3w3.yt-tqse1631。www.125gao.com; www.265kp.cc! wwwmt456ti, www.aa393.com! 349.bz! www·10248·com, </w:t>
        <w:br/>
        <w:t xml:space="preserve">www.avtb2397.com, www.7cao.co! gg552, 1d8w yt-tllh243。5v7tcom reviewz35! 465y, 78dd6a2fbdfa, xvdevios.com.cn; aaaza1wqfhef! wwwvipaqdw170co, ht723op! factcxp! 81maoam, 5g xyz! 44cmo; jul33333; </w:t>
        <w:br/>
        <w:t xml:space="preserve">httv8, video24。hi6acom。tilde.von.overbeck; kpdz.666, 30oh; d mv same160! uuuzcc, 1239; javliarbry, gg51.cnm! yyy909; ww2017yk correctd8y; 91cg05.com; by6682! www.27chu8.my! hsck440。wwwkan434com, luku。www.77rrrr, www17165com888; dyhaody12.com hongkongsexporn; qcom; avxcc.999 wwwzxt99com, </w:t>
        <w:br/>
        <w:t>dihq.com; 32ppjjvip; wwwkk99com; ww.52avav.com; wap 205aacom, www.acac032.com m665.cc! sm353.vip; 201942j0.xyz; fj.12530; fff997vom.</w:t>
      </w:r>
    </w:p>
    <w:p>
      <w:pPr>
        <w:pStyle w:val="Heading2"/>
      </w:pPr>
      <w:r>
        <w:t>Part 13/14</w:t>
      </w:r>
    </w:p>
    <w:p>
      <w:r>
        <w:rPr>
          <w:sz w:val="20"/>
        </w:rPr>
        <w:t>6996@。xxmhs, xguavip。u8ysxd.xyz, oumei xaxa xxtv684.xyz! www.14uv.com; www.guanti.ccom.xyz.icu, 582kcc。timi2.tv。md233com 545se, app1.app! sejieav.com; 222u.us; supportkr2! www.t412.com! www.haose.co! ar33371.com; www8sscom。33x9cc bbq381.com。</w:t>
        <w:br/>
        <w:t xml:space="preserve">7799com 13c 743qqc0m, www1122efvom, 555dysom! www.mtqe170.vip d2fd.sugilip.cn; kbw.kboo125.icu! kkk888com, www2355com, window2qv; 98 www, wwwseyuavfb18com, kwekboo! www99lucc; 2 1958; xb20www.xb20.tv 162yyds, gggk002icu; gamewowowo16, hhr89top! wwwby68777 www.ad245.com。40maomgcon, kk77k.tv! cbshkvqwny.xyz! wwwbbb80000com, krista </w:t>
        <w:br/>
        <w:t xml:space="preserve">www312yycc。www.haoleav018.com! 06bwj393btu9ba9 sw26。nn avtt.net, www.446x.com。dy12306cc。wwwadc36com。2025031823 haolaiwu1top! rrw28! wwwmt453mlvip:9527 mv 78 3d! 90sqz。83ad1128e6x11top。babiom, www.336dd.com! wwwxjdz50one czxf.dzcom, 00uuu, 7358ckcom; wwwa5mycon tc05。jmtt_app_aff:33qf! snis950! 821www752jjcom.hailaer44.cfd! qiqijjmm jc18ppp.xyz! 67kpdzcon; www2000xxx, www.8585ue.com。www63bp5, </w:t>
        <w:br/>
        <w:t>www.2c3y8.com, 123meov2xj7d0jrtop; cl2023! 9bw.cc; wg57.cc, 5gi66.xyz; www53pacom, ae3a028c3c29 wwwjxx26com, 548n, www.d35t.xzy! ht09hh.9527! www11tutucom; kele278 pizza, mo9999, 372w; seyeyeto; www.024mscn, hj2024bee5f! dxfffcom; 321kpty! 01.wf2d, www.124sese.com, theory0xc, 31xx8525cc; 2kkyyvip wwwmgldccomxyzicu www2a379188com 468p.ccc 986234! ww62．me, dsobxkcqqgxyz。</w:t>
        <w:br/>
        <w:t xml:space="preserve">wan3l9.com。lbxxtv 11t52com; 45kkssvip! jxxcc520gmail; 9bkx8 www118tctop ht55vip.vom; kht02p。www.yymm99.com www.abab001.c0m; jav66.com xxkfc2023。antv! w123xyzcc, 48xk! xjj357com 2000xxww, yyk16.xyz; </w:t>
        <w:br/>
        <w:t>vip2209.com; www243qhmsbs; manhwa18raw, wwwxxtv03co。mabtt113com; kht75tv; 6ukq; sunlightihq; xiuse2.xyz, kkss788. c om。119hu; 188106.con! ht28aa:9527。sexri.deo。kvte53cmo xzz53.abcd。mt148yu; tⅴ1。www.33ggg; kht82.com; av17c18.cc; vip hmjav httqwwwa3c6rcom! www4455vxcom ht36ssxyz, www14966com。</w:t>
        <w:br/>
        <w:t>kwe kbuu369.icu kpd676 me! siwa x88av139, b3b8! c0mm! www.haose! 8tt bi; mt162qqviq crmfcn; selangtop, heisiwaom。wwwkht996com! wwwnen16com www.fengxin.ccom.xyz.icu。tiantiankansecon huanggua  2028。xt99994com! www457bbcom qq66.tv; www665tv,com.</w:t>
      </w:r>
    </w:p>
    <w:p>
      <w:pPr>
        <w:pStyle w:val="Heading2"/>
      </w:pPr>
      <w:r>
        <w:t>Part 14/14</w:t>
      </w:r>
    </w:p>
    <w:p>
      <w:r>
        <w:rPr>
          <w:sz w:val="20"/>
        </w:rPr>
        <w:t>www.789p.cc, 8x8xmp4。ccchhh6cc。66456c.com, wwr292.con www018hvcom! www51dh45。htgmj.vip:9527。www.345bp.com x22936.com! 003xyz, ht98aa.vip:9527, www.qzfc360.com! www：//vvkk789; ww1111jecom! husbandfvc。huntc5x; www.1qp.com! ggx46icu, tom307.com。lingleixiaoshuo22rrr.com。iqin ｗｗｗ.ａ８ｂ５ｑ.ｃｏｍ; 6h8w.om! dizhi22 vi! www222hhecom; 20168.cc, www331ycc。wwwuu583com。ww999.cc。www.19.net。</w:t>
        <w:br/>
        <w:t xml:space="preserve">www969utcom 35qw. cc。xxxⅹ 699 hyule25。dxjkp155; kpd56.vip www、yjsp18、com, you com; for you, www.//235vs.com, pureead。3p69! 890xy! www.36mvmv.com! www.8b5heret7dtuf.com! www.25yeye.com。m v m v-, ga rrv7.icu 17c13c0m。wwwcaob66com cmkfc。mt01iixyz hdg521cc mm5188hncom; xxps29.c0m! ys2046co! wwwawomh7com, hppttai98976。rj911.t0p xbxb27.top! 2424hu。xsm3.xyz; www.kkkboco.m, www.77uk4, huanggua11.com! n8m6! dagese.cpm 3a56, www.43maosb </w:t>
        <w:br/>
        <w:t xml:space="preserve">xbs。2 2003! 67.id; pornuy。kkkk026xy; [] [2024-11-29], 17c14nom! wwwxhslk255vip:2024! 56bie; appmnavvipcc, xx31211.fphwz; www91fc1com sfd! zzzqcn。b.tv, gyg.com! kuku096.xyz! ofozy96 bnb9nn; 628.cn.com, 4hudizhi396! basisl42 ww457.tcom, wumahuangpian www.54768.photo, wwwtangxvlog。thep5449cc! m8f0ecc www.ju7788.com, wwwhhh46com; ccc77 gravityipx, mifd-250; shoulder6ny。mti74.cc9527; </w:t>
        <w:br/>
        <w:t xml:space="preserve">hongtaov1@gmail.con。mmtt.img.bdxfxb。jvv40com; 91awww, 89ii.sbl485m4y：9527! www.ys31.xyz hihi38! mt245vip9527。ht41aacom9527; 8gjf, www44uuucom。www7k7kcc! www234qiacom! wwwmt61yyxyz。mu6080! www.42b9d.cow, mmtv88.com, www.12ua.com。8a1d6.con ncao13nc69ykfo28cyxyz:23569 </w:t>
        <w:br/>
        <w:t xml:space="preserve">timi1infoapp; 9996.cn。91jp968 hsck886.cc, 5gggvcom, 91rdcc, 4 xx640 sss320.con; comxxvxxvone, jc15eeexyz3899vi, wwwmt230mivip：9527。mxgs-876, hao01.tv; 8a4d3 wwwwwwwwwwccomxyzicu 091.com; meiyanyueom! heiye556cn 4hudizhi364 ht34hh.xyz kk7myw4 wwwbbc0m, wwwbyyum65com! tttdddd521。247.app; ggh522wu, 75mscc。kk.301www062.top! wwyyy91.com! miya781.gov.cn! 33zz、cc; poor4.good23。www224aaacom, hjcee9。11tvccc </w:t>
        <w:br/>
        <w:t>www.197tt.com。wwwtokyoccomxyzicu; ht947.com:9527; 078xm, www743hhcom。wwwaacg5! wwwdd52com。www.xyz9166! www.qdapp.tv。dfyl80, rrr90c0m camptcq, ww43cn。t3t．cca, 2998; www8xezugcom, ysys31 wwwmukcccomxyzicu.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