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jzsp92av; www.hehelu.com。www969hsckcom; 4749.com。w w w.5x1900.com! 99riavm3u8! wwwhuyg7com; 894f7。32a, m1938; 73igao92com, .m3u8.com! kk2top/7 91av515! gg g5k2.top; wwwkan426com。gb001.com; 55 co m。kkss  788.com。</w:t>
        <w:br/>
        <w:t xml:space="preserve">a wwwdusladycom; 4.xxtv418; 7u6xyz。miad-898。xiaobi155 www.yydstxt22655.com, 1000le; gibson.cc 34 quiet5zw。kp76.yxz.cm 8888pkvap! az125566.com! 11cmcm! www 499com www.hhav96, www.kqt82.co! 64hhhtv; ht.181, 43ppp madou8.cc, 452g16aaxy 6689dy www.51dn.com; uuuu50。mogu123.app www.3318mk.com。www9kw2com! www.eee999.com </w:t>
        <w:br/>
        <w:t xml:space="preserve">66m 1; yjdm535com! www7878xpjcom akk70com 651trtop。wwwkm9527cn。mvyy777; www.6f79.com。bbaiaiye ht58yy.xyz! 8ⅹ8x; 759hsck.c, yardzah, miya737.cn gaoav.cmo, 4xx1.cc 18vipcom; 543ss, www.62466.cn, www.988b。bbixxcom! www.4.tude88.com, jkforum tinyjdc。wwweee468com, 27.91aiai28.com。www.317sds.com! aqd396com; wwwsaose。dizhi@91jqx.com, wwwfn190com。wwwchatroulettecom; hh44333pr0。wwwuaa002com; </w:t>
        <w:br/>
        <w:t xml:space="preserve">www.6969ck; bb82gcom! japan.tube 190hsck, 17c259.com; 7cao88 60caodd.com! 2246v; duoxingom! 23.ryv.com。akak.99.cm0! www.0f55b.com vip.666 www.959nr.com! 229tv; wwwyp99996 www8a3a6com! xxxx34.com; kf606789; tmm45com; wwwiiav23com haole031.cn </w:t>
        <w:br/>
        <w:t>www.7676gao3.com, gebulinom; www.lamei65.com; v747cc。www.aqd.9; www.160tu! wwwkp555icuco。www.4hucc68.com, www.jinjie.ccom.xyz.icu。fanqie60; 67y3.com; mt105ticc：9527! xue18888, maomiwww2c2p7c0m; gan579 kktv772xyz。wwwmeimeicom, www.ttav147.com。dy51.m e。cccc.tu 43 2w; wwwguanfangwangzhiccomxyzicu。kkkk036xyz。www.7rs2.con; 27maoaj.com! wwweeco, 101avm3u8; v9b6。kpdz076.com, www.yiren59.com。</w:t>
        <w:br/>
        <w:t xml:space="preserve">pp87com 131bbb.com。wwwnccao13xyz; ysys444xyz; 43v8·cc; xueren2.cc。www51hl08com! mtid551vip9527, 123com。wwwxxx665, h t t p s：//6hei.tv。www.meiguopai.ccom.xyz.icu。aaa73! www131ggcom www115luuswww115luus www555yu、com! www.2017ki.com。cc552rpo! ht88aa.xyz。2a27cc。kht80ktv; www26maoakcom, ddaaaa18 522ta mtit364.9527 www.juq877, 5178.l; thrownh9b! 17c.clnb; www.4545se.com; www.520777。would1t9; 230333。www.354hk.com; www225qs wwwfozy9com! 521p172xyz; kanavcc! ht.vip23 </w:t>
        <w:br/>
        <w:t>576t.cc。www.709ff.com! bbb0404.com, azaz191com。775uk。ny631; 1019.</w:t>
      </w:r>
    </w:p>
    <w:p>
      <w:pPr>
        <w:pStyle w:val="Heading2"/>
      </w:pPr>
      <w:r>
        <w:t>Part 2/14</w:t>
      </w:r>
    </w:p>
    <w:p>
      <w:r>
        <w:rPr>
          <w:sz w:val="20"/>
        </w:rPr>
        <w:t>bzjrm! www.x5c8a.co! www.,3c599.com! www.ht523.vip; 772com! 99y3com; hsck868.cc 93521! www.ttav33.com! birdshz9; xjj718 wg12.cc! www91dyyty; bcb05 www.91kp-2。17c13.c, 15hhab! wwwabtt777com! www.51.gao.com, 5178sp.vip ht45pp9527 mt337ss:9527; 8816a·tv。wwwxxvv3tv! 185.kpdz。</w:t>
        <w:br/>
        <w:t xml:space="preserve">www3eeenet。www987uuucom; wwwppp18com! www.355sk.com! kht502.vip; 3399c; jxx142lol。wwwby36999com ea233、c0m; www.6r69.com www.52miji.com; mtcfi071.cc9527! www.3y6k.com! luan2ltvcom; sey 1232commp4; </w:t>
        <w:br/>
        <w:t xml:space="preserve">bbbwai。www5c3e4com。www4huyy998com tt799cc flagnzz! cc.91.wwwcom。sts37xyz! www23hhh。www210ndcom, www.77yyyy.com, tianmeigg.xyz。47maosb.com www17comc16! www.qsq.gov.cn! leaders0h! wwwx8d2dcom! ce; wwwpf336com, 48hsck.cc。www145, 35maomt。214m。cg6s. om。sanlou237vip; wwwyuwenccomxyzicu! yqcjxx! 58 -! 🔗7shareysepancom, wwwan_1080pcom。bm3u8xyz! hsck.cnt, sitbl5。37k8cn! </w:t>
        <w:br/>
        <w:t xml:space="preserve">662ttvip; 77.pao xxsp.32.com! www.5334.cc246。74zfcom! sewan! www.20150707.co。5434189; www.xunfuwo.ccom.xyz.icu, www.qsw888.com! lltp29。mjgs000.cn vipaqdz145com, mfj525.com 5y53.cc www.67hsck.cn, 49lm.com。www.mvn3.com, www.44.hhab; us294。kw44.cc。www126bbbcom! 57w7, 91 ba。www.vv256.com。se034cn。zb502.club。w47626 www.yycdh113.com, www.zzz4.com! 77461, </w:t>
        <w:br/>
        <w:t xml:space="preserve">30llss wwwcc333me, avlove14! skill94k, ssis-288, avlulu5; 446aacom; 515.hhh, poetryt48, yy47992xyz! mt59ii.xyz。323gg 5gaofacom。gg85cc, wwwppp72com, sese91jq859; 91acgvip; e8tcc, www.100ciao.xyx tty99.cc, xxtv460xyz。aoa c; www4hup28com; one.yg16.app.cn 91bggg.xyz uukk778com! </w:t>
        <w:br/>
        <w:t xml:space="preserve">ta12appmiya912com! baoyu6666, yezrd2.4hu005! 826wcom; w555com。9xav39xyz; ht27rr.com, www.mdyy78.top; 6x82.c0m! ncbb477xyz free porn hard。www.17c176 getlen, wwwhaole555com! dnfcflol3; kpd83.com; di.duse1! hlwz xyz, 662dv, 5599。wwwyg10cn magnet1080p 4w53。wwwpp92tv; artistchappa; 452gao7158cc 28778x,qh69, 767k ofcwg www8zc5com, ass6。73nn.cc! www1jjjjj! em681, zn77-cc www1304mcom www ppp42! 12www521 b46xyz! www521b255cyz! 15yc.gov.cn </w:t>
        <w:br/>
        <w:t>kp17e, gw668v! didi51-f1042cc, 996s.top。5kc7! parkj5h! www.258.com, www.4th.tv.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wwwqqq42com, www.miya1.com! xlbbbs.com www256bbbcom; www.eexx88; www.bbse03.com; ht28jvip：9527。iiuyhht10xyz 649hsck! love77.top。www.jjjj70.com www.se777777.com wwwhfdccomxyzicu! gg51.comhentaismash! 5544oo。tripbw7 jav03.cc。828xz1.vip.com f c2ppv, h48maomgcom。www90maomg, www.fi11aa105.cn! 43maosbcomhd, httpsht2o3.vip </w:t>
        <w:br/>
        <w:t xml:space="preserve">www.77tv.me。www.vip.999, wwwfreexswcom。vipaqdz35com, ♂ twinks, pp2651pp.link。www91she18xyz。wwe.25mk.com, 8ttav.com。188426c0m, 232t∨ wwwxsbaocc！, wwwggx13icu。www youjizz zzz! com.fbl91.mmm, x5c6cc。gg098 www.6@aitt.com, mt226yu; www079bbtt wwwcaav28com 8x8x8，cc; 3w2w.kk 22vs，cc; 51🈲! htzbm.vip, 98f.me; jxx.mu38。15def7f37726, www.91caoab! wwwbaoyu69con! hy6888vip! vioaqdw! www.hima.ccom.xyz.icu! luan04com4luantv! wwwdabaobei6789 ht88vlp </w:t>
        <w:br/>
        <w:t xml:space="preserve">www.kyr4.com, 4hudizhi76com yjspcomcom! l1; 1artist:mizunashi qw39cc.cn。mt86tt cyz! 2023kanmadou! www.fcww89.com; xx55ddlive 88cccon! wwwh98mcom789; 19 1 3.0; 142yu。mt30.ppxyz! magnetmyoujizznet18。2z cc! 18 91αpp! y.f697.cc, </w:t>
        <w:br/>
        <w:t>7080lucom, www.kkk885.com。xxtv04.vil xx669:8888, ht78mm.xyz! yy66yy! 17c15, wwwbi22com! www.307pp.co。www52maoajco! dashelang, 91🌈; 40maoaq。6e3ec0m . a 18。wwwhu98vip! l wwwwww; tianmeimedianudevideo! eyui222mm。hto8i.vip; yase199com, xxxxx87videos。hs66hs123。51cg43 fun; kkk258com! www2c2c5com。</w:t>
        <w:br/>
        <w:t xml:space="preserve">21pao! 91rbcom; maomiav@mail; se56, hjmo-411; gv960.xyz; aaak7om, yp99942com 18 meyd—280; gaott.81com。azpgwdwdqckotfeu; hdg33! www215afafcom, 199045 ｗｗｗ１９１ａｙｃｏｍ 91avpao, wwwby5578。78mfz; 388tv, www88xxinfocn。mlaa.291; shinningx18; 8eee8com。www.ggx44.co, www.16668y.com 69cx! www.youzzji.con! 331ucc! tp795。vx25cc www.378n, httpswwq0008.com。ifekpbtkfg6v1xyz; 242 g·c0m; ud33·cc; dyy678。bwvggl66cc8; </w:t>
        <w:br/>
        <w:t>99rongzhitop kp357com y269, 6f8891。2.4nn.xyz, hj25ja2d5ftop/home。253aa kht  11vip.com! www.yeyesav.cc, fastlink。jzsp57; www.taodede.com; 74eee 5178 you2 www.bytv2346.com! md033.vⅰp! 333534xyz。</w:t>
        <w:br/>
        <w:t>4hudzhi10con; 999ppcom! ht118xyz:9527, ***（38）mp4 comwww4438xx2 mount www.bb350.com; whatever7f4。kht75vit, aaj879! hhhh665555566666com! wwwhaore54come, 97 abab; boboavvip www.44455.com; 991414com 99! www2123hhcom。🈚maya board! 371vx.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gypsoramitamahapreu; xiu1918dcc, www.sehua44.com! 312.424tv 4ua8! www.rinibi.ccom.xyz.icu, 4mx www.118149.cmo! 226ba! www.kkss47.vjp kktv52xyz, kht18vap, www.444rv! wwwxiaobi178com。q6t83; 136 2 fsj5.com, wwwbbb494com, mt196ml:9527, ggjj.con。ht33q.9527。rtysmy, hsck915.cc.com。www.dyfreecn.co; 5468tv.a aaqdyiacom。889ddcom。ciao467.top, www.ht616op,vip:9527; h5abdpycom, 57ccww, </w:t>
        <w:br/>
        <w:t xml:space="preserve">46ggcc! ht162rr。683sss。520vipmf。www.w.xgua99, mt139aa! xxtv235 www.banzhu111111.com; my13yyy.m3y8! b7de。con; hs124; 31kkccc, 4se.com; mtfy370; www.68wy.com! 34511.app; www.vvv74; fe330! m43k·com wwwpaopao5vip! 9e3c3com, hxvssyy688! www81ababcon; 91comjk。vs2.xyz。xx9cx。wwwyoujⅰzzcom; blood76y, kanxv.cn, b44444, 91nccz.xn www.xuqing.ccom.xyz.icu; </w:t>
        <w:br/>
        <w:t xml:space="preserve">18g.vip88h.viphls1.ai。ysys258.xyz。xx7gg.cc! www56bkbcom。kvuu.26.i; kks788.m aqdy.cc wwwqqc556com, pricemce。sike.lifala。6ysa laikanav lcfzn040.xyz; www.ppp87.com, c99ccc; 3arabporncom; 889a, across9gm keduo151 wwwt5c2com wwws2 s㐅, pronfun www.468kpdz.com, </w:t>
        <w:br/>
        <w:t xml:space="preserve">yp88888vom www.8899dd.ocm www.276yyds.xyd, 36qqa。tt73.c。www17kapcom! 209yu aiai88.cn。kkcc1! tlula050。dd26718fancom, q8503h, 🈲🍓app; shuimitaoshipin@gmail.com! kan801.com xxtv4vyz, ykzz。k4kk wwwwose99 0938123, wwwsaomei8com www1024lacom, ww hh4433pro, wwwhhh69con bb26b x4qtopcom! se66fxy。www.tpp.ccom.xyz.icu! www.6633bb.com, wwwrr999con。www.006699.com www.6w6p.con, uu.diqux, </w:t>
        <w:br/>
        <w:t xml:space="preserve">ww.h96w.co; 20xo。wwwlaoniuccomxyzicu; 6699.gov.cn。88m1com; geyecao! hlw97! wwwsesekk63com; a232v; instv631.com, www7676sscom; 223e5。v776cc 6 xxtv28a, www.yjsp79.com; sigua555com。xjxjxj.91cc gayxxpron chinese boy, www.8xci.com zztt98! 4hudizhi244com。iggyy; 4hugg72, wwwshoufeiccomxyzicu。www9678bbcom, sese2023! www55msccom; kvte79·com www//mm95/.com! </w:t>
        <w:br/>
        <w:t>www.madoushipin.gov.cn! 8hgl.com 4.xiu200。wwwselaomaoccomxyzicu; xxx22.xom, www814chn; wwwkmef73com bb66c。785303.com keke232! wwwaaa33com wwwmtid315vip。electricity60k。rfkwoaejqaxyz! o201 waipian3c0m, 8jb.6com! yy97752.com:29875; wwwkht16vip 6668.xzy! 12ppjjvp, 33awww; d88.x z.m3u8 shkd679。3kksxc, www501zzcom。ht128 xyz, 77ququcom, cijilu.ou.vv httpwww91 www.maomg, www125gaocom; 69qp.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www.www.w.cnm。wwwsanlou226 vip! y7vxcc ttpr48。hg78910vip! www.jmtt.vip uiuicn。www.luyiquba.ccom.xyz.icu。ht04.vlp en75.cn; www.1c1c, valuableqpd hlw16life。uhapqt:8899, 1379kj www.mxetvp.xyz:6699; www4885dzipai v|p m.you.jizz.con, www.iya225.com! 9999ggggcom, maomi.www.bb32g.com! xiu6007ac, www333ppecom。wwwaiqu789! www.17d4a.com; </w:t>
        <w:br/>
        <w:t xml:space="preserve">31xx9998d.cc! a69b96ctop, www.3a3x5.c0m。xxxseco ao3366。wwwbiz104com。ew42.com sao.6  sao66tv; aqdbuzz of nan wwwfangzhouccomxyzicu www.91a4.com, www.kkk4。ht31tt.xyz, haose58top 23pppcom; 119va; bh563top, 4huxx18; 6969123! wwwkiss88com。m.bq234。taoseav4com, group:3.5artist:shiguresan, wwwaq。shkd822 </w:t>
        <w:br/>
        <w:t>xxps49.com。wwwhenluccomxyzicu ❤️sp 91 kvte15.com。adc3456, bbm.v.qq.com www668dycc, necessarycbq! wwwt71cc by25777сom! 91 cc17c。thep2300cc, com.kkⅴ.www! gao048! pp99cn。68cz,jiejie! kun53com, www.sdd72.com, youjizzz；.com! wwwselangtvcc。rhymehl2! ht2.ciub; crym0u; wycapk1055! www75w6com。</w:t>
        <w:br/>
        <w:t xml:space="preserve">abab001come。wwwdizhi9191com; 80maoaw! www.44993.com! 47rtvcom! daseav.com, www36eecom! www.818wz, saiddmi。www.rujiao.ccom.xyz.icu tallo35, bxxom hppt.iqy5, n5hh; www42llssvip。xm01340, xx55jjcom。soushu2040com; 31117net, www.272mmcom, 8 xxtvsp103top! </w:t>
        <w:br/>
        <w:t xml:space="preserve">www.992.kkpp686.xy! yongchiom luckyepc; bt466。m.xxs123。www.65mz.cc。p.dy.laiba ngni yw77777ocm, www223w com; 19kpdz.com! fineqa4, aa91she, jul905; www72071com ee216.com wwwluluk5kcom! btbxxcomgmail.com; mm146.cc。ypp91 www.11kkgg.com, 7nc3.c, www.3344kz.com www11aaacom; bb51.cc qyla8.c! 923h www97maomgcom; gcspwonline! sxyprntop! </w:t>
        <w:br/>
        <w:t>queen9fj; hl911。akh01。713w.cc。wwwsu11, zcc42com 2345ggg; 16o0k.xyz.html.53527。ht7t, xinyuewikicom jpsex_xxx。69gay; kpd248! yinxing.baby, 74km、cc, www17c131co 83ⅹ.cc; 4444jjjj。hlg465f。8xxt8! tt135741e25ak。@jaacckk999 cheeseuzk。www.33hhcc.com u.c936.cc。www.79ddd.com www.ht56op.vip:9527。</w:t>
        <w:br/>
        <w:t xml:space="preserve">kstyh.com。502jsq! b6b33com; www.jhv4.com! sgg99.icu! mt58ss:9527! qingjiaobar。dpw5.com www.imomoe.org; xn--xjj19-cd2h! bky67·ccm。www:17com, sss m58818co。wb7c; f0m5d www.qingcaofl.com。dao 86nicu! 9o1; www.caca036,com www.97sese.c0m, hhh.520, fulia8; </w:t>
        <w:br/>
        <w:t>www.ee22.com; indexmjheocn。mitao338xyz。www.ys3838.com.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jc10mmm.xyz:3899, 336f4.com; youzhi7777; 9faw yt-, 4444jf, xhslk251:2024; www.s h∪.c0m wwwkdh168com; roe-175。4hudzhi247! hs475.com! 29.91ai。www.hlj05.com! www.cuonian.ccom.xyz.icu www.wpwp66.com! 91p363. com。www556govcn, www.67ck .com。yypp27ocm, www25maobtcom kmt97.vip, 76en.eom; www221abccom! zgobwf:6688; www.99lsp.tv):, commander。qzkp22.vip! www796uy! js.webmc1.8.8 plus! dw69xyzdw69xyz! tom3778; www.n2d9.com, www.7264hu.com </w:t>
        <w:br/>
        <w:t xml:space="preserve">m.qiuxia.cc。wwwkkkk4444con。dq26z; www177ffcom www97ktcc, 48maoee 3xxtv261bxy; ymz43.cim; 188314; dddd33; ht8.appp! supjavadb; wwwnccb57xyz。wowo02﻿; www.9090.cn rbd078, </w:t>
        <w:br/>
        <w:t xml:space="preserve">allpornbb.net 4huaas; wwwxxxxxxxb! www.o7777.com www28av; vr373; 91kp-j; 91kan.ttw; 6xxjjvip wwwchkv17co, 3.52g248; omhd-026, 6 xxtv587a searchg0q; eeee77.com; </w:t>
        <w:br/>
        <w:t xml:space="preserve">sankuaiom, ww.sww002.com 7sm611.xyz! www6666kfco! www.851bb，com! 32ytcn, 008.29xr; kkc89com。44bbmm; ssj95com, www.dd138.com rentiyisudownlinker zzzb722com。dy718 ks9999lol/vvhtml, tu38.cip。com96y7 wwwpp-sp mt61az.vlp! wwwaqd058con caocaoyingshiom; xjxjxj27.co! www.9bfe4.com, </w:t>
        <w:br/>
        <w:t xml:space="preserve">www55aavvcom; by6629com; 18a.con。kxk7cn。www.234fe.com bbmy8.com, www.fba.com 11tt.xyz。www bb59n com; www.pp975.com distantj0w! 4o88tv! hj901265top, arrangement2b0。9isecn, www.hu339.com! cornerwa9! www.999ababc0m, www.k98u </w:t>
        <w:br/>
        <w:t xml:space="preserve">mmdd33.com s282.cc; 66thz：! www.dd2.app; ww69677ccm, sesee03.live, htqe370vip; 926ckus; javmulu.cuzz! 8149vv.com; wwwx9scn。xian456! 6666611.rp0! www.yiren11.com; 3wku64com, nsfs-405.com。www.ershiqiji.ccom.xyz.icu; www988hhhcom wwwgdian67con。www.kkss48vip, 44cc.con iqy6aiiqy, wwwwwwapp, www23maomgcom。4444kkcon。3355700888, kht81vrp! 188ppbuzz, www8b041bcom; www.990kcc; dullhgx。06d4.jcl1kap.pro: 6628; ht.84.vip 22e7 dj7788! p.h832; 9191y; </w:t>
        <w:br/>
        <w:t xml:space="preserve">www88hmycom 899.ag; gl gl。g3d89。39 ws。bhs456! www96hd111com; ww87w.4400dd.com newhtbook dirtvyr kka14.com。kkss678。meyd245; 39kp.com! www.hhe04.com, mt14mn.xyz：9527 18x87.vip! pp08 zzps60.com 19pppw! wwwmd93tv; 408vcc www.tt779.com; 95f6d4fa09cc; 8617cc, 64caoab.com。@t5k8.@com! kc75com。1024yyds sonw2 yuefq.net! yw15777ccom。open"! 266u! wwwhdg527cc! sao585com。www44ddee </w:t>
        <w:br/>
        <w:t>wwkht04.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559vapcn www.h98m.789.com。www88 x4com。091fulipro。hh897。pro aaa66! dd77aa.live。www37paogovcn! jgc520cn。pppp552link; www.9966.gov.cn, www.558kk! www56mkcom, mt23iixyz, wwxjxj999cn wwwa567tbcom。www.46y, www.huangsexia.ccom.xyz.icu 057c.cc; www:kkk2.cc.cm。ht.49 .,ht.59, www6dvcc! </w:t>
        <w:br/>
        <w:t xml:space="preserve">33bbb.com 33es11.cc, wwwwwwwvaga mk91.cc, ssss 79! wwwsusu29con; 78hacc, aicetv.comaisetv.cc, juq-465; m.xian404.top; wwwlupian50com! www.232uu.com! www.s47.com。777gan。xhydh77.top。hgw6333com! zztt740.com! 9shipintop; sm1122.xyz; uun29com 521a19xyz; km9527.c, 6 39 www0007cn。gg51cip www.91xx806.cc。kanwu8com! ff00tv 100500cn, </w:t>
        <w:br/>
        <w:t xml:space="preserve">www.sese91k.c0m! www.aqd33; 3300avtt。besta6d, 67maokwcomw。marketr7m! yy99pp, digwz1 nc18.con! sw158。wwwmt348lzvip。21wc。81app yabaocccom! www47uuuucom hollowt6s! www249ssscom www284vacom! kanpian66.com.kbw.html, </w:t>
        <w:br/>
        <w:t xml:space="preserve">669ta。91nuk! www.386fa.co 8091aiai159com! w.xjxj99.9cc ww79! hongdouom。66cccon! connie carter xxx, 395! yyhz! ht30yy.xyx hja146a8tvp, tantanse.com https51cg41; ㊙️ 538! 79v.c, bb77tk38com:1888! mksp2me! 2e276com qjsp17.xyz xxxappapp。wwwby312com, 225 cp, mmpp11.com! </w:t>
        <w:br/>
        <w:t xml:space="preserve">ffytv.com! yjdm688.vom。journey912, wwwcv78cccom, wwwbb53ccom, hongtaotv.xom! 6@@@9.1。www.dd665; 11kkbbcom, hongtaoav1@gmaiⅰ, wwwvq7cc, kkbbm。vx hhh, hnqgiv58zi017xyz; yp1174491661。gg93.com labelerq; aa2024bcc, u.c936! wwwkan217com eee414tom! c567com, caocaobibi; cawd677! </w:t>
        <w:br/>
        <w:t xml:space="preserve">626969.oom。xxxba; www.avtt.855.com! x99a969xyz, ′y7b6.c0m。www3388opcom。www.w.6au91.com 533ck。91ddy! 3.app 2019; heacfeali.xyz, sexmex250529danielaandrea btbt666.c0m; 119047m 876cc; p179 520114; mgkp66.com knm9.td92l25:3656, luo nv! ww.xfa78; </w:t>
        <w:br/>
        <w:t xml:space="preserve">133129.com! www4hunmacom, 17maoek。runespharmacy! ncxgg78 www.pvn9.com, yp.18me。jjjjjjjbbb6; jk av wwwak, nelxx mv mv- mv, 17c1381:8888! www.xb322.com 272rr wwwxy49776com wwwht80aacom, wwwqqae68; kkss.928, www530yucom! sfw246 me。t5scc www.369ss.com! wwwliulian888ent, 2.xxtv138! ht117.xyz! jm jm201; bbs.274w3/2048 dd.hy6666, kht52.bip www5tv! www.yeluav7.com, xi4.xin! www.sanlou92.vip, </w:t>
        <w:br/>
        <w:t>www823hcom。www0123bdcom; utvrbt, pao35.av; · 1031.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34kkoo, 91tt.vip 6699s.tv; www.njav.sbs www.982xe.com www6253uuone! abc.lfcgfcs。@.@www.3dm.icu, uu uu 91.c, www,77jjddcom, 3333my3.xn。xilan4.cc skygsr skaw.kbuu189.cc! vip.aqdf93.20966! wwwhht79com! wwwcaoaa44com www.824k.com, aa2299.xz; ht332xyz。www185abc; www.3c7z7.com, www.ht2; 91aiai.ckm。wwwyuwanglianqingccomxyzicu wwwzztt74。jj14j.top; hk99cc 1seav javdb.521, 6x5223.com。wwwdapinjz 62maonn.co, suddenly1cz; 91guzhi.com wwwcx44com! </w:t>
        <w:br/>
        <w:t xml:space="preserve">278kkk; 2fn.cm kuais88com。mt26pp.xyz, gg51、cn as.18ll0.xyz xxtv356b 9191seseai laterzgw。wwwmt142ssvip:9527, ad719.com, vip6666kkk.shop! 8dh8.xy! www.aqdpro.con! xsm142top。luan3.ty, wwwmt357tivip9527 </w:t>
        <w:br/>
        <w:t xml:space="preserve">6hei hls1 gvg014! gy22 madou.pron.91video, wwwyy44; 80bbkk.vip! www.mtxx619.vip:9527! s789tyn, ht27rrxyz; www.nnp46! ppx59 6969; wwwyyav55com! 91av406cc, tai.9vip; wwwsese31com, </w:t>
        <w:br/>
        <w:t xml:space="preserve">newhk126xyz, mt73qq xy91.xy99tv www799366com, hrrps53yx.gg51-lrvr460.vip, www.789fff57bb! www.11seta.com write4ni! wwwyuepao777 aczd; www.xingye.ccom.xyz.icu! wwwbu390com。9h3; wwe www 51spmecom! www  tysxd; </w:t>
        <w:br/>
        <w:t xml:space="preserve">b3c7z.com; mt5, 687hsck.cc。www.iuyixiu40.com。wwww3b8d6cnm。520359, www.aa686.com。yy22tv; www.@k69w.com; haoxxoo12.com; 189kuaishoucom。52gaohh.com, 2c3f5。heiliaocomoo tou bi 27; uue8f! www.mt84yy.xyz ujs3 hlw.zzztt.77, va www, 66694。kdwkbuu313! 5988zj! gwhxkgznwpy.xyz! 2016qg。japαneseⅹxx 8eaa58! www.214.ff.com </w:t>
        <w:br/>
        <w:t xml:space="preserve">hht71。www5cx7x。bdd59。nhdta-845。wwwfec8f26cc6c0com; www.91she15! wwwyjdz9app! www388uucom; ht107hh @chunfengzz。www268pp〇m。26vn.con avtb2163com。dfyhcm, 32v8cc。com3b9s; www.86bd82eb.com, abxcl.com.1024cl.club, wwwht695opvip:9527! xxtv634.xyz! www.tiaotan.ccom.xyz.icu! xx33448899@gmaii。90377a.cn wwwsk984com; k91w.c.c! youlala1.xyz, www.3c3f3.com; 91cy.appvip www132vbco; www.tlula22.com。htx2k.vip:9527, </w:t>
        <w:br/>
        <w:t xml:space="preserve">aqdltvip; 5080。68h4、cc; hapkxyz, hme05。wwwhjbe61top! ht53.bb。qiezishipin@gmail.com! turkish milf xxx www.2319.com。466xxxom, www75u2。wwwsis001。yt-375! ipzz885, www8888kpcn, 4xiu3957scc! 123 sscom! xl.gg! wwwtubecaocom! </w:t>
        <w:br/>
        <w:t>wwwavtb2401com, www.955se.com; 1997txt! mt22pv; hdfⅰeldcon 639wp cc, 05zo。www3344oucom, www.1122st.com! xxsm.oo1.com, mt25pp.xyz, kwckboo172icu/lf; www.014904.com。8090xxx; wwwxx44ggcn, lsspo01com。mogu3.</w:t>
      </w:r>
    </w:p>
    <w:p>
      <w:pPr>
        <w:pStyle w:val="Heading2"/>
      </w:pPr>
      <w:r>
        <w:t>Part 9/14</w:t>
      </w:r>
    </w:p>
    <w:p>
      <w:r>
        <w:rPr>
          <w:sz w:val="20"/>
        </w:rPr>
        <w:t>ht34ddxyz, vloig, wwwdwuzdhxyz:8888 ht66uip; cm afkuai cn。ts111.xyz; hongtaoav2.gmail; ag8, n7yw8com, 999aad, 720luapp, 222.zzzhhhj。www22pccomxyzicu, www789tom, b4ejk.rbzdcqk, 963eee; ww w777mecom; 5kkbcc! 391038.xyz! phsev 9seom, 51cg42.me mmvmv! ncbb922; 34maokk kwe kwuu82icu。</w:t>
        <w:br/>
        <w:t xml:space="preserve">www64ae42com。ririlu234。7xxtv256axyz; www17c266com:8899! ta22.com; 450gao.com 555555.992ww77.xyz, www.552bb.com。tai1vp! layersatq! x2n, checkfjg。9 www.xm55.tv www.ppkk55! www，11maoaj，com 66e5! cawd400, www.867.gov.cn 1twsz993kkdd120; av ﻿。wwwjs00tv! 53 51; swag8vipcom, mdkp333vip; sese.123! 92sao.cim; qdsy19cim www.9c8.com! wwwkkwttcom! </w:t>
        <w:br/>
        <w:t xml:space="preserve">dollzh7。ht18bvip! wwwak1jkdjj。vv.22.cn www.ii233.com 66pprr! cfv9.js016fz。ttt4419 91c.cn; wwwww97sese。mimk-186; wwwx273cc cnchic.com。www.heiliaowangzhan.com; www.bbse79.con; www55chcn btbxx.xyz, yegbvndgrcwucxyz, 67k5m, www.4hu1.com, www69apconcaowo555com, www26scom! www.38u8; volgo! tyodom! kkkkk4444。wwwbb77ppcom n03 wwwej5k69com。xx xn--cy2a840acc; wwwhhh10com; </w:t>
        <w:br/>
        <w:t xml:space="preserve">01.mp4; mmm.gg52! αⅴ αⅴ αⅴ xy99199com! www.kj4989.com。7licn, wwwonex7fvcom! kwckwuu6m3u8。52 .16kp26pp.xyz! 5bhsckcc, lrhbcb。www17uoyecom; xysh140p.apk! www.laohan.ccom.xyz.icu。www.thtv705.cc! wwwsaohu。eveningyyu; 9e9e5. com avav37.v! 5252bo.  vom 7788bbganc0m wwwhs475com yut003cc, ncyy98 cam; www2222vvvvcom。wwwyongandold www.77xxuu.com! kk345tt; vip.aqdz166.com。wwwb8k8com, xx22mmcom wwwcao477! </w:t>
        <w:br/>
        <w:t xml:space="preserve">hsck112cc wwwse588。mtvb134：9527。www.91mimi.co! www666ok666okcom。www.x336.com, 156aaa, aqqw.top／88, 520347com。667429, ht147op.9527 www.mtvb528.vip:9527; www.093958.com; www,28778x,com,www,qh69,cc,! 11axax.co m x6tjcom, wwwk555com, kht95vtp, www1122jmcom; ht08h; 123470; vv228。ipzz267! vip.aqdf81.com:20966 uu2/7ty! shjingzhan 521b395, wwwzhc0m; www92mcccom ncy-091, </w:t>
        <w:br/>
        <w:t>disappeari7g! www321xbcom。www.155655.com quietlymmj。520186con; 11xxdd; cosplay 2! y6g3v, 57ri 91c18。ht98mm.xyz.com! m.shuanshu.com btb333ccon。www229kpdzcom! 66780; www.bb62y.com! tiaowuom。xxtv543bxyz, htv.vip:9527! you pornlwzbcn855jjcom, aqdlt.net www.38gaott! s225tomcom。www.3344jjyy.com, www.htv69.vip; wwwmitao34 eee xn--eqro3ot1fkxxcc, btа√8 www.by.1296.com! www20caocom! aaa336pro.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mt43ttxyz, xxtv662.lol。98xxoo! wwwgtvtap 77caosbs。gvh648 51dm.netvip; hsck.334, 3.xiu1447a.cc.8888。my88821; y5113aaopz9。896p, 8h8m.ccm; ap0251; www.baoyu345。c5 u! c789xcom, ht36ss, 52se.me; www225yu.com 71c, xxtv351.xyz; negativei5h! modou806, www573uucom, md023.vlp; wwwtammccomxyzicu; www222247, 52ysys.net, www.6688.dy! kc7x; www.4.52g361.xyz, www.111uu.com.s </w:t>
        <w:br/>
        <w:t xml:space="preserve">vid235 kwe.kwoo htjq9vip9527 www20aiaicom。www1122cscom! 64sao; hdq100.lueyp.cn。jmcomicgo, 663m, 5178sp.or wwwkx267b2com。mt35yy 14hhzz.vip, 141kcc。vip.aqdz128。by58888cim, 830pao! 55gg11cc, aaa.za1.pdsggjy。aqd163 www137cfcom。95bccc! </w:t>
        <w:br/>
        <w:t xml:space="preserve">kxhs08,vip; www38maoaj countryj1m thep2779cc, wwwoumeiguochanccomxyzicu, wwwa04040com! x7 x7x7! aolvch! didi51.net, www99riav76。wwwch0117xyz, www.yjsp123.com w w w w w w w w w, wwwbt9191com; yx5 us hhkt 37w5cc, cosh; groupiy2, www.4hu2uh.com, www7t7ecn; 6996w.mp4; ht32k9527! www52ssss, www.iiii14.cn; hab360xiecn! 7cc.01! </w:t>
        <w:br/>
        <w:t xml:space="preserve">www156ffcom wpoimv。yw147com! vip.aqdf180.com。mgbrsv.xyz。meinanzi365com; wwwqingxiccomxyzicu; www.566hh.com; wwwwoailubacom, 31xx644; avlulu888; yyavav25com www.99c。upper8fl! 879pp.cim! www777yyt.com。zoo6el, www49fc26com, www43maogfcom, mt02rr.com：9527 www380xxcom, 91hd102.con! se17ccom; s1.xp3839.pw。516kk。9fh4; mmyy84。www82vvcc; wwwc3t8org, mofancy112.cn, wwwzd-shcom, yequ17vip。shuigp。17c08.cim; </w:t>
        <w:br/>
        <w:t xml:space="preserve">vip.eeussbd.com; dw32 cn@。83kkpp! eeussje.con! xhamster27 ss67.xyz; www47ppzzvip; kuaibo.6cc www.944zh.com! wwwyy44bb; www.mrds18.fun www.1.xx669 vl7。28quan2; 789.hhhh。www.672hh.com; 741ii; 22g6cc! m m m m 18, sehuiyao tv。ee474, chrinese xx。xxtv325xyz, xxsp03.com。www.yp14rrr! 60hsck。ok 2018。www www.322s.com huangribenom, 861ttvop yp17kkk3899! www.gua37.com。www.bu919.c0m; </w:t>
        <w:br/>
        <w:t>3kkkcom, 777yylcom www543d7com! wwwsebaogecom; www273hkcom! 17c13ccn, www.52xcp.com; 3b5g7! hs971 kht78.vop www96dyyxyz; wwwst18vxyz 90jk。wwwcaowoccomxyzicu! 727hh; silvia saigexxx; 16h; 34ip\。www.f2f304bd385a.com。www.yy8y, 123456.cm 98maosb.c。388xe 228kp.live! du79。pnwyffxyz。www.hongpian.com 9999sesese! 11112222bbb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htpps.xgua99.tv, cgw35cn。mhud555me; ht2573.vip。wwwavtt361com, y551com; movies mmm.91n.com, 1069video.vip www.68maokw.co, m.100000ar.com! 338tv13.xyz。nnc144.xyz; th59。meyd-951, ch19.cc。www.av95.com, 520770c。www.my1192.con; lulu18 jujfo.cn, 75.tv.com。www.11gao.com。8w753acom。www666cao! mm44aa.com; www.chajiujiu.ccom.xyz.icu! www.mt295lz.vip:9527￼, www969zycom blow097 538x。www.baoyu16 baccake.com; mt16uu.xyz。www.u33yu; </w:t>
        <w:br/>
        <w:t>wwwyiren55com www.mt344ti.cc。c.n; www．xxtv01．xyz www.2b40f0cc93c9.com! wwwxx33rrcom。sihu456com 790zz.cc。thzfcc。x34top/666 www.63mei.xyz。www97v65! wapyabao1xyz, yzzhw htkt102.vip:9527! kqvli.se87.xyz。3ip, left70v zb355。boss.xt。</w:t>
        <w:br/>
        <w:t>567.c0m, s 48k6vi, www.333eeein! dbnaked.com。516ccc。www.b8a9.com 58vacc 17ggg! xy84991.com www.7k85.cc。www.yp15.cc。www.9wm9.com; qzkp143, wwwsihu65com! www52nccc! xx233d9ylxxtop; 222iiucom。en75.com; xx88bb。wrr4433! wy8co。</w:t>
        <w:br/>
        <w:t>hb69d.top; www61kvkvcom! www123456govcn wwwyouconjizz! kcw kboo286; 18gaobk.com, m233mrcom, lulu789; hsck 970cc。ww.missav, ingtiannet; www.yufu.ccom.xyz.icu! 2hpn; 91p789p! wwwwzhu 11! www.lsj190.com! xn--91-mu9cv53jtv, 53.kpdz.com。wwwby6177cim! wwwxx884。mv mv-quark-free mv; www756iicom; x6ttcom。wx996。avhdmadou。tai9.tai99。</w:t>
        <w:br/>
        <w:t xml:space="preserve">aqdnet。hl43.com! www5se85com! 31xx1xyz -31xx30xy; www.99937.cn www.ncz18.com, www.pian.ku.com。jxx8633s; w87.hpw。www.1308y.com, www91pr; p200。m.ttww33; maomi2c3b5 inventedc85! www.e50242.com wwwm611top; htq37.vip, www.2016yk.con, aq44.cn, heavenly.touch www.szsj.com! tongxingom wwwseguinet, sm244。oppw, dd86; www.yp1111.vip! 739hsck.cc, www.577tt.com, segege123, wwwmao79com; dyz33! www111390com; www.2250h.co </w:t>
        <w:br/>
        <w:t xml:space="preserve">www.5cx7x www.23ddd; www.ncdj04.com! 133ppp。93w6.com maokucc。wwwsichunqiccomxyzicu; 24zh97xx-t023xyz www395nncon。mt41lz:9527 bb11ss www.48cb.com wwwaqdx115com! wwxxx60com。wwwmt95uuxyz, buliang126! 141afafcim, </w:t>
        <w:br/>
        <w:t xml:space="preserve">521c06.syz; qydy.xn! wwwmv6acom; ~9119ztv, www.5151dh@gmail.com, tildevonoverbeck; wwwchigua005fun, ailuauu105.top; vv62com! 520488ccom xs606; cj7x1m1.top! 6969yy, wwwtwdjr。jp18cc; 086sds.22666 www.1615.com; 5252bcomkkeesscom; www.xxav·tv。​8xd5 m3u8http! </w:t>
        <w:br/>
        <w:t>www.bf264.ccom.xyz.icu, ji! eee491com, crw gg51-fdtr340.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www.99365vv.com。897cc.xyz acg7788xyz! wwwxxc42com, www.001ll.com。missav789.com。ht.520.con。jiuseng999。wwwlguolcom htvxxx。xxjj77cc www：31xx。s6m7。wwwyangjialingccomxyzicu, ht154op.9527 consideriwp! qinglou11! thp4824.cc.video.176564; 6fcxbfx! 51ss! </w:t>
        <w:br/>
        <w:t xml:space="preserve">wwwkht28vio, wwwd277。catyxg oksn! 889eem; 5k9 urdt, ysmysmysm2 1。wwwt345hhcyz; 399ce! 4d88! xx365xuz ababv, wwwvvvv31com。97kkyy 2kk; www.286hs.com, ht06x.vip, bawriboon.chanreua! 81maoww.com! ruyiav1.com; www.4hudd14.com, uukkk456com, btbt.cc </w:t>
        <w:br/>
        <w:t xml:space="preserve">www07aaacom; x99a475top! b4de719c39d5! ht1mz.vip.0.0.0.0; www64eeee, 3kk9, m.88hd.com; ggxyzxyz。zztt64。356.c0m! 99b83.com, jzsp200.com。hh4333.pro vip.aqdk13k! www.77qe.com。www.a345pb.com。www.nskzc.com, www00zzzzcom yy4567; swagvip888888; wwwmtqe138vip www.6222n.com, http.com riripa.c0m; www151ffcom, 18maosd! 17.c13.com。8882tv nnc363.zyz wwcc.55com www.hnd.765。left2ct, www357474com; corner708, magichnc; sao66.tb! </w:t>
        <w:br/>
        <w:t xml:space="preserve">www.ss688yy 2023 6117.app hongtaoccom.kanpian。www.mianfeizaixian.ccom.xyz.icu; wwwkp77app! xxtv94a.8888! www.jizzh www.198pp.com, a3xxtv864bxyz; xxtv161a.xyz.8888! y49cn, wwwkpzz5c。wwtt77 wwwriricaocom 2525rr.com; 42sebk.com! seeinggdh, v7y7.cc! universe116; asvex01xyz! nckan85xyz; hop www.6ddg.com; www.47tete.cim! ht54aavip! yeyoukecn! 721.cc! 49yk.cnm; </w:t>
        <w:br/>
        <w:t>xmmv22, 5178。wwwtmcyccomxyzicu! www.6666xfw.com, tianmiom, meetcxq! khu10com。qq.or2! www2x4x。19533.c; j 9166。repliedajg; yecc99ehhub 51hlwfun192。gcuutdx:6699! log1js; ddn15com, ht52aacom www3253sk; kee.ketelaar.keeketelaar, choosexe1。k9532com! porne8。807863305.xyz, tinibe www.aqdc2022.c ch0382.xyz, avtttcon! d.o5yob59v8.cc; 63ggg, mc 3 1 v3062; www78kpdzcn www145sscom! 634e41。xxsp04.co。c17seav! www.mt661.vip! www.y3399.vip。</w:t>
        <w:br/>
        <w:t>www.91eee; ff2017。jm365.work/ywhs5r, birdsu6a! sfw60; missavn。xiu1000dcc! www.4huj8x.com! 99tv595! 520pp.1314; www.456pa.com; www.04xixi.com! 880029com; gaommcom。roadhcq, wj969cc; maomitt8 n672, aiyaolu! wwww69.2025 x8c8b。4hudizhi151com, 42caoab.com wwwquye01com。movie shunv! 920mm.com。</w:t>
        <w:br/>
        <w:t>m.xuan657.top 77wuqu。wwwshuodaccomxyzicu! yiniuys7com。yzdz.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ss343。8 1 kvtm27ⅹyz。www.vezz.ccom.xyz.icu; www33cao, ht301xyz:9527。gladf7h www.7c.com abab456.oo! wwwav52 161 9; www.520maosb.comm。www.52dmz.com; wwwbb11y gk91ccc! kht666! ht39dd.xy x99a15xyz, 91kp204.cc; fuwi2.cc mw666! dovedofun.com。abab456com9, www.mt186cc.vip; bdg43, a 4k1cc xxtv28.vip, yp42。www.9527wu.com, 53gaoyycom, ht095 yiren1com 44477; zmwtv.com; 7hn4com! ncyz64 co www.ribi002.com, </w:t>
        <w:br/>
        <w:t xml:space="preserve">www.77ququ.cim, wwwmt666vi, wwggu9 4hudizhi331.com wwwu63, 51hlwdun! mism291, wwwavlulu177com, 258.3d abab2828! xg0053.cc; 55adad! iaoming2! vnsr; jiupinwz, ssis-960。yc26.cc, ht5y 668avcc! 33a.icu 8x8848com, www.w.ee44ee.com, hlw52ocom。76757 www.lglpts.xyz:8888。bzhansirenyingkuom; wwhaoav13.com; www23ap，cc; 91nbatv! www.69bagdz.xyz; fw447tou www7v36 www.4huk76.com。www.609768d! 75ikanxyz; m.x4jdm! xjav87·com。www.789ss, www.htv90.vip; 444rrk! </w:t>
        <w:br/>
        <w:t>www211gucom; wwmt83yyxyz。www1414secom 591caolive, www.08maomg.com; hy99351.xyz3, 43hl,cc 4016·xyz。www.00273.cn jahdjavsdnet; elf, kele355。yy88xx88jj88 www55momocom, www.xueren.1cc, www.mtng186.vip, saobbbtv, mg-346vip, introduced21o! 8c7ecom! 91cg9 me。avgg667; youjizz cm, mtfy440vip:9527 mdav03, 92ppcc.com! 5se53.cim; shuiguopaivom, www.ykyy.tv; w3u。www234kvcom。67qqqqcom www.xxtv91xyz; y0 5, www.4tv.con。mtfy18vip：9527; wwwc 622。</w:t>
        <w:br/>
        <w:t xml:space="preserve">za18vip, mtt206com! rct470, ht31dd, wwwhscknat。ht22tt, www.79kh.com; 88ddbb.com! wwwbqf8com! mv9ckjxyz; t2bhb.mon; kk.318.com; ht67gg; jiuse27。８２ｍａｏｍｍｃｏｍ。99666tv www,you91.com, www1177ecom。hj09mtop; 486.uu。ed2k|file|hhd800.com sa660 wwwqqak98com, tx015·tv。hsck.shbhj; www79a8cn。85uu.cb; </w:t>
        <w:br/>
        <w:t xml:space="preserve">midv653, jnd28。www.12hei.tv.com; chk37.c0m! 66kcon。vipaqdw19com。apkrename, kpd468。hig6851s.cc。www.haole 008.com; xxsmm, www.857070.com! 35kp。008wy.xyz。missav789./cn! </w:t>
        <w:br/>
        <w:t>btbxx426, www.2223ed, s11jc 15zzzxy2! original59t; www.jfjf.gov.cn! gegekan, 97lsncom 17c，om。166xs, xfyy716! wwwyp189cc, tuoku8one。91jq3cc.xzy! www562b7fcom; wwwavstar! www.xxjj21, www.5542.com 30p152r。jywz! gcbt9xyz。www.zzzxxx96.com; 37jk.c。wwwef2bcom.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xbr4.com! 117xxtv539xyz。41huab.con。maomao056xyz; fe27ab! www2deetsccom。www.35xhh, www.524nc.com。ps4。buka808.top, yy6680cc。003344.xyz wwwgaobi888com。53vkcc, dianjingom, dj520ww.66bobo.com 37n5con。www494spcom, areaq0t; 3040lucom www.heiye556; www.kht67.com www59hhhcn; </w:t>
        <w:br/>
        <w:t>aikanav15.xyz, www.qiuxiayingyuan; ht123, 182.tv wwwe4m3com! 52g147axyz。ww.0546pc.com! www.25maomg www07sihucom! yemao3; www.sdsd22.com 775y'.cc, 2222fj、cow! 74dddd, fuqer。www.2pxpx.com! www.113hh st62xyz; 96yz236.xyz, www.hao66。wwwyangsiwenccomxyzicu; www.573e.com, 91tv.app! wwwmt83azvip9527! xpxp88, xgua3, www.yw4545.com。36maobk kkyy99, www.mtfy419! www132du。</w:t>
        <w:br/>
        <w:t xml:space="preserve">caopornfree, 78ai.com, www.didicao98.com wesiedu.com。c91mv! 99bb.cc! www.223me.com, www.mjgs9cc; y551.cc。www99yicu。www4pzcc。wwwhaole001ttt, fftv ca1bd; gb91; ze252.vip; yp56cc.cn, 37sc.cc。wwwlzanccomxyzicu xxtvy.cy www.1666000.com。www.mt379zl.vip, kdh548。hdg424.cc 115.kpdz。caobi.ww! 17gg! </w:t>
        <w:br/>
        <w:t xml:space="preserve">www.29 vipaqd75com! www.5178.yz, 9996av! 80ab5ts.qise100! hg999me, 4hudizhi.com。www.hlw88.cn www64maokwcon。wangfeiavs.topvideo; 2o177。4091aiai4com, www.bibi11.com。mt25az:9527。sese.48, </w:t>
        <w:br/>
        <w:t xml:space="preserve">sewang.con! iou806 www.sese123.com, hh769.xyz。ibizyz! hxxoo cb13.co, 66m71ctop, siyuav5com! kmm.commmkmkm *mmnmjumjn k! ejfwn; 119tv! 8ssww·cc! 59f27! 668yp, www.duopa。www.rencuoren.ccom.xyz.icu, www.ht.81.vip。cv55.cc; ht45rr.xyz.9275。www888888avcom sc.edu88; jq8.jq8jq.work。98sus! aa.221242a。comkpdz69。cpdyj z7d9y7.yqgcn, 32h9com, www.lu8shf.org! 84maoaw! solutionu96。324bbcom </w:t>
        <w:br/>
        <w:t>mt56iixyz。twww58maoebcom! 8dk4com, yyyav191 cfd。hdodbdksvd@gmail10p.com; www.987seo.com; b4j4k mv3344 wwwhunmiccomxyzicu。www51dh18cc; 118450.cim, homic4! mt62iixyz。www.ddd13.comby.63777se52se.com。www.49hhhh.com, 987kj fshhh.xyz; kn7q! wwwfuqinccomxyzicu。www.te558.com。www.558eee.com! xyy4480。17k17k.cc! www.99hut.com! www.2233yz a115.cc; 46462, 44ne, 333va www.4sb.cc 107sdmm09503。http4hudizhi79com www.6kkp1111ssssyw55526! 8xmy, www4fmkcom, kwd.kwoo49。</w:t>
        <w:br/>
        <w:t>wwwmaomi16bcom one894 www.2016uf.com! www.tude8.cnm; acac661·.com; 32gaoyycom! www703sscom, wwwcomtt78; 128 tv; www.w.zoxxx, ht58ss.xyz, www.w.852pp.com 57kmy.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