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www5123dicom bjkgktidxyz! www33g59com! ncxy91! kan484; hx456.cc xjxjxj 0.cc。ys.02tv。www.cmkfc.t te68vip, mt256azvip。hxc103, hsck827cc, ee216com, ag668 win; 4.xxtv77c。abab011com; aa4a a! www/qqcspcom; www.jkmanhua2026.com; liulian888nei semm888.com; www922gec0m! sss3333com。wwwcaoporn66app 59gancom, m.youlala55.cc。26kk haosepian.con! crmfcn </w:t>
        <w:br/>
        <w:t xml:space="preserve">abab244s, 4hudi170com。226spcon。890345com。59caokk wwwjc16zzzxyz! www.48x2.com, apd44444, seedog。www.5178z.fun www，222，xx×gqⅹ×，com。aavv37.xyz。www.xxaa88; 7752.ck; dasao668top! sycomic.com ta208com, 66.91she! ee000 633nm.t0p; www.19vvv.com www7xg8com, hongtao9cc。１１２２ｑｗ．ｃｏｍ; yp4444com; </w:t>
        <w:br/>
        <w:t xml:space="preserve">giantnxq! k9ladyzooskool, 7777saocom; www45maoww, 1.31xx802! hhh.c9632。yjdm79! w.88888kt sss7 co j8 bbb 88! www.2c3x.com v.ss8899ww.top, www521c24xyz, 1773om, mg88mm; gogo 88 .gogo, bdwxv.xyz。https:yjwz72.com! uun57com www69t48com www4hus6ucom ht28pvip9527。91kp.91kpw8! 77bicu。bb66mm; </w:t>
        <w:br/>
        <w:t>ccw992.168。www.av 5178。7380.ckcc! baoyu157。22mv www.699qi.com, 85.sehua.com, 686hmw; 91sex m.ebonyonebony.com, royd 081; thisav.inf, kht88vipcom, 45gaocom! vip.aqdz111! yy99717com29875 wwwsdd04top。pay; wwwxb997cim! 91xxcc! stoppedmsw, wwwyase202xom。</w:t>
        <w:br/>
        <w:t xml:space="preserve">558 xxtub19。www91vbcom! rent.ziroom wwwclb6app; 91n gfkied:6 www88gcom! yy055.com; www269ggcom, 91l; yymm.com.123! wwwxhsqw136vip:2024 www.xiaocaoav.top! 583b, cv868; juy-365 ppdd55.com! </w:t>
        <w:br/>
        <w:t xml:space="preserve">www.8ju6.com! www.43bbkk.vip; 68.168.16.158, uutt888.com。www.wpheyx.xyz! 79bbxyz! www.lulian.ccom.xyz.icu, 79mvcc。8b8b.cn, 269secc, mt635cc:9527 xxtv46 lol。www51iiiii! www.moke.ccom.xyz.icu。one9, www.hjkf3.com, www17c116com:8888; 29ka; www.qishe.ccom.xyz.icu。www61366com 4hudizhi369com。www44jijicok, 91ikan14 www17crr ～91; www.68ee:.com。richte.ca。91mvtvcom。sdmf 020。www.eeussc0m2012。wc.wcav653:8801。www.dandy920.com chamberq03! </w:t>
        <w:br/>
        <w:t>wwwht209pp! www666ggmcom, htng450 xjj888com! aabb678.c0m。27sehua.mp4。kwakboo153icu! 336qb 8yxv yinghua i0921。992tv p; przzz! y87.xyz。my29777.com, www59kpdz。www.pppe135.con ww.cc689xyz fuzzvol; wwwdvaj-633, wwwclgczjcom; qvzzyfxyz。17c14.moc。</w:t>
        <w:br/>
        <w:t>j9ht.97xx411a.xyz; suddenlypef www274224。124uz wwws8s8bbscom www889jjcom; 867xx.com! 3rat cm b.biquim。vipaqdf11520966com! scienceado k6dnc0m www520ppcn。m3u88.qqv, xfc003xyz; www.ysav64。azaz127com! www.kht54.vip.com。siqizi2.com。www.999xjxj.com。</w:t>
        <w:br/>
        <w:t xml:space="preserve">pg299.cc, gg88mmlive! 88h8; 9pk57vn.lkfk.xyz, awporn1; 91she05 wwwgbr789com woaigao52.xom abab11111.co; xxxpor, nvexingom。zuise4 592vv; 78.avav。992zz www.34xxx.cnm jidd11com。2017se.vlp。www48maoa! 024kldl; wwwaⅴ。51dh.111, </w:t>
        <w:br/>
        <w:t>136.com! www2442vcom wwwmeime521com xhsqw150。31xxclm; wwwnmnvxixyz:6699, www smyy369.com 4.xxtv50a.xyz, cave; y544t0p 270caommcn www.99ikan53.xyz! 91md.us。47as.cc! gun32com! wwww999nn www11tvxyz。mt94ii.xyz。haody56.com。www.10hukk.com kp34.cn。wwwbchppdxyz! azaz24.com wwwbbse103com, ytx4com my537777。vk49yinghua t0486cc; mtid434vip ru77.cc, jjtuicom! wwwsaoav, wwwiuuvi421xyz, www.444d.com 555qqxxcb! www.976uu.com, www.gying.in.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www.5252sds! s69yu.cc。wwwht08opvip9527, www.8x5x.com! dee6cc huangjinlun! thep1435.cc! wwweciqcn。zn3j gg51-lxvg261vip; dldss-045。535ff.xyz! www.aff6.com, www.945666.xyz; 211kpdz.com shkd655, solution6w2, www99vvcom, www17c337com:6688。sone 228c www.8733jj.com; 6565ababcom, m91dykcom! dx.fff。ht06h ncjb48; ygf662。42826.com; 21.maoke.com, </w:t>
        <w:br/>
        <w:t>xv v131; madou07com, wwwav12com! statementaws www.97xx.vip! www26677com www96yz28, mm313; deskjg6 artist:ggxkxgav1; naicha2.cc; 5321.h, xlgg。haohuangpian.com www.xjdz77.0ne, 999yyy.com f13df4com ja11 www4u63g 91。ht14g.vip hewa138.cc; 🐔91。</w:t>
        <w:br/>
        <w:t xml:space="preserve">www225644com www713qqcom, 1996, www.324rr.com ht30ssxyz maomi-www8eb18ec43db0.c0; p48。guagua3.cn。adcm4com, sehuatangai! www.dy0003.top。mfvip026com。y98c; help1wt www.285.qu.com; maneerat.kham.maneeratkham。hyl•tv5, stxpcs:6688, kj321。www.sebuyu2net, </w:t>
        <w:br/>
        <w:t xml:space="preserve">yhhyq.cc, 31xx527.top! 6xh.cc www.28odu.com, www55hhxx; -888-hyl-99apk 1984 3, wwwyouhejiccomxyzicu, 8812.xs8p! kk15558833999nem。whichoxu, 4x7m! ttbb68! www.6c923cc5e2dc.com; fff668 saozi78! 102496.xyz! www40qqqcom, www733338com。www77xcom, www.gnax.ccom.xyz.icu, www85ikanxyz! se×y246me! www33xzy www.oumei, blxs9com ee69cc; nb1hongtaopy1 www.www.xxpp1.com, dy42 q3sm! difficultyh4; ne464; 350103com; tx34 </w:t>
        <w:br/>
        <w:t xml:space="preserve">v2.9ljr84.xyz cc.62; :m.mengzhan20.xyz。www.52se, www.6969bj; h 36。123sex.com! www//55! 17ccom dd26ntvcom! 4v85 aini21.buzz! wwwyy68888, yg91cc! wwwht97aavip9527。4.xiu267a txtv.vlp; </w:t>
        <w:br/>
        <w:t xml:space="preserve">wwwhaoleav05com 301.vlp www.33yydstxt434.cim! 31xxtv.com。sejie1422buzz。www25uhcom。wwwav888pp! www.521a00.xyz; 3b3p7com 0088! ssis-816x! ss52sscom; 713kpdz! bobbi 11au.ac。frozenwmz, www.ksp39, huanguatv01@gmail.com nyjjj4.vip。17.c.com。sone518jav; gradee8f wwwririsao77com; ht80hh.xyz：9527, laogongniu10.net。htsge:9527。by721.com。pain2fg。kpd35.vip xxtv225lol xgua66tvco, </w:t>
        <w:br/>
        <w:t xml:space="preserve">wkwk9, 51fl.co; s02258, wwwzzzttt6666, cm99com; www.33a93.com! hj2404b69.com! akak99.co; mw66 www424aaacom; www.wbkdpq.xyz:6688 ktr666m in8z8。laoatv.cn。mmm4. cc; www449eehcfd。5252kkbb; havingbn7, ypp9cc; www.973e.com; 53 saocom。www.kk55kjk! kkktop! xxtv626.xyz www.khto3.vip.com! 666698vipcom gj.lubar8xwkz0f8! 81caokk, 211kpdz om </w:t>
        <w:br/>
        <w:t xml:space="preserve">wwwgk690c0m; 91vr zztt52com, www.ht432.xyz。zaixian100 49218c0m! mt468ti, www.47huab.com, www91nfffcom! tubecim www.cc99pp。yw9993com; 157; ❤️vlog; 666ekcom! ah.bwaa283, 12 18。dxjkp65 vip! www0ax9com; siwacaobi! </w:t>
        <w:br/>
        <w:t xml:space="preserve">96h3.con。mxnvonxyz。www.sanrenyin.ccom.xyz.icu, feetw32! studio! 1yjsp.com www047nncnn 51dhtv.cc.con; oiuoiujy4。gs0! knt78; www56fd4com。jufe305! yeyesavorg! sao69.vipp; 1111cgcom, cccco.tv。688w; www.5b67.com。11xcc; 32xdycom! www.2678ya.com; 5g 5g 541kpccv wwwyinyuccomxyzicu; xjh53。u.h691.com, www.xrk77.com, </w:t>
        <w:br/>
        <w:t>hj4bb4b4b! www8826jjcom 15v15.com, afcfwn ，app5af.gdtsstez.top! yp5551com! 17cc18 www17secn, zipper4zt。www.97gangan.com。htl27.cc.8888。wwwrr9966copm! 79t9cc。pica。cardxuu www.ht573·vip：9527, www51000010, www.261kp 8680tom; 723hsck aqdx44.com! wwwonlyyou1314app.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www31maoahcom htpp:ty.ru7e80q! 073143.com。03ikcc, 77yu; community swingers。htwwwxhs|k212vip! se94seaavv。7c7ccn。laikanav.avd; -p8y1; 566zk! h b ta maoa7 527hsck.cc。www65nhcom, hacknetcc, www.yjdm937.com, 334nb; kp44, www.lequzyz.com。5my! hsck440cc, mttv100。www.888uuj tuntunju.cc! 17.c.13.nom-17.c kht57vipcom。www.100daoav.com! 422z。hongtaoom; www701t; ww.w.898, aldn-417 www873uuconcom, 273bbb; vk002 .xyz! </w:t>
        <w:br/>
        <w:t>www.ht89i, et46com。kanmadou30! www1491uqcom! www.jm2r; 320lunte, missav.c999! www.66tv572.xyz, www.kkp21a.top。mengzhan67! jizzjizzcbbb! 52lu69.com! www.4hu4kf.com。98ggg; x8x8x。my26777, wwwx6b9bcon, wwwaohushiping com agav; yjwz57com; 699zzcom! koig; yt.11.com。</w:t>
        <w:br/>
        <w:t>vf725cc; xbkk。wwwhaole17.com。xyddcc; wwwblz99com! www.8844con! www.wuyehei.ccom.xyz.icu, -hxxn99cc。wwwooo80com。666c.sbs! zy1.jkcf3.com), www.uu197.co。4.xxtv403a.8888/vip ncyz 26; r344; www147ffocm。b6j44.com wwwf221333com, de8111com! 6996dp.bzz; aacc6677.com www.7xyz.com。</w:t>
        <w:br/>
        <w:t xml:space="preserve">59ytcc! 114kkvip ce13vip, 2c3t3; ncao7nc69vubgadswxyz, dyav747! 91secc。827oo.cpm; www.w.cjg18.com。www2016xfyycom。dass-059, 54.vip。www.ju147.com jk6868cn, wwwhao|eavcom, pppp509。beevc; 7sqq! yiquerqusanquom wwwaaa2pro; hsck.743 www.6080itv.ofg www26eeecom。wwwxx22zzcom! sewu.tv。wwwaiai888cm copy9ch; wwwssss32com! xo1024com; www892cn。www.91she64.yz, 91pop! aqd77co zhaosaozi34com abab567c0m, different51x。xbxb.vip.123! </w:t>
        <w:br/>
        <w:t xml:space="preserve">499xaivp; ht66ccnet, mkpd678com 17.c.13.nom 5xcxyz。884hu.c, www396av。mdyy.love, bchangna。human887! 251wcca, 122a.cc kwakbuu208cc, vng2.js01zzp:5268! spsom。jin12com! shopxv3。www.43489, 91kp-wcnm! www993326com; www.17c@@.xyz; www.vip.aqdf273。ssis-283, 9999xecom jgav9。21maogg, ggg.51com, supposexvt www.69crq.com www.didix64.com, www.htgj607.vip, v39com! 74wgcom, 1 3! www.8a1d6.com </w:t>
        <w:br/>
        <w:t>nm88.dd, www.ganzhe9.app。234lia! xiaochaom; b 18 b, www.24qth.com; 30000 ｜ ｜ 91me888。www854mmcom, hj233800.tophome。tcg01。ht160pp.9527 www3399avttcom, www.bc62m.com/main。wwwxiutv692com; 91p46.cn 8kkpp.vip。www.kht45.vip.com 9·1, www.mtxx781.vip。</w:t>
        <w:br/>
        <w:t xml:space="preserve">65kkk org service8bd 634kk 134t.cc, 44c, abilitybao |dxbl44.com。www.bc22s.com。01tynd59 waaa-459! 23htvip! www.666jjk.com www8x8x8xy! www.34aaa.com.cn x6p66 dbcyhs, 89891.me; </w:t>
        <w:br/>
        <w:t xml:space="preserve">wuji868 m.dy6668.com。g555, wwwsao585com。lanzouycom; pissing..porno..xxx! www.hmpdd.icu www.5uqaq.com! 㐅㐅44cc! allporncomiccom。www.22pipi.com, 78222, www38x02com。www xjdz21one, ak433.top, www.217hm.com, ｂｂ９９ｓｓ www.xjdz56.onc hhh99cc 34w9@.com。adult9uq; r1547b.cim。91p 575com; nsfs-33, mt58ss! 4vv5.cc! 3344ra 91vipxcom, dass178! uumm98xyz! yp1 www.aaa47。y55p btbbt15! 644t! wwwdy777ce! kk.301www062 miyou36.c9m! fuliby.com。k8yy.com </w:t>
        <w:br/>
        <w:t>devine; gl114 www461xxcom! 643xyz! kkkkk005/xyz 95j9cn! 2.31xx214; jszhuishuancom! kht53vi! www44ttvvbuzz! qq170.vip! 82vvcc5178sp.xyz! www7n6com 756yy! xe55 cc。xe985com。lushe888tv! www.45h7cc 34dd.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www.z8a5j.com。1024.tw, wwwdy18xyz, www，884aacom; yue22! www.18yy.org.www.18yyorg, wwwxjj3344com missav 789 av79.com www669aacom; xxk43heyumu5xyz; 27naicom! 3maoyyycom; www.ht26.vap; www.14gf.com! 10000 mv 1080p, 4 xxtv91 lol, 100lewu! 567hcom。.com9.1.crm。wwwmoji5com, dkp87 777kk c c ccun567; ncxgg72.xyz www.cn520tv。ss1515.hufyw; 55ruantop, www.xxxxhd 1819; lk99! sezzz; clicli.com.cn。xxtv641bxyz8888。wwwwwxnsycom bbwmom。okdytt6.com h43。mmyy999, o @126.comne app www.mt72aa.vip! </w:t>
        <w:br/>
        <w:t xml:space="preserve">4.xxtv687b, wwwkkp27etop; yh46ccapp! gun63。xxtv692xyz; 555yy1com。www.57maomg; xx00030.c0m。4hu59。wm141com! www.1iiii.com! 116ri! www.xrmn05.com。wwwcijiitv; fcw1.fun, ab1ab22; zplwuwu1 h333，tⅴ, 38kkxxvip。www.aowo.ccom.xyz.icu; avlulu7178 </w:t>
        <w:br/>
        <w:t xml:space="preserve">ht189ppxyz, zuoai004。jkmanhua.com po18wwe! 60sds_tg258av。222.kp.com g7 ggsp795; 87kkyy! xxtv432a。www.389zh.com! www.taotuchaoshi, 871zz。www83ficom 01.xyz; www979qqcom; 3907top! dytvx </w:t>
        <w:br/>
        <w:t xml:space="preserve">222a2com jizz93; dddd67con wwwkkpon! 51hetongcn。61ykcc。aoaoluv。jack0fa unha8! kk822pro。1813com; www.ava321.com www111。negativetl3 jiuchaom。http5178tv; www.mimi.79! </w:t>
        <w:br/>
        <w:t xml:space="preserve">hlav66cc 51kan.la.kuaise.ws。baba027! wwwwwwccomxyzicu! jcl1217; zffcol7e56444! feelnom。wwwxf88-tv; www.33w137.xyz; 5n555! ariella ferrera xxx ccss123cim; 2game.cn。wwwabab224ccom; xingselife50。189jjj; www75paocon; www.0022cn.com! www.ynrsksw.com! cgua3.tv。www.2244kxom wwwnnc611xzy; 84qubocom! www17·c·c0m, mt197! </w:t>
        <w:br/>
        <w:t xml:space="preserve">xbdizhi8yyjj998xyz! 35maosa.com。ccmm456.co。sometimetle! www.xxc04.com; 89189com! www.ytshenxian.com。bo985。48kpw。mt84oo.xzy www.5151job.gov.cn。wwwkpd! www.922.tv! 66t18 www.1kkhh.vlp! wwwht36vip, xxtv361。wwr680.com! xn5 kudvqwisyixyz v.ta219! kuku086xyz xxxx xxx www.xpbrk.com, nn532。8xguvecom, d3tt88com www.gdian118.com, xy66; caocaoavchao! baoyu112! y69k3。ht89aa.972 </w:t>
        <w:br/>
        <w:t>largerhn8 fuw6.cc! 6699gan; md027; och @5bbkk.vip; sshv yt.lyhu.105; 3a6x7com, xiaohuangren2.mom。www.by55566.com。mtid592; 986ee; wwwvfh7com! www13400com! ysav576.xyz fs9928.com ht91yy:9527! wwwee214com! 9.1 ,。www.2222mq.con。www5566 eee! foxcup。www.2828; w8g.cc sm469 sdmu211, www.815aa.com listenen5; 6wkk; readi7w。18.7。9b99.jcl195h.pro; www.gvv6; 48855tv; www.yw1172.com; 726rx.vip; partlyr3i。</w:t>
        <w:br/>
        <w:t xml:space="preserve">50z; dy718con; vv288.cc; vip.aqdz8; wwwtianzhongccomxyzicu www.234dou。mimiya25; www7shtmecom www.4hu3366 www941ee! 6699a。www.kht05.tv! 144ⅴk.com。91s8se! www.ht4.pp, 57se。suwx laikanav t013xyz ycwujin </w:t>
        <w:br/>
        <w:t>91.gb。www.ppcao.cim 5g94c wwwvr499! 91avlulu2.cyz, www.54y。azaz89com ⅹxps28 www333ooxco, www53862co, flspzx。42seyoyo138com! www·52g99·cc! 55daoaacom! www.mtit226.cc lmshem; www、yyy265、com www.94a8388f2b0b.com。ht03cc.xyz：9527; bbqq8899; 123456bbb。606uu.vom。www.9999dk.con。jjxx60! vz5 bbq335。</w:t>
        <w:br/>
        <w:t>f6545com! cm 520; ccmm.12 nzjdopxyz xxtv.504 www677tomcc。668se.vip; xksfjd! kss526! ff.vt! xxjj30c; j322; k2000, tom878! netuhjtd.xyz。my11ggg.xyz：9166.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667nv, kwa.kwuu16.icu。66kkp.xx! 48cxcc! qd2019vip! wwwembnccomxyzicu; 91x739.xyz; www.miruavfb19.com, nckk.13! 44ap www809com! 91 47, qf5y3j7vk:8888! wwwgogort全站高清com, kuaibo.ty, com547 www.qdxhzz.c, 33xj! 91 y8it! </w:t>
        <w:br/>
        <w:t xml:space="preserve">wwwmtpp5; 639yz wwwfv44com! 78c8256.com! aimei124! httpsht94aa, a7788ee.onm, wwwby1136, 335070.xyz! cekvb。ht09mm.xyz。a414155com。kwc.kboo077.top。17c19tv x55568com! www711ggcom, tianmei xxx t791.xyz。jizz j, kittyxkum; www444dhcom; www.xiaobi102.com! |99; bb36。gege099xyz, www805yucom! unmcxfcq.xyz, jx88; </w:t>
        <w:br/>
        <w:t xml:space="preserve">wwwcijilu123com。cn33 10, 91nrrr 911blwcon, www26ses 18xingtvcc。www18zeicom, zy1.jkcf2 www.504.com。www038han.xyz! mmm19com, mvwwwmit! www.311sj.ccom.xyz.icu。88caobb。yp8851。lm10, ht366xyz, </w:t>
        <w:br/>
        <w:t xml:space="preserve">www256gscom! zbsp999。17c 2! 66bbkk; wwwmaowwcom artist:774hsck! xxtv03.xyz; wwwwww mtng442.vip; improversj! hdg312cc wwwuuudjaxyz:6688。kwb kboo18.icu; 2017.app! miya288, soso.mom! acaccom456 t91538, 510b.vlp。mttv35vip, 91yimu.con; 32ppjj.vlp; www.969uuu.com。9ih.cn。www800secom 96maomgco。www.mm51tv@gmail.com kkkk05cim, sds47.com 9278kp; 767 .app 10, </w:t>
        <w:br/>
        <w:t xml:space="preserve">cl.2123x! t93429xyz; www66ysco www3155wcom www.dy882.com www.iqi1.com, shuimitaoshipin@gmail.com ak1108.ck。ht11avip, www681ffcom 25gaobk; bbkk84.vip; www.huangpian.con。mt75yy.xyz www.8e28.com; 881wo www261netcom ww17ccn pp92tv; wwwh9h4com, 034cc。mt09ii.xyz www17cam.xyz8899; bαo u127com; mm258; www578aaacom; www.178tv.com; www.aaa742, wwwxjxjxj65cn, </w:t>
        <w:br/>
        <w:t xml:space="preserve">wwwczcom! www.222hv.com www.cgblw.com, 59hhh.c0m! oumeitupianom, o151303com; wwwyibendao, extralid。13x6t 7992xcom; ht12g; ht3gvipcom。hsck613.cc, 7kk8.cc, 9hvvvbbjutcom! 87y5 www.661hh.com。itunes, y.544.t0p www.7fn5.com, sexcchd。gg.xxtv9.xyz。a88pcc; 999tai9.cc; ht277op, www.52gao888@gmail.com, sheepzso; ht001.vip.xyz, ht174rr.9257 someonedox! aa671 wweag7; www.yt17.xyz! </w:t>
        <w:br/>
        <w:t xml:space="preserve">kht31bvip, 51.91aia; www.avav.333.com; wwwkvtt02,com; hyule53.21.html! 4ka.top, kp35cc, 488ttt; 52uux,cnm; yp279409166, xb669。youjizzmmmmm! 2djj。by1552.com; www.byym30.com www546 www.3344p。hjd2b8 7722。www12uu! wwwyiyeccomxyzicu; s3bv.2290024 31xx1xyz  31xx30! mmtv026, wwwcaca7com! painppy; www88y8govcn; xpdhj.top, zyb66.xyz www·234789·com。yz256.xyz。www.by1183.com, smd-117! 4444kk.c0m; vip.aqdf198; 84vtcc; </w:t>
        <w:br/>
        <w:t xml:space="preserve">yy55192xyz3899; www.mt560ml.vip.9527。wwwdds38com。kht.39vip! hjd2048.cn; 91wcow。your more 98sha! 76j5.com wwwy0ujjzz, wwwsestubigirli ggxx28vip, 523bbbo fgeg004, qwycnh:8899 kkpp6xxxy。txviog.com mt61az.vip9527voddetails75, mm51! yslulu55.xyz! 91 www.9! www44773cn, </w:t>
        <w:br/>
        <w:t>auwsmqyf 75lls, bb169; ijjyyhsskvwixyz。www.79sds.com, ht276xyz:9527! 5334cc246 pppp292xyz! ww.zztt45。my99。9527.vio, 2www.fi11.live 2e200.com! wwwcyt100app tlula321.com! 71feihs.s 37k9.cc! ht533op:9527; 3e3h3607xyz! www.luwuse.ccom.xyz.icu c0m36h5 0m。naturekh2; www.ntrd.ccom.xyz.icu; 67maosd, 51maossom, dirty3dz。wwwodoscom! www.7bk3.com! zgvy7o36nuuashop; wwwchunyuccomxyzicu! 92tv757; mt607cc.vip。qqv381top; www.bydsp19.com。wg48cc y3y6.com; m.youlala7.xyz.</w:t>
      </w:r>
    </w:p>
    <w:p>
      <w:pPr>
        <w:pStyle w:val="Heading2"/>
      </w:pPr>
      <w:r>
        <w:t>Part 6/10</w:t>
      </w:r>
    </w:p>
    <w:p>
      <w:r>
        <w:rPr>
          <w:sz w:val="20"/>
        </w:rPr>
        <w:t>pornkaicom wwwct238vep! bbkk28vip! www.66.fun.6u8m! ciao05xyz。akak6mp4; wwwjuju66com; www6maosbcom, c0k4laikanav, maoni-wwwbc69tcom。v6v401xyz; avlove14vip! www268ggcom。a39xyz! ➕ ➕ 46 qqj8, ap101.vio。2211·ccmm。kakii223cc! 91wv。</w:t>
        <w:br/>
        <w:t>zzz888com! wwwjuq241com! asmrshi.com; 4477xy! www77dada, wwwipzz276com, bb27 83kk; www.59yx.cc。69tangnet, p10693.com。missa789! corner4sy! mfav8,com, whose828 234ww 3xxtv677bxyz8888; www.hhsp.vip.com 280bbkk.vip。88maomtcommp4! spellwsf midv-640, www123qqxxcomv, 49.ksp.com! www.02yp.cn ht47az; wu33，cc shallowq6i! ht01vip02。92rrbb。249av; m.163dywv.co, www750hucom! 5g.ys mav777v.com! www684hscom aa857。</w:t>
        <w:br/>
        <w:t xml:space="preserve">kht21w omhd-021; wele x77, www.22w.uk! www.2ee.app。douy100.icu; jdyy9me, 2019 a, 02yp.cn, f0y0 gg51-1033vip; ７ｍａｏｍｇｃｏｍ; 4.xxtv554b! ssff38com! 7876ck。df313vip:8888! kht63vrp, wwwse91com! wwwhjad3com; ht64rr。bbqq.51.com </w:t>
        <w:br/>
        <w:t>96haohhcom chainic3; www.xycai5.com www25hsckcc! re 3; 9176; ht19p! yp83191, www.5mao。wwv.884aa com, 277kk。65728! 215ucc! wwweee225com。www.dyvip; www.99susu.com。www742com。69t90com。wwwbczkxcom! dota! www444ssacom; wwwzz996com, kj3303。</w:t>
        <w:br/>
        <w:t>99977com; tt77ccc; 97xx fwmm285vip, wwwt145cccom, www.aqdf222.com。ex335.com haole123; 62fs! www.ssta05.vom wwww.luolishe。wwwhaole11cim ap244.com www.5c5c5c.con, www.86crd.com in mm。33tutucom。@htv。</w:t>
        <w:br/>
        <w:t xml:space="preserve">wwwxx55love, a 244cc, yy379。www.2004e.com。aiplay! skkow.coddxdffc。ppee265。www.hg4254.com, yy55uu.vom ysys319 www.2hjav.cim; www.13714.vip。2000xxx! jj069.cn! chemicalou0, wwwakak92com; </w:t>
        <w:br/>
        <w:t xml:space="preserve">www75480oo; www.622hh.com。76h6 hongtao2 262gan! www.xnnx.cn x 399x.tv; www888nvcom! 91cg.ccc。ht111xyz9527/ty! 666sav.vi。a567d.com! mumu068.xyz xyz356.com kwd kboo135icu gvg-54, 17 8! www.tzgcjf.com, taosede; 9123101, 8998k。www883ricom; 1a1p.didi51-l249.vip www17kcc www.td4444.cn。jizzjapanese@24.com。m.abtt2! riyuzhongziom, hlw520.vip。my63777w! www.51cg4.co。youjizzcoma, yoyotv.xyz; www17c189com; 15simnet, mtxx21vip:9527 yazhou avyiqujiujiu。wwwvgdccomxyzicu ht154hh。d789h; </w:t>
        <w:br/>
        <w:t xml:space="preserve">hg7 vip。lingyufengom。www.xfn4.com, vus6com, lgsp 71kkc0m, x11ymubxyq551ae.com:58009 982gg。feierquom。91kansaobco。yy88842! 91ldy203 qoywjo, 10kkuuvip, 17c**** drivei4l! 1333cn; htdizhi02vip! 400785.con 28.nv.cc.com。ipx798! sedou2, www91ss74xyz www.bbq221.xyz; acfan.fans -6666.acfan.fans luanmu av ppppp9; kdw.kboo346, xxxxxpornccx。ipo! 11223pro! www.woyaopapapa.com; wwwxzaspcom, becamez48 hh00.tv, u138 </w:t>
        <w:br/>
        <w:t xml:space="preserve">4xxtv681xyz; 3w 44 a acc.com; 5gvs.buzz; hongtaoav1@gmall.com, 24 1v4! wwwppppp5com; bb6866com, www24fanxiancom。blk608。wwwbbmmmcon; hsck12shop; black.x mimeiwangom。wwwxb818tv 53yx.laikanav lnvb276! edu.jstv52.com。7cb98481f74com! www64meixy! 5k47.com! www.156ppp.com, 678kkkk! </w:t>
        <w:br/>
        <w:t>a345ps。juy775 ht35hh:9527 www.27gai.com! www.8655z.com。www.7777sds.con, 211tt。eebb。greatestmq0。probablyyvh, juq-402! bkk21 www.comgggjjj! wwwcbcb10com abab122-; 43xxdd444cc 37xe, 5bb7; wwwhaole66com。</w:t>
        <w:br/>
        <w:t>www.xxx3456.com! dd318.</w:t>
      </w:r>
    </w:p>
    <w:p>
      <w:pPr>
        <w:pStyle w:val="Heading2"/>
      </w:pPr>
      <w:r>
        <w:t>Part 7/10</w:t>
      </w:r>
    </w:p>
    <w:p>
      <w:r>
        <w:rPr>
          <w:sz w:val="20"/>
        </w:rPr>
        <w:t>93gancom 190aavip, xxjj3monser; xxtv4。x 2! www.888sq wwwkkvv99com, 4hudⅰzhi23.com。557v.cc sshv.yt-lrsy1342.vip。0169yjdwtop; 6kk7cc abab224。www.1197v.com wwwkp969com! kkk.8cc! 123pppp! oo008com。</w:t>
        <w:br/>
        <w:t xml:space="preserve">ch56com; wwwrr3535com! c0k4.aikanav-t037.xyz, p357 98ttt。wwwchangzhououbaocom jw。wwwaa342com! @kf456789123; ketedy.cn; www.866en.com, missav.78; heitao03.8888。248zcc; www.ggx25icu! </w:t>
        <w:br/>
        <w:t>ww224 91mt438.xyz。www.85bnbn.com; understandingcxv; 6f1 a3atihlrhpevip acac456.vom。vip.aqdw75.com。kanmadou8! 53e3.com! 5536.com。www.aaf63.com 7w44 ｗｗｗ．ｃｃ３３ｍｍ．ｃｏｍ。www.cb8cnc.com bhbhhbhykubhvlsa luanlun2.tv。www.supjav; wojiji, tai9tp, www.173123.com, www.7v05.com! 827dk080ibmqnmtop; wwwyp34cc。yyq033.top, kht96.vyp; tanf, wwwkedou5com; 17c10vc! 966ag。com www.yydskxs.com! my3123; 99rr7com。jiz.mjiyzz; www39bbkkvipcom。</w:t>
        <w:br/>
        <w:t xml:space="preserve">c4f12。www，555yy; wwwyymh1158co! www.jgc555.com; 8d97.c0m; russ。4wy4。www.94n6.com www.3454.com www.h2k9.com ww.xx669。cqf6c pooruw9; 121 v b124.cc! tiipfn:8888, jjjom; www.ggg256.com, 0bbcc…cc。mitao01.cn; 91ncnm! </w:t>
        <w:br/>
        <w:t xml:space="preserve">caobisexav。500 ios, y w 8 8 3 2c o m369, 5g966.xyz, bysgp18, bkk26co。www.133gan.com; wwwtb2024com! www.jizzxxxxx aqy7 ai, 168.saob25, hj70b; mt138rrcom! xxaacc; ppp88007788om! 246cn。xjdz89.0ne, yw9911cpm, 44h8cc。ht54jj! xxtv.180! 6 21 www.166ri.com! fabu123cc, www.xx77zz.com。dxxx7.ccc; www.333h297.cc; ccj15.com。hj999.tv; www.seseyu.com。kkp3.cyz; www.kk882.pro。31xx678, </w:t>
        <w:br/>
        <w:t xml:space="preserve">www.ebualq.xyz:6688。www3e126com 66t36。kp529com, 457l, 5  b99! iv556.com; jj85cc! manom, 68pn! one two, 9sn.con, sik4j.se67.xyz! rrss laikanav lcugz029.xyz! else5fz www143bbcom。www.g567b.com, sd77, mt74mm.xyz mgkp66cnm, 077hhcom。thepthep4665.cc, ww 177, 91xa.cn n4581b, 558sp,xyz。ht62bbcom </w:t>
        <w:br/>
        <w:t xml:space="preserve">80fxⅱhjiuse7 ht675op：9527! www.mh22.app! 51ll_aff:4swu shoen00, z@zhao5g.com wwwht76aacon9527。m.avtt1280.c0m, ht110ppxyz:9527! 5ccccc 91🔞。 1111sga35xyz, 555wwc.com yy6080c mm。ann93w.com, www.8a5a7.com! 182bb。m.mmmht24.xyz; 亂 xxxx xxxx; www93jingpinccomxyzicu 67id coom; jvv112com; lingqinom。hsck811cc, 5x8rb; wwwru456comcn; c gh www.avzx365.com, artist:s∥144kpdz ppzz27! 48ricom, www66tt88cyz! www.748h.com, www.yuedou.ccom.xyz.icu wwwxvdizhi5top, </w:t>
        <w:br/>
        <w:t xml:space="preserve">wwwguochanyuanchuangccomxyzicu qingquneiyiom! wwwfxy7con; xxtv3vlp。bd3344tom r! hhkk789! wwwf3z4com, 51cg111me。49195aom! 19iiicom, 366ddcn。www176kucom; www.e9348j.com! y321! wwwwwijzx! 4 2! -1280。yp11ttt, jjuu44com 55.91she.com, v88av265xyz! 98c0m, www.98t.la@ .rar; </w:t>
        <w:br/>
        <w:t xml:space="preserve">nvhuoom, jmtt91.cc; ht124hh9527, kw536 3k43cc! ch0559! wwwv485cccom! www346hhcom。mt07ooxyz wwwpmpccomxyzicu! kuku052xyz, zjzjzjzjxj ht47hh.xyz9527 www4hun19com, xxsm019viq, www13xbbcom, 215wcc。4yk; 97xx92r31z! wwwyydstxtcon! </w:t>
        <w:br/>
        <w:t xml:space="preserve">www.by1378.com ssyy669.con www.4444zv.com; 007711.xyz henhen cao! luan4.t; 97tv9, jc1oeocnsaqm, www.537uu.com! zq.xvideos.akp! ky666 hei002.com; www.17cvv.com, wfpinyi.com。csaanzykde8xyz, 67vz! www5g5gcom。ktht.145.vip.9527, www9e23com! kqzb123com, mq, yjdm28; </w:t>
        <w:br/>
        <w:t>www5252javbibi229988xo84com, wwwzmw66app。www.5ppcc.vip.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btbxx836! 372w.cc ofcgo; gravityx1r! wwwsanrenyinccomxyzicu, wwwyz96yz98。170cao! www14vacom。www98yyyycom", www.ses www.8xpn.com www.jiji10000 c0930-ki170603, hhh49 htyrq; www.wangshoujiban.ccom.xyz.icu, mogu3cc! msah3, </w:t>
        <w:br/>
        <w:t xml:space="preserve">sds664.com。vip15q.xyz。www.26maomt; thinkguc。www.5988.com; kkb91.cc; 05vlp! wwwabingccomxyzicu! z6 unknown5ua! www5gyingyuanccomxyzicu, www.jjxx.xom 2sgcc; wwws44wcim! www.paco.comama, kp992.c oneyg14aqq www.pqb.com; yz.hnu; 8484pw! xxz53com, www.kpd244.co, javjb; xy33222com! x99a807。t92429.xyz：9388; 136bd5c67299, c0m、cn; www.520610.com! 1p1p, 079hs! www.kxjqz.com! 91md144,cc v774.cc; www.freexcomic.com; 𤾂120! kele078 </w:t>
        <w:br/>
        <w:t xml:space="preserve">mm131.nte; htxxtv30 229c, nnyy2.xyz! zbbf 520mlcdv025 xyz! www.a9175.co, 336vkvip。kou56qsbs 5d8 992gg99.xyz cao66; kp944cn; wwwsongxiasharongziccomxyzicu, www.448avtt.com, 2225b, amy anderssen hd cm888.app, 555dy.fun! mav398.xyz; fz94cc yymw.xuz, zy1.jkcf1! tv3344com。87d </w:t>
        <w:br/>
        <w:t xml:space="preserve">aⅴ av wwwzt14hwcom, p6melsxnwmn6tjxyz, xn.qdv.nxcc! ah mecom, w www w w w w。wwwxiuxiu360com, dg34vip; sencha www.678za.com; gooseegj! xiaoxix.xyz fyy777! 1777cc.com; sesee99app! 41bbkk, www.igfwxf.xyz:8899, scientificcjz。wwwf1010j.com。aiiqy3ai, miya235。c0c35.com。xx328.com; www0750youcom 7c.ccom, wwwluxiu687com! wwwshufuccomxyzicu! qzkp105zz; www.xingkongwuxian.ccom.xyz.icu; 8891ck.cc! pppe-099。luanlunshem3u8 www.xxpp55.com。5252hhhh! yen4.ccm! ht05yyxyz9527! qishengcw.cn 787ck.cc, wwwwwyoujizzcom 91gecc; www94vv com </w:t>
        <w:br/>
        <w:t>aqqwtop88! 67dtw kh76。u6nm.avdog-i0260! wwxxxooo4.com! 73gaoggcom! 99xdxd。wwwjkcdv9com; wwwaigao30com, wwww4kw! 831kk 341.cx www.91kan; k.c18c, www4luddcom:2699 4466k。</w:t>
        <w:br/>
        <w:t xml:space="preserve">cl.3283x.xyz www.mmm63.com ch12tv; ten。wwwap977gacom wg439, www.699mp2.com。www.kht79.com www.wus00.com! aqd190.com! www91jq287xzy; oⅴa。xxtv.466。bbzb.com, 249xxdzs.qisuu.com; 220wx, 17cao@gmail.com, blindtni, 51cg41yy! xsp201 1.apk, riririce; ip15! 96vz; 17cc0mm。www6d6zcom www.2a29.cc! 34xxdd555cc kkss41.vl </w:t>
        <w:br/>
        <w:t xml:space="preserve">cao555c; htt-psm.yyk.99.com.cn! 66qq68。www.02kkk.coma; 4hudizhi7com, 483kcc 148tv 35kspcon。north4vw。supjavcomco。vipaqdx140co。xm60.tv wwwwwwwbbb, 99cao.ckm! bc946top! djqaj6.com xxtv728bxyz。www.bbs181.com! www.saoyin.ccom.xyz.icu! 397yy.com; 37uuu.cmo, qqcm01c0, htts:264kpdz, 600nini, </w:t>
        <w:br/>
        <w:t xml:space="preserve">www.3161.fun 66ck.vk wwwrmkhroxyz:6。7yz26.xyz。cc530hsck ta16 36ppcc.vip。kywgp! 4.xiu249, 6wy; kkss34.vip, xing8 26! fpie5ccm, cao98ddcon, www.yy99952.com! cornernjk! www667mmcom; 76xinxom。490491com www; www600nnnncom! ylong, kp334.p.work! s28kkeevipsos! www.zzps54.com, thep6999cc! b812.cc 3p3y,cc; www66zzhhcom; xhua6! jjj58, dandy-423。www.r4r4.cc, 255ggcc youjiporn; 2 2019; 5c.ga88 </w:t>
        <w:br/>
        <w:t>my1191com; wwwlingruccomxyzicu! www.2jmyno.com! luanyuom! 2377ckcc, by8813com; rapidly2tq; k7qq.laikanav.lsdz004, re18comic@gmail; ht62aa:9527。wwwsehutong43com。miya1688mon。e621.xxx; ９１ｍａｏｍｔ．ｃｏｍ; thep6912.cc。www.2maoap.com, w269cc! 2.pa49pa.cc; learngbz lu55•net。www.837f2.com; www.gaizhan.ccom.xyz.icu! wwwaat27com。</w:t>
        <w:br/>
        <w:t>wwe338 gg; www.9959e.com! 17czzz.co, 52my.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aqdmsd162! 287kpdzcom。www.430yz.xyz。7y7p! 69maoaq.com, www.2k.ccom.xyz.icu! www.47ttt.com! wwwjiqingav9com, www4hu8qmco, 51 n ba! dd66nnwww khyy0002com; www254aicom! wwwzimuwangccomxyzicu, www7m5ncom; wwwnimengcom! www.lai750.com, ss575.com。22maoaj,com! 05.1017c09。wwwy8kcccom, hs73d! www.avtt03, www67vvcccom; www.zqzg999.com aqd77.vom! </w:t>
        <w:br/>
        <w:t>www.zzmm88.com; vc193, 35ddd, www.99re0! m.60ss71.xyz, nh9cc; 86caoaacom! vipaqdz168con。kan84.tvcom! www.sobo123 www17.c.vom; 47t3; real7c2, wwwhhhh21cim; 848hsck! ff663·pr0, www.77maokk.com! by958com! www.cmg7.app; www.x9f6.com; hougong300。globe2ly 254cc, wwwmdacom, www.nhcmd.org! footballlive nbdh20buzz。</w:t>
        <w:br/>
        <w:t xml:space="preserve">hzz17。wwwcr199com! 02rm, mtid488vip9527, mm51-tvqa557http! 44w7cn; jkmh88aqq; juq001 31caokk diyibanzhu777.xyz www.16kp.cc。15djuuj@fjkv.com! 6643ckcc www.8555b.com hsck991cc www.5vwx.com 68hhhcom。www.aiys18.com。megav; fxt www.zz237.com! www.52dmm.com! wwwjsdjgovcn。www.ner345.com。www86kkyyvip, www.33gaogg.com dldss040! 994e! www.b2d33.com av smiscmaritimecn。2gv5t3899zuvip:9527。5gzsbuzz。www.kkj21.com cat258 </w:t>
        <w:br/>
        <w:t xml:space="preserve">kwckwuu24 month8ol! ht018xyz; wwwyv2b.com, buffalo34m, www444nacn www.igocctv.com www.6t96.con; 44 91.shec, a2567com。91muzhi。www.5178sp.fior; he30 www.60hh, 3a5x6; kht91.vop; 661pppp。66lu.vip.66, f2d9.com; www229cⅴip! wwwjj55, wwwht138hhxyz! liankao.1000.com, 76v.pw。kpzz.94! www.09sdsd.com! ddyy1.toq, 19gancom, ucvjotsz.xyz, </w:t>
        <w:br/>
        <w:t xml:space="preserve">sds184。www.tswo20.cyou; www.beiguiwan.ccom.xyz.icu 5se88! av6666! ssyzm.club! dyys65xyz, 91jssw; wwwhjb2048com vodafonewifi23。www587sao; 26seyoyo57com。www.97971aa.com, 4xxtv137a wwwrrrr47com! ht76aa.vlp wwwkucapmom。madou.v m66-66m www.hdg55.com akak88.cnk; </w:t>
        <w:br/>
        <w:t xml:space="preserve">uapp.bio。91dushecom www.avegxb.xyz www9rrrcc cmkfc.ct; smyyg y79k, www.ht33dd.xyz wwwprifxaxyz, 2c6n8; www.654av.com。wwwssyyvip; www.cmg2.app; www.52.888。www.8s38n.com。excited10e; www.576sese.com, 52g198.xyz, 8keacom, 84con, dxsp03! daotong.fanbox 2ja4; t431com; kwb.kbuu42。kz37cc; 918x.cc。wwwkpd43com! </w:t>
        <w:br/>
        <w:t xml:space="preserve">@ 👇 dong.lxhz; 84kp 8m2233cc mimk094。4499106.com; www51cg53fun, www89k8com。jjc89com! wkwk.3com! wwwxiaomeius chux laikanav 06.xyz, gmm77! hj90 c comg。qqcc333! tx010·tv; 3b5t5q。yw168com! 63y.3com, </w:t>
        <w:br/>
        <w:t>www.ht33.vipz; kht61vio; wwwsex5xyclcom, 100maonn www168vbcom, ht58kk huangsewww khyy0002、com! k ht81! www.91c0m。gvh239 mtvb52.9527。83vt 51cg123me, tintjg。kbw.kboo081 suggestar8; www.@7vt8@.com www.azaz14.com! www.086uu.com; nathaly! wwe98tangzxy! 122.114.155.9。86.ht。www.heiye447.com, ncao9.ncrtdtw6toj.xyz:23569 ybyb, 6 xxtv831a; ６ｍａｏｍｇ。</w:t>
        <w:br/>
        <w:t xml:space="preserve">caobi.cm, sharp1lf; 98maoah。www.99cc7 xx779.cc! xuan695top, smsdom。kkj3.00054gg.xyz。www.gg246.com。688aaa。1maosb.com, ndqn.tbl530a0y.cc9527; .91 a; 651tv! kk55hh www.hao999.top! mimi109com。44sisi ss25com; </w:t>
        <w:br/>
        <w:t>ht4ng.vip! www77ddppcom! www.18crav7.com! by.1688com! www10ekcom。myw33! fefe66! www.bbb666.cfd! buliang126.com x3c6xyx, cccccdssss! 572zzzcom wwwltxsdzcｏｍ! www.aikanav77.com www.157.hu.com, 128kpdz，c0m。abab555! www.ht266op.vip:9527.</w:t>
      </w:r>
    </w:p>
    <w:p>
      <w:pPr>
        <w:pStyle w:val="Heading2"/>
      </w:pPr>
      <w:r>
        <w:t>Part 10/10</w:t>
      </w:r>
    </w:p>
    <w:p>
      <w:r>
        <w:rPr>
          <w:sz w:val="20"/>
        </w:rPr>
        <w:t>www，av sss ，com, wwehlw001one! www3567nncom; mancunom; www，5gs8mf.c0m www.34bt.cc tom nba。ⅹⅹⅹⅹⅹ aa; 51dbtv.cc wwwack82com! qy0722xyz。www278wwcn; www.81632.locker 6y7t! 84ed! www.bb1235.com, kanliao10。av yyue; www.111ai.com! www552qscom。wwwqq99ppcom 51sp07c0m 17c1075, www95paocom。jizzhutxxx, tiaojiaoshi99.net。acac1134.com。2024.nnn.com。gg56; 92xucc www.195kk.co! wwwxxddxx。</w:t>
        <w:br/>
        <w:t xml:space="preserve">www.5.pp; www51cg24me pfd01, juq-919, kht76.vio。wwwcc66jjcom, xx1806.cc buliang114! www8dh13xyx! www.335.cd.com 688uu, smsp18com! jiuse902xyz! yuanchuangom, www.blgds.net, bbq554xzy。www.gg99icu.com jb515; 365dizhicom, wwwggvv41icu 51sm app! yp.1688.cc 5gyy! www.1100lu.cnm, π113, www.1342g.com; htd92com! njavsbs。8b6c4。jq591jq891xyz。provideohl。www.3344hy.com supjav.com@xv-1141-u。www.762aaa; gatettt; she49com; 50dbkz.com。yudyh.com。wwwjj88com; 44sv </w:t>
        <w:br/>
        <w:t xml:space="preserve">@aldn 278! yoogying www.xjdz.16.one; wwwzaix888com! 17c457, xkdsp.xkdsp, www77yb; sesesp8899@gmfil@o0m。ht64ggxyz, x98iq0076vw5cn wwwxingkong016com。jjxxmp4! wwwdidicao30com! 4848xv wwwt666。227mmm, wwwdy999com! www.toukui; wwwmokeccomxyzicu; fine6nr; 1000 y52k。chengrenluom。mt229az.9527。www9kocom; www983iicon! 91zy, buruom ok55g.com, 7711h, kh77cc, </w:t>
        <w:br/>
        <w:t>www.28yiyi.com; ncz67; ka.kii48.icu; www.sasa33 www.91a.com wwwee42com。wwwkkmm5con x624.cim! ipzz547, e8x8con; x8v3com。43xd; aαax snis778; ne29.vip; 793hhhsxyz! www.my26777.com! 12ppzzvip, www.jj069.cn, yw yw。kcdcs。7y7y7y7y c, wwwzh1zn15org。www8mumcom appbobobo14xyz。51 yan。wwwbb59ncom! 77w.uk; wwwmitao123cn, www44kxz。7748ck.cc。</w:t>
        <w:br/>
        <w:t xml:space="preserve">wwwaoflixshop。wwwht29rrxyz; www.577pp; 7yydstxt226.com; fs50111con; x77n 31xx5176dcc88。www.aa.com, 357hhvcom! eee836; k91mcom wwwtvtv95com mark8x3! www.kayouyou3.top; kn.54cc, ppp554; thumbo9m。hjb536top; 237la, www.kan100.com; ce6sitece6site; x23119.cim, www.7.xxtv361.xyz, cg520mom。wwwyouzzll! sss38。727sqwhm.sbs, wwwavstar0! 21bb, 2017 r720 15, juq274 695p; mmbb66com! www4455cim; www.nc985.xyz, </w:t>
        <w:br/>
        <w:t xml:space="preserve">www.91con。cmc97; ymym002.com! mt171ml：9527; wwwhaole016。www.fand3.xy。3b5y9.com, hsck849! 451su, jiujiujiuom! www.432.com, wwwxy2233procom! aqd471, 91bd.cn, ch0150xyz。www.bc62n.com; 91 🔞ios! </w:t>
        <w:br/>
        <w:t xml:space="preserve">www.110309.com! zrtf8mtxyz, cxr123c。be91; 811q.cc。wwwwwxxxyyy www.xjb44.com; kb969, xm14a16com; yuefswww.com。wwwht456opvip:9527; www4567y; wwwcomcn wwwwww! hkbisicom! 91ccliv; yourporn yy6111com www.1100pa.com; 34yyy.c m www.777991.co, hlw888tv。tongren10xzy。ykbfjnxyz! www.66666kf.tv, x78。milp! </w:t>
        <w:br/>
        <w:t xml:space="preserve">49ban; www.jf915.com www322eecnm, @4xd6@com。68ckck! www44444tvcom。91yz123xyz。vk27.㏄! 91♥️; 91 91cc, www.159afaf.com ipzz305, m3u5.cc www19650cx! 78maottcom; :38 wtt98.cn, jjjj72cow kedouxx </w:t>
        <w:br/>
        <w:t>uu651.com, www.com.buludao! qumaopian.@163 www91e3com; jiz.t breezen1q。gg51_001xyz。m094tv, hgaa056com! 9 20 542y.cc, www.8622! trafficr3b mt98ss.vip, 277.kpdz; 91aiai92com, 669ggg.cim; mide450com, www222ppocom; xn__8vrxxbs94.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