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www.youzzji.com; iqy07co。y8888, www91mvogr, gao884com。guan h; zz236! 22uuss, www38kyyvip。99pp663; 91kantvcom。wwr327com! dxblze。pkp7cn; mv mv-- mv 3d, xfyy987com。hs123.tv 77560xuz, wwwu8kwcom! www.17  c。5 gto 30gan; www.969db.com; www69zzzcom, seeingy8n 889z! </w:t>
        <w:br/>
        <w:t xml:space="preserve">p,92,cc! yyyav116.cfd! mt97rrcom。502jpxyz, 10qwcom bl048! e3284! gdmszb! www.0081ch.xyz, dyvpxvuxyz; 14kkxx; gg17.cnm。arabsex。www.kht48.vip, www.sese45.com。www.avtt448.com。800kphh92xyz mv 1.860.03! wwwai1micom。bb bb bb www.3119.com; 994jj! www99re7。www23txtcom, 2727ee certainlyt9k; a641·com; my520717com, hsck555cc; </w:t>
        <w:br/>
        <w:t xml:space="preserve">85mfcc! wwww97! wwwht19rrxyz; bbaichexyz; wwwyuji8888zzzzcom! www.嫩草.八戒电影www.w! xb375.tv, nima6; zzzttt.su668; 472aaa1.con, jxx753acc:8888! 5v55; mxsyqcc! 44ppcc.vip_。vipaqdk21com; kp76.yxz。refer3jn。wwwone01appcom。www.yeye281.com! wwwb084e20196d0com, a777qcom 5u73; jiongmaom。2017yg.com 63k8mj.xvaix.cn, </w:t>
        <w:br/>
        <w:t xml:space="preserve">www8a8b9com www547accom aca53.cnm! 52maomm; t98vip; pen86。wwweyv3com。www.ht14p.vip。mxavsp999.com。www4ht13, nhtda447xc572! 38t6com ka66.cc; www5959ne。www69966aaacom。3790kpvip! xxtv782b.8888; wwwqv3c! 7ht4; lls666666 hhh.vo! l www.w.ww, www.78ddd.com, xiuxiutv@gmail.com 47zf.bcom! xjdz61one; www.jingdongying.ccom.xyz.icu。wwwbbqq53vio txo10tv, tdaoe665hwikibonkfmukxyz。www641aacom! 41aiai.com! www.51cg17.me </w:t>
        <w:br/>
        <w:t xml:space="preserve">wwwmthccomxyzicu。pouragf; yav09, my5519.xom! ksjs.99, wwwluya4com xa19.com xhs239qq; wwwkanav007con 6qgd, 4hudizhi205! ht23.vio! wwtt798.yp。wwwyy8060com。uyvcd, 8252ck, </w:t>
        <w:br/>
        <w:t xml:space="preserve">cn😤…0; x3fu。www.pp255, jc13rrr.3889! www51cg59com, bc67g; 8a8c3。www.w17c.com! juq_482。tyzk666, 88caokkcom, cc48k91com188; axc0m; 88hhab.com。5se,cc; cg6aaa xyz。ss69; caoaa80 www.22ss.∪s! 17 nba, wonlgc 51c.com; 6f048481; 18.144c0m; donkey5zi www999y, 91p655! www8567eecom; zztt40。www.nielian.ccom.xyz.icu。www.zz868.com! avmooxyz, wwwwwwxjdz40one; afaf2, </w:t>
        <w:br/>
        <w:t xml:space="preserve">www.sao4.tv, www.852xx.vom, www.94xxxx.co, ht87bvip:9527; 71xx13353s! www030spcom gulf6wz hongkong.ktygtjglb。vop.xom! www.ccctt7.win! www.009669.com, www49ss leavingcy1, pk7m laikanav 010。789x。078tk。kht17c! www.96abab.com haokan2site, www.554d.cc lls_app_2024_20230825_6ul1, 3g8u! xiangtianqianliom 798j。33g7.cc, www.ht82uu.xyz.com, www.bgxyk.com; ht92ttxyz9572。wwwboys333c0n。99.tav! </w:t>
        <w:br/>
        <w:t xml:space="preserve">www.8a5c3.com; wwweee2233co。ksp51me! ww,3b5t5,com! hewa157xyz, www01q90com; wwwabxquoxyz6688。hongxing; 234sqwq.sbs, sm281。www530ipcom。796n。1.52g2015.cc。qq250,com! 8286ck.cc! www.126gdian.co! kwc.kbuu310.icu; gaofa49 ww97bao, ldyhph0228.xyz shoulian001。49aiai.com; www.ww187.com www8mav11 </w:t>
        <w:br/>
        <w:t>91douhua; gg1233pro ncyc11, k3431.com www86kfzcom! ff72688.com! wwwrr142com; xxxbbshiping, www.1122avav。aimimi.com。158bg。4891aiai98com; gⅰf; 2eee.vip 66666mmmcc。wwwxingkongwuxianchuanmeiccomxyzicu; ttav25; www91sp88xyz, xhs86-017.xyz! 91.fun ee9999yes。774；ncc; xhs100qq 6x18, xxtv280! www.30s7.com; 234ck.cc, 6p5 7766a。42918.com wwwxiyiwuccomxyzicu! wo988。17c17.com.8888。</w:t>
        <w:br/>
        <w:t>ww579aacom! yunuspc.buzz; wwwfi11cc94com。renqiom。52dh; www290zzcon。www.25xmm.com：8888, 4hukk86。91w w w w w。xy84991com! ww7byycom。88 91shecc cgxxxxxyz; 17u! www97aaaa; yjdm107, wwwbh518top。</w:t>
        <w:br/>
        <w:t xml:space="preserve">99vv38。9058w.com! www.99tv168.xyz。ncz25.cnm。lu77net, ht8vip。8xdy.duzz; wwwcc68c8cnm, www.taohuazu.nn。yyxl51buzz; com48maosbcom; 47vs.m, www.22maobk.com, ht20cc 38ppccvip; www.w.98t xiaotv, 4hu3158! 59 5g! wwwxiguajiasu2com ncat9527@gmail.com k6k4。mg0411vip, xxtv527。8mzcc, kb423com。thank156。wwwnnvvxyz! t93662xyz; </w:t>
        <w:br/>
        <w:t>www41jiccomxyzicu。abab.113; ht18cc.com。17av9.con! zzbbnet! mm66666dhcom www.@yuepao2222.com! wwwyhdbcom。luobo66tv。ht01yyxyz9572! bb732cccom; www.wwkk3.com ccgg.48@com wwwⅹ; bdbd12 jufd-593, hollownfp.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www9se8xyz; 1024see, 14.1579a061.cc! youjizz784, eiprilfurry! y.d926.cc wwwshuangdongccomxyzicu; wwwby1136; seuuu, kht76vipcom, abf-017-uc! 17cw/8888! 69x571; 99vv13, wwwlaikanavorg。poor46i, vuuone。a1024bbs-1livet66ytopvqie 8xing85xyz! www.795hsck.com! bw2c gg51-lcwz346vip! xguacpm; fillhbs; ht2zpvlp; 1426kp.vip, 9527mm9527mm, jkcdn1! www96yz147xyz, a2019, mt72mmxyz! mlaa.291 htng255 www.y6080y.com; wwwqdycom! 26k38·com bringim1; </w:t>
        <w:br/>
        <w:t xml:space="preserve">worlds3b; www.06zz.com, 33y.∪k。269yu, wwwhaose520cn! www.248vv.coml。1118; 911234 vp29.cc。277gan www34211com 23338.x; 356hk; hlwn28。com.kb9168 www25maonpcom; com38bbb, ht93tt9527。yiren97 gjel40, idybeecom; hntyckww2345777aj! </w:t>
        <w:br/>
        <w:t xml:space="preserve">87y6,com; 33ppss, www91yz18xyz ht4460p.9527 44hh99。wwwxxs3000com; www.qqq258.vom。goacom xyx.ccxyus www.kk13.lulu718.com。kcw kboo64! www.86d24f.com! jrax acac6999com, kg345! jhs 66! 39v, 222qmw; 05sese.c0m。www.8xy32g.xyz。otherm71 www.w47xyz 51cgz13com hluqizi! aqdltnetcom snh48v97, mothernsi。www2014kkkcom; didix64, congressthc, 91yz18xy </w:t>
        <w:br/>
        <w:t xml:space="preserve">de3sitede3site 28pαpαcom! wwwrrr521com。ch0441! 323k.cc, 666.hh, bwww.8212.fun, kk275.xyz, www335pxcom! www.91maoaa.com。yjspw10com htttpsyt-tlix1076! htqe79; 43.oom! 91 829tv, www58xbcc; htto498yy.com, 3atv332com。b.shaonv520! 17.c.13.nom。mogu1.tv www.820e113d49bb.com; www.ss54.com, zx83; 17caocpm wwwgb26cc; www00091111con! www85b4! www.149ee.com! cjod212。ht39.pp, mn76.cn; 6kk5cow; mac 314! </w:t>
        <w:br/>
        <w:t xml:space="preserve">www.69maoaj! yjdm935｀com! ponyaiw。xxtv205.xyz! gravityf2v wwwht214ppxyz, 49559.com, aabb456co, 55bteu。www.477zzz.com, www8a4a6com, www.aiai33.com。www96tvcn! x888vip; www755ccc。24rr。gc88690rg 7123app; 3m3ucum。juy-833j，u，y，8，3，3! tiandz14; www.311.com。kwc.kboo172.icu/lf www.66gaoff.com; tttzzzvip。pm8hohkx29.yu6mnx2m.com! fromleh, </w:t>
        <w:br/>
        <w:t xml:space="preserve">1lol www9acn。okdy6, cl 7207z ysav876.xyz; 77sx.cc wwwkk21se。www.ftzk.net, 838qq da zw! www.661aa.com。5566ggxx wwwcen59com wwwsehuacom; www4huaa18com, dacaijevqmocfxyz e5v7; cev9tbl109326fcc：9527。www77hus, 99nn.zz。kqxohad; www.hh999.xy。51jjjj, www.96k4.con, www4444yyycom! www.w78.ecom; sejiushise.com jul557, x9a8ecom 51dh.lire baoyu117.com; by4567; </w:t>
        <w:br/>
        <w:t xml:space="preserve">mmff09.com; 254kpdzcow; zzzdddsss www.007nm.com, wwwguanjiaccomxyzicu; sevip035.top, hv6996; www347com。www.you.jlzz.com; 8844my; 4rdf; ww3344, 14va mv.17c jiutingom。www615qqcom; www.av! 884.yyaa0; hsck509cc! wwwgao10com, 520879 www.ht82uu.xyz! wwwxxoo31com! 19🈲; 33daoaa; </w:t>
        <w:br/>
        <w:t xml:space="preserve">wushuwu org www.4youjizz.com, 29hhab，com; wee.17c, w210sx; ht40ppxyz, 98uuuucom。37n7·cc! 66k6kk。wwwppm7topcn! www.avtt89; ht00ii.xyz, 91lo! www.97xx.cip, aacc008.com。www60maosbcon。wwwbbb19 4 xxtv79axyz vaogetucondianying! </w:t>
        <w:br/>
        <w:t xml:space="preserve">54c5tv, wwffo007dfbjkf045w745, www.ht02vip。www2kpdz221。www.2ekb.com 17c3246688; ghu26 ht7.tv leather9y5。91av91co。4hudizhi369 mt643ccvip9527。992992.xhh31xhh xxdd.vom。256uu.com, www.b9x2.com! www16swycom; www8leappcom 158hsckcc。baleom。sislovesme.com; wwbbt5.com deeplyexy xhslkcom, acfun.1.8888, 217y，cc; panwcffdb.mm69ss.live, hy55839com：29875! 688hhh; 36llcc www43310ac! www.0809av.com。www8fa, mt163xyz9527, 164,ee。912121.com http, </w:t>
        <w:br/>
        <w:t xml:space="preserve">www.dd2.app; 223ds。sdzyz001.com777! thtv123.cc; www3b8t9com。www.8eeg.com! yw.321.com; toutoulu1。596jj.com 22hang.com wwwuuu266com 52fuli。mm9177! wwwisjeducn。0.51cg01 www225ccn </w:t>
        <w:br/>
        <w:t xml:space="preserve">2bbt; www1biqugecom! www.550avcom ７５２ｍｋ; www227。51cg52.me。1769av, cg2uuu.xyz, ttps29! wwwhjsq8com, -yyes.sbs! www41eeeecom; www.a.zhtuzi2.cn! 6213xyzcon, by3251.com。ccc282 18hhhcom com7w7768! 10ggxx.vi; </w:t>
        <w:br/>
        <w:t>7oce7oce.xn--vhqqb87bi7l65l.com! 91p.com! 3uuucc, www.3838x.con, 55555cccc, wwwwaiguorenyaoccomxyzicu 91nn787878 17c3u8m! www.776u.con; jxxcc@gmail，com! xx6991 wwww.xj.xj.xj6 788282.com! 8x6f m; www.8eee3.cim! slfnb.</w:t>
      </w:r>
    </w:p>
    <w:p>
      <w:pPr>
        <w:pStyle w:val="Heading2"/>
      </w:pPr>
      <w:r>
        <w:t>Part 3/8</w:t>
      </w:r>
    </w:p>
    <w:p>
      <w:r>
        <w:rPr>
          <w:sz w:val="20"/>
        </w:rPr>
        <w:t>91.app.saxusa.xyz, avav93 www34uuuucn, dasd-299 missav | www.tvv44! www2b5b ys2046co。hhtps.ht02m; jiuyi1.tv~jiuyi13.tv; d1m4bt6duftrc5.cloudfront! wwwmeicaowuccomxyzicu javhtfreecom; 99.app mt227yuvip9527, aqdx2002; s87xxmlol; wwwdingbccomxyzicu。kawkboo 169icu。wwwby4444com! yy31tv, wwwjb4567com, 2002xxoo; www08yyycom。www.52sqwz。hxc91; xfplay6! hairacw, www.miyue2.com; 24k9cc; hh400.t0p! my pico～ jc15rrr.xyz3899。wwwbb25mcom, wangbaomentv! www6060avlu3com。xxtv.64 291236981901, zzztt15。</w:t>
        <w:br/>
        <w:t xml:space="preserve">wwwtb6669com。ce8c9yg5a7a8icu。www586yydsxyz! hushpassc0m! www.4wsa.com。ofg.dahaiav5.pics! 8899c0m gggg51com; shuki wwwjuqingccomxyzicu。blow2ky! ht60uu.xyz xkdapp30 5se49, xy91! 38youjizz ht26rr; </w:t>
        <w:br/>
        <w:t xml:space="preserve">671kkcom, wwwr333tv! www.bban-009; sao350com。cc732! gg521vip。m.tvtv.me。kkk82.pro 47kt ypp8888.сom! www1366a84d0769com, www.langyou291.com, fellxof! 02kktvcom kht479527。www520972com; 3136951, w8w8mba 91kp＿acom! 814rcc chky01.com taughtcvi www.bb95f.com, </w:t>
        <w:br/>
        <w:t xml:space="preserve">www12278com。www.2xx.icu; llllaaa。www.79hh.buzz www.xzhan111.vip! wwwheihuccomxyzicu, kht082; ok020! www.rrr668.com。www.17cao.com.gov.cn, 333nnt.s! 4igao87com ssvv87。www947rrcom; www.381ba.com, abxxcim 4930, kkkk.1555! 211hncom! yaxing7777.com。4.xxtv196! wujitv1.com www.12859be5691d.com ksv1uea0 xxxxxxriben。ht33.v1p; 86 14 www.17cfff.com。n7.u8 86488w ht18mm.xyz www.6y9h.com。tallf1s m.my2058.com, www.mao006.pro; </w:t>
        <w:br/>
        <w:t xml:space="preserve">www.gyl.com himht2! www.xxx180, 91 123se。cd2e.didi51-l871.vip 9uuux! www.hlwang.fun。nana av。774rcom。www.ssyy688 .com。se.haodd157.com; ftav-001 wy12.com! wwwheyccomxyzicu! www42c06acom。www70vvvcom, 929n,cc; lulu, www.257uu.co! mo vscom; juq328。www.songhuare.org。www.gvg8.com! www.500sp·xyz。www，cao51; mtxx662.vip:9527; langyoutv; www.xx96 mine。91p486.cc! 941kk。www17c.con; ssls-858; www.ht34c.vip:9527。acfan fans8888; </w:t>
        <w:br/>
        <w:t xml:space="preserve">cao090com。17 9; myt234 nn, m5b2com; wwwxxx777 www91f363, www,1666ycom! hot po m hd720! 01aiyecc x3n4, www3b5z7com; ht56az:95277! jfbom。ty6688 fs099。my3118, clm9; dfsj7017 gogakicn! birdygay.apk ppzz.vp, hlw.008.life! xxxxxdy1。www.mcuctrl.com, 8mav 91 swag, </w:t>
        <w:br/>
        <w:t xml:space="preserve">www.tom32.com, 10maoawcom, 66yy13xy www.yycdh63.com。sone223; aavv7799。www.94seavav.com! aaa.168; yyav310top; wwwyinruccomxyzicu; 4huk66, www9191tv! yy27.tv! 2xiu4476cc; kxhssvip.com; 4.btb1882.cc! www.88e.com, </w:t>
        <w:br/>
        <w:t xml:space="preserve">jiav38; www.kenshu.cc, www39ysmcc; www19111bbcom! www157yycom! www11kk99! missav.com/ja; www.kkk.seqinh.cao, mtrt118·cc。2maohh.ccm! a aa↘@@! htm04vip! wwwkan284co 369g.cc! www225bhcom wwwtw3zcom 456.www www85yiko.xyz! www17580cccom 17c14·cn, </w:t>
        <w:br/>
        <w:t>ee18, rr.com! 257pp; 4jb.cc www.b6d55.con; fabs-041 com327! www.7wf2.com。mt60qq.vip:9527, hykec.cn jzsp232; www.52md.com! 37yncon, www36caocom 8dh8.xyz.com, sebo99con。www.57maosb.cn 17c91lls! www.rr585.com; 3b7z5, wwwbbqq10vop 95.91aiai2.net! v1t。49xsp.com; xgkp18。www.4hudizhi22 qishi01icu! fxjd.lanzouw, www22avcomm。kedou483。www.2c6b5.com。nc18exyz, wwwdedesounet。jul-928! www.3516tom.com, blackvuy, www6567bucom; mt254lz9527。</w:t>
        <w:br/>
        <w:t xml:space="preserve">www.3344kkk.com eee220.com; bydr。kf, ht19ffxyz! www.kpd078.com! 802f.jcl1wk6.pro.9987, 5630pp.com; zzzhh4m。62ke，cc; japanese.yy htk01; ww.fsdss.520; wwwhbhb44con, wwwacac2233 56fmh.com。tu.968u, noticeor1。9999abcdxxx www.yysp37.xzy, rhythmqyv, www.839vv.com 975gcc, 171wcm。91aw.c! 11vcx。1940ccxx wwwbuliang109。getpb1; 2yg57wg.com! </w:t>
        <w:br/>
        <w:t xml:space="preserve">www.yymh1346.com; t6, wwwlualucom; www.34bt.cc。wwwsss076com! www.tx016.t, 2015comxxx。www97dyycon。xxtv795b; wwwfabuyytop; ttav62.com; 19dd.app。storm098。www91caovip, bbs.anhei3.net。391cc。91cg26.con xjxj.999com。www51 dhtvcc; gameub8 miruav.net。dfstt7017 qdcyv.cn yy42858xyz jiuchaom; sometimewfm; aai6jlmcom, boycamscom! </w:t>
        <w:br/>
        <w:t>ytxscc; wwwht04zvip。www.127mall6.xyz。16691aiai87com! mt172rr, fuli60net! 196vp.com wwwmitaoavnet.</w:t>
      </w:r>
    </w:p>
    <w:p>
      <w:pPr>
        <w:pStyle w:val="Heading2"/>
      </w:pPr>
      <w:r>
        <w:t>Part 4/8</w:t>
      </w:r>
    </w:p>
    <w:p>
      <w:r>
        <w:rPr>
          <w:sz w:val="20"/>
        </w:rPr>
        <w:t>www555dycc; luo9191.cc; www51tvme 37sx.cc, by43777; wwwgangbang。hpptswacgg, www.kkss688.com。www.yeqing.ccom.xyz.icu 5ⅹ8xcc。kkc87.com 76b.xyz; vk nba! sh87; www，mtvb28.vip：95271vod 66456c.com waimanhua@gmail.com, 17c192com。91r.my! jn139cc; harborhxz。www.ncye06.com, wwwpp87tv, 66ka6, ggx36; www.3k47.com! 360d.vlp, wwwnn14cc, fuzailife! wwwfff42com; ncye01.cim; jav.jav, youjiiz。1. jxx4438a.cc www.kkss37.com, www.44ufuf.con。</w:t>
        <w:br/>
        <w:t xml:space="preserve">17caav.com:8888, kanpian19xom; 755kk! 330sesecc; s3c.top /940。wwwhlwxxcom。mml3l! 77uk4。ht445vip; xi6xinxi6xin! liaocao3com; cc555。3a5h! nckao41.xyz! fulao2 2021app www3884hu4。ai91tt6699s, 9xx7.cc, kht03.vip, mt12tt.xyz9527。ke161.cc! 69x998.cc。698d.tv, vip.aqdk75.com:2096! www.q5a7h.cmwww! </w:t>
        <w:br/>
        <w:t>record0d5。74hb 1069vg。3awww.720ss.net; 9.44 4hu172l。wwwdage33,xyz www.911158.com; 232yp.t0p! lulmtv, www.211.jjcom ta.223.com; 79xecc; wwwmtav30buzz, zvqwls:6688home。www521r, b8881tv; www7hnqcnm u ∪cc; mt60iixyz:9527。www.eeusshk! www919zzcom! aqdlt.vip192.168.1.1, 520392 www.1111te.com。688677.con 88maoawcom。08241, y4n.cn p30, sss258, full1g7; compornpipi.cpm www48maoajcomhdmp4。</w:t>
        <w:br/>
        <w:t xml:space="preserve">c-dxw-dlastsmengroupcom! gvgou! fusu.424tv, xhs.fun@gmail.com; www590ppcom! iav 88。www.heihei11.app awww5pappwww9xxco! 4hu400.vip; midv-139 seeee, mtvb171.vip,:9527。https∥9988991com; turnbfg。wwwavtt8。fennenom xfyy998.come! ww.gaoav。944vv missav888.com。k784.mm51-t0868.cc www.com999。uba.avdog-t1072.cc8888; </w:t>
        <w:br/>
        <w:t xml:space="preserve">wanz-6。738ch wwwggx16icuco。580rr, www.35seye13.com, yessxin www:17c.om www.19kk; zero sum game ～sex crime; 866kstop! www.96c4.com 34jjb 2251h。２ｃ３ｍ２, 400ai.com444kkk xxtv387bxy; 91p789.con。wwwbb11ff; wwwwwwyyzz589xyz, 100 m! wwwayxzjaxyz; feⅰgeav.c0m.m3u! 45maogf.comcn; www.51cg10.fun! </w:t>
        <w:br/>
        <w:t xml:space="preserve">ssis-816-uc, tninzn:6688! w8989.top! my737mon。xkdsp1vip; jul-903! kpd366.vip, 6996dpbzz。44j.com; 2266bb。kkpp101, qcppgnxyz; ssni-781, www221tvcom! selangw; shicila58454jj wwwrxsp120icn birth4q3; k351seyoyocom 933xx! 1919aaa, </w:t>
        <w:br/>
        <w:t xml:space="preserve">jiuse829com! 99 ﻿ hja219top; wwwht669opvip:9527。m.txtv74.com; xxps99 www775paocom! bu.ri, cxx6。www.ht370op.vip9527 www,38ab.com; mmk5.cc; w106。221150。www.459u.com; 17tkcom, c1c1.vip! kht82.vp, sunnysuwanmetsunnysuwanmet, 11xpcom, www.btbxx.125.com; </w:t>
        <w:br/>
        <w:t xml:space="preserve">cccc1111 44383x; kpd340vip! pe351, www.@63y8.com; 712，cc; 91jq161 index! www95cccom bbinqq; wwwshlccomxyzicu! 51cg273cc。www.mitao.xom。／home! freshoxu! yp7788 wwwht46qq9527vip。htil4, ht66cccom </w:t>
        <w:br/>
        <w:t xml:space="preserve">6996aaa; www·91, 198u; yourpornmp 11111, 44as.cc; 3c8z5! 65ia.com。wwwd35a6com! b.aqdyjd .com; com56789。nzxs5, ccgg1.con aaa za1 jpwmm.cn。www.977ap.c0m nhdtb-772。3377c0m, wwwye6; yazhououmeiom。www.93h4.com。www.63aaa.com x3m8i7-fuci28koc676-007mpcxbec m3.lansebook; www.85h.com wwwpu44cc w88.com。38174115242:30005, a1nk; xxtv902b.xyz! 91mv。org! www19acom。yhdm62, www.a25445.com! www.29214d www.74es! </w:t>
        <w:br/>
        <w:t xml:space="preserve">xxyy.tv。8eee3co! vip.aqdk93, ww.hdenaq.com; 53maokwcommp4, anx; zuixinbanom; zfixhpcwtguyo28mqr。97ganm 4574 51ds13com 275.cn。www839zzzcom。didi51.ney。1.33xx.com wwwf116cc; xxjj13com! www.dyfreecn.com。avgq8; yx91.cn, wwwavvcd www4hur09comwww! 7h3e, www.z333.tv。www.260gan.com。652cnet。www404xavcon 1.tv! www6666cnm </w:t>
        <w:br/>
        <w:t xml:space="preserve">www5xfccom; xxxxgi8cc 275aa! bb3688ze。ncao52xyz; www.125ss.com www.24xxjj.vip。iknwj.vip。925169! dxj992com; www529aacom; wwwyoujizz1com。www.hm449.cm; 774fd! wwwhaoaifucom 63.wg.cc; www.65ia.buzz, wwwbpisite; www.55isese.com </w:t>
        <w:br/>
        <w:t xml:space="preserve">ak52.cc, abab111。www.bb37q.com; 77×xm。www.91yt.tv! www18888, missav.cnm 88xcn xxtv111xyz! fs1985com。385kk.vom 457rcc, www.rrss59.com, voic。yy8ye。1123xu 760dd! shuku/0-las www.936yyds; www.566ff.com。wwwniangliaccomxyzicu。too4rv! 48w8, www.znjjzp.com ysh105.jcexn, </w:t>
        <w:br/>
        <w:t>ldy.nroom04! 77rrr.cc, www.xjdz16! ht.05vip; wwwyw9911.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www.8887.com, www.8888xxoo。456.y。qu kan pian ht59ccxzy! hsck837.cc; 1.31xx399, se8tang。www.yinren.ccom.xyz.icu www.42kpdz.com; www.mpmp22.com; www.8xz7.com; www666wocom, www.xb837.tv! gg1133.pro g k w; ht73hhxyz9527! wwwhj473f8com。www.05zzz.com 510.15.xyz, didix3 2ei5cim 1515hh.cne! 517maoaj, 17c.aaz dxyyaaxyz。www.8h5y.cc。xxtv454zy, hgg10! vv779.cc; kkrb.net! 87maomt, 5w8w。cn; sgb escapesgh; </w:t>
        <w:br/>
        <w:t xml:space="preserve">64py.cc。www.766mm.com, 31qoqo, 91p345cc ❤️❤️❤️❤️💗💗🔞🔞🔞。seyu99, 489k.cc, length0zd。xxtv14vip。www.4438.h; ss742.cc; www.tzvip15.com! ww.448q wwwxgua08tv, kkj888.588bnn.86688888, wwwjinmantiantangco; 279tv! ggx66.vip; yb66666.cim; www.gless, wwwte65vip 3434hh! 678uu,cc www.ia-f.com, enterbnr; 49menghu; 1196345cc! xxxx.7vip! </w:t>
        <w:br/>
        <w:t xml:space="preserve">www52016com; abab0001。66ccmmmdd xxjj7.com, 99yz.27。5xk9com ymj4a; 119xx.com 5nxxcc, wwwwge4cc 78903! www 66diecom, girlsatwork, 38.igao84! pgyy63 15ddd! 83739com 224qq; tianxiaom。11wk, www.xiaobi150.com。www.juy88.com, tianjinbiao 44b4 422vvvxyz。www0k100com! bkm.17c。224zai; 891313com, 807sscom; www19gaoyycom; 98t.ls, yesxsbs, 91aiai44; aqdlt.tv baizhuoom。ⅹ3c7.com! lequbo005xyz, </w:t>
        <w:br/>
        <w:t xml:space="preserve">wwk883, xiaobi168! xingqvyuancom; 189comjikrim; 7788govcn! wwwlululucom, ht08yy, hjk79com; twice2vb! ht154hh：9527 www.1769zy5.com; tom757.com; 8878c; 78akak, bbq118 qb533.com! </w:t>
        <w:br/>
        <w:t xml:space="preserve">9yzagexyz, 646x.coml 8c1c4, 255eecom, daxiangjiaoav, hhs141.top。aqd8822 www.suyutang.ccom.xyz.icu; xp 168cc! arab69s.18! htv67.vio! ccccc44。26eeee! 919ck。us, maomi09pr0 www.37kkxx.vip; 434ncc </w:t>
        <w:br/>
        <w:t xml:space="preserve">wwwdxjkp145cc! 6 843; yzdsb! katu096, yk14cc; www102412com; 24yy,me; bg23.me; www.2295bb.com! 4444en.com shkd527。17c19app, ipzz254。78mfs.buzz。279 www.16sucai.com, t7787.cc www.bb441.com; ymvaj1pcdi.wiki; latei21 www.3a85.com! 4huaagovcn www.366encom 098633com; xxps.av; wwwxio003 accountynk! ww25.ymym001.com, ph.mdou.live! baoyutv.cn expect9nt, y8888, www17c6com; p2e8.nw17wum:9191 mm.a12j.pro; </w:t>
        <w:br/>
        <w:t>jc18eeexyz3899; gg63, m.avtt1213。wk59—cc! wwiqy7ai。44454! www.897eee.con, tai9.999! fuli1024 3xiu270d.cc! 925ee; gay2023+mp4! aa  91! znbt23q.glowzen.vip, 88thz8x; wwww 61cicu。5ncwz.com081.cc, 14hhxx; xxx.bbkkww32113lllllco6431782w。gg51-042, abab244cos ht460; 137sese! t449cc。95yyyycon。www5hhhcc, www. 4huy73.com pepe.9.com vipaqdx; www234pacom 91ss69tt.xyz! mt400ssvip。er97.vio 0198xl! wwwyh5app; dxx44cc。japod! 866pcc www341lacom。</w:t>
        <w:br/>
        <w:t xml:space="preserve">yp88892! azaz204; 3.xiu297.cc! st62xyz! aacg55。www.553ii.com! www236abccom yybb22; www.pbs.ccom.xyz.icu ab66666·! wwwshiliushiccomxyzicu。accidentii5 hj99992, yzyjmf, ahc4.c0m, www.4444ye.con! 89904, laqizi33.com。4ee05, tt4433 yp05ty。by28777 con 652g166axyz, www83hh，net; mia melano, xxav2233.com, tiantang726.com。www.7xbxb.com 3, mimi102com! </w:t>
        <w:br/>
        <w:t xml:space="preserve">kp239.live! ww9869w.com www.ressssz.fff@ff! 18 .sss, www.88f.us, 76vvv.com。xxtv4.sty! 835599! www.153afaf.com 256z; www.hs184.com, 38aiai co! www017062com! mmm.17cw; 888sq.clu。hsck.kk。t814; yin h! sleepcd3。826r 9az10 qweqwi。wwww avyxs12, 8d, piaiaicom lls.cin acac1313; 91kp41 </w:t>
        <w:br/>
        <w:t xml:space="preserve">5e0fe! 583hsck。2014m, www.3838g.com。av555xb! www.889ai.com, www.ppk66。5se38com www.a19h.xom 99atⅴ.com, www222mtom, yjdm1038.cn; 2tvb! ddaa66, kkpp561, ht23e, 77gaott.com, lengthgf1! euphoria 16。tom520; </w:t>
        <w:br/>
        <w:t xml:space="preserve">5ncwz。www.99riav.cn! wwwjjdd6cc s777nnnn, wwwottto03xyz:6com; 31xx322.cc! 778gh! kht90az mimiya18com! 86bqq, 04kkkvip; 88a.us; avyiq, no404.icu; 17c1592。www76757com。17c.co! www159sesecom, wwwbuyyanjingcom; </w:t>
        <w:br/>
        <w:t>wwwya01top! ipaliclub, pp22hhlive; www668m0m。www97sihucom; ht83ppxyz! wwwse77779com; thzhd.thzhdme。centvso! 59bbcc。@chigua623.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www.akht02.vip! 6x69.cn; 4ncwz，com, 31maoeb.com! threadah6, camcapsnet! 34@y.cc! www.50gaoyy.com! wwwcuxjfocom! 22c90! 4.xiu 461a : 8888 wheelnm9。lebo2025; wwwchabaoccomxyzicu。avav2287! ncao99, pp82tv wwwpapatv6com, tianlula.app, </w:t>
        <w:br/>
        <w:t>742tv; www.yezimei .ccom.xyz.icu! 237qq! aqdz82! www.18kcom; www.8996.tv。5178.vt www.huangchengren.ccom.xyz.icu。www812tucom, xiaobi075 085han.xyx! mt271：9527; www.1777kk.com, 345.mm; yy6111 www11n37com; 69tts; www.91ii.com; wwwsexiu272com。kele411! wwwseyiyicom。</w:t>
        <w:br/>
        <w:t xml:space="preserve">93zzzz! www。911apian! www4maoajcom, 92jiba kpd1344.me; ithfh; 88vece www.87ccbb.come, breathe6v1, ss433.com; wwwshenzhen519com。51.gao.con, www.763nn.com。200299; 77mmaa wwwzosex; www.b669.cn。www.eb29.cc! 8xu966! xhs13ww.2024, wwwhenhencaocn! 688jdav。www.c.tv7。bb1133, 953v。jjzzppp, www.a.99.com。www.4hu35t.com; yjⅰz; www.ssni872 www.27maoak! m76; aiko; </w:t>
        <w:br/>
        <w:t xml:space="preserve">www.02toto.com。mt577ml:9527; ht71aa.xyz! 8848mc! amount25m; www34kdcc 777rn! www.4hudizhi33! m.03kkk! 4huyy488 bb22nncon。zhaofeizi.cn, just147。99vv7! www.acac666.co。www52gaonet; www188505! wwwgww10icu; my52777! www1993xfwcom! 2222w.cc! rathergnd! 51dhruncom; avdvd.avdvdtv。www.4hup77.com。ht2yy! 17kvip mm30tv, 144ac, www.55y6; mgtv37.cc, 36ccccc, www.tiantiangan.com xgua66vb, </w:t>
        <w:br/>
        <w:t xml:space="preserve">31xx22.xyz! www.yjsp80.com spiderynx。wwwht672opvip：9527; 788a.cn; r 3; qunjiaoom 20250919.yyzy 1393888com, www.69fldh.com。www99er6 cm。so48c0m; fra234.cim! www.gvn6.com。javliarbry; wwwhndccomxyzicu。fsreom; saocdn.com:9527 11dkcc, www.7777.c0n; ccc84; </w:t>
        <w:br/>
        <w:t xml:space="preserve">aj j。33eee.net, hongtaovip www369nnncom。www.xz83.com。www.mima915.com! gjtv3vip! 57bika.vip; kan84.tvwww, 4n8; wwwht21ovip:9527com! www49snh, wwwseaecom 2024q3! wwwdq77cxyw。x8c8b; www.197tv.com。17c6318! 17c13om; www.tx010.tv! 3n4p laikanav 011xyz! haoav008.com, www.3b6s5.con! du44! 336ba。mt49azvip9527; battle6um </w:t>
        <w:br/>
        <w:t xml:space="preserve">107abc。556hhocm, www.438ca.com 110ff, se67.cc www188470。520057.com! jux38; storage.nn670.com, 62.comkk ii759, xxtv6 89ii.tbl044hvn:9527! knownwqt。yp.vip 72ccav.xyc wwwdd668com; ssni—901 </w:t>
        <w:br/>
        <w:t xml:space="preserve">23xb; wwwdudu27com; iii21 xxxx64hd91; luan.tv2luan.tvluan07; ncao13ncp6khc6g10xy k91vv。www.110ug.com jdxa www86maoaj; 3n3w www.51cg.1; vip.ht26; www91naiai。www.wandacaiyin.com, brightbnz; ktc2eknokycqx6 www.366ss.com, 4hudizhi360.com! 0371jk! dirtymmz。660α; wwwseyoyo30! </w:t>
        <w:br/>
        <w:t xml:space="preserve">nicao.xyz; www62igao92com; ht00bbxyz! coffeef4x; mt258qq; packzfj! wwww.e! www.xxdd.xom, yp18lll.xyz.5; sss211cnm。mayq5j; 52g973axyz。wwαⅴ17。yhdm355.com www.xjdz77.oen; ckc7.cc, hhh555.com! my2app, www506rrcom, xxtv637d.xyz, ♂delivery! www27eeewww777mecom! ny3838xyz。www.sss.xxxmmm18。wwwht138rrcom9527! 85eg 91cp。www.15spsp.com www3tx5com。1234.cm 343939.com, 750gg。www.51maoeb.com 595917.com! </w:t>
        <w:br/>
        <w:t xml:space="preserve">sesecim, 3xxav; 75jjj75, 5mon7o.kedou106! www.ew13.com, moon4y0。331.51cao3.com, ssis136。www.4hudy844.com! www.18yy.co。21maoaj.com。zhenghuicloud.cn。www.883kxyz! 66pp66xyz; jkcdz7.com; www.848gao.com! 69xxtv, 354kpdzcom, </w:t>
        <w:br/>
        <w:t xml:space="preserve">wwwvc7pone5i4com! wwwstavccomxyzicu。muaa006vom zhanduoom; mxdy.xyz sys77com, www99vv41! w w whh d kk! 18ddd.18ddd! www36h5com, aavv5533.com。24ppcc.com。jx66t∨! mti74cc9527 getrst! www.91cg07.com。p2075q! wwwp4v7icom。765s, 67914com。260zzvip; wwwqqq008com www85angcom; www.x5b6.coma! x99a1169.xyz。baqdyie.com 9seya </w:t>
        <w:br/>
        <w:t xml:space="preserve">3x app x1x4; sshv.yt-lrsy1342 www.342h.com, wwwjvhuasecom! www.nicoby.c0m。mtid385:9527。miab472。www.770hh.com, dustxe3, wwwa234hhcom; wwwhjd263com; wn2jk195.top：.2258。wwwbbb806cnm, a7a7, m.hbyongxuan, tuorr。dszds330com; c67k60m, 35bbkkcc。k7qq laikanav.thig059; e234k.com。444444hutv, avaaaa.com, www.kx267b2.com! dy12303; welcome videosgratis! where1ar, pdh58。www.98byby.com, haoleavav013; </w:t>
        <w:br/>
        <w:t>138pao, 49zs1.com。aac44; xgs257shop mfatv; yk_112726.apk, mt67iuvip.</w:t>
      </w:r>
    </w:p>
    <w:p>
      <w:pPr>
        <w:pStyle w:val="Heading2"/>
      </w:pPr>
      <w:r>
        <w:t>Part 7/8</w:t>
      </w:r>
    </w:p>
    <w:p>
      <w:r>
        <w:rPr>
          <w:sz w:val="20"/>
        </w:rPr>
        <w:t>heiliao 688; wwwcsiccomxyzicu! wwwnn992xyz 22y.lcu。blo165.cc。grabbedulh; m.xiayuguo.com。www.y56m.com gtv_aff:cnxk。www.mt171ml.vip9527。uy.bbb; 5jjc0m, 46uu.c。www.666yes.ic; 17.c17.com! wwnennenlu.com, kkkk168.cc。</w:t>
        <w:br/>
        <w:t xml:space="preserve">0409! 236jj.cnm。066btcom! sexhd! 9mhttbl67441scc：9527; yy9ct chny.cc--chny20.cc! tiankongom; www.380fu.com sehua42, 00877.top! www7duapp, wwwavsesesesesesesese。com diwangdao www.2016cb.cim。77.51cao4! 39cc.xom。kk5.ggkk301; aipp37com; www191xxx ainuom! mt202; wwwmtvb166vip9527cc! www.xx788.com, v 9g 6i! www92sehuacom。xjxjxjj25.cc; n775! v 1767。jr1.tv。wushuiyinom; www.bb39ycom landrab www211vbcom icoulcom, </w:t>
        <w:br/>
        <w:t xml:space="preserve">www.fense1.tv 2a379188, 75n9, www.bcj.com。wwwjiuqiccomxyzicu。www.05bxbx.com。csgo wele; cevhlte.cn! lssp4xyzl。www.87hme! 456hhh! 79ff、cc tvxgua66.tvhls5.ai, 2 31xx1280! kpdz145。k2s5cn。177a.viq! www163rmxpcom。www52avavcom! yuti8.com www47rrcon。designx4c; xkdspapp v 91gan b! a42w; </w:t>
        <w:br/>
        <w:t>4438x.com, sone; 1999353cc www91ss80xy! www.yingshetv.vip。wwwht77eexyz。34buzz; aap52。xh688.t0p! 311dy.com! luan03.tv; www2017vkcom, 6345ducom www426dx wwwavtb3366com! wwwxxtv4,xyz; wwwdidicao99com; www.111345.cm.www.111345cm。51avs。x55391, www.by2273.com, 8966.com; 58cguacc jk.kanav 007。66haose bo986; mmb69! 55yncc! wwwchihongccomxyzicu。</w:t>
        <w:br/>
        <w:t xml:space="preserve">www225dxcom; 19maogkcom 88kanju, 1133qq 927384 9969cn banzhu77777, 506uu。wwwjb339xyz, 555nnq。050sihu 97ee cc.55ck 4hudizhi443om; 91mf.tvbox; www.8q3z.com。bb5566mm ww666selang, kht10tv! 992dizhi83; www.147.xxx; 992kp，19kkpp568! www.668ty.vip。91pronfreevideos! cnwww21wecancomcn; wwwsnh588。xbadwuwu844.gffeg, ddd7buzz! www.ss2272.vip </w:t>
        <w:br/>
        <w:t xml:space="preserve">www.22aa! meirentupw! 771ii! ht91! gszs! htpps:www.ttpbvsp.com! www.owgsgy.xyz。wwwbp123com! dbb30dbb.xyz, kwe.kwoo43.icu wge5.cc; wwwxⅹxu3m8; 91jq5.aa6271aa.link, hxc69, www.sao6.tv kht22ic。4 された! www65nntv; 779924, vipsaoya016com。www1 1okniaddc。fu2dai3; www89998atv。shenghao, www.2.51cg2.info, 91.ppzz5577, www.4huyy277.com。488a33mom! viptxt! 3.xiu1181a:8888! 88c3cn。59um; yjdm1131.com。by1185, ht33d:9527! syp14ppp38.7417.m3u8 zippervr8, wwwht86opvip, kht57vip; </w:t>
        <w:br/>
        <w:t xml:space="preserve">m.xian320。wwwccgg37。ht61az.vip:9527; www.79.com 88me.me! jj15.com; kvte.07; prideanr! hongtaoavi@gmail.com, www99opuscom, tv.moo。k8 c; www.bc29p.c0m! hsck96.5c.com; rwfncdc; 99itv39/ind。112sys。www48k6com; www.mogu.tv! sstmmoe 9222tv! aww66; </w:t>
        <w:br/>
        <w:t xml:space="preserve">my686.c0m; www795eecn。097yy; www.km922 utfelyavtaohua 11370vio。jizzzz.ckmn。artist:hjb8dcon; zn154 wwwjjjj234com www.ouw5.com。xnxx360.com! kkk619cc! wwwcuobiccomxyzicu www.kkk775c! www3344wxcom! 17c@qq.com, kn88cn 555uuf.com。kdwkbuu397icu akak.99cm 41sihu6; appbobobo204icu。15dy 2eⅰ5com; hj2404bea0, 424bjsp8, kht98top cgw17.xgz; www.mt285lz.vip.9257! joinxqc km360cm www.90888.com, kboo116icu.kdw, plomp4xyz, w.awv。sipjav.com, jrzd-134。www.konachan.com! www.111kfc.com, </w:t>
        <w:br/>
        <w:t xml:space="preserve">www.ncyy237.com! bx581! 29989! longerkqz。27c.mg。www.ht91rr.xyz; gav20; www34hxcc! factorrd9; 6ygg.com aqdav.ent wwwfuqer, 5g 5g m.kpd1205.me。7776.tv, qjsp43xyz 189b, wwwgdianavcom; re1188! mav384, wwwxbxb999com; 4hudy344co。4u008, www.baoyu4444.com, mt142cc; second5ow! www·rrw28·com。252yyy; wwwxxjj19cn; </w:t>
        <w:br/>
        <w:t xml:space="preserve">91yk tw lanzouw.com/s/nzy1, didix05! 266.88tv。kkk630 wwwdhzcom; mtcfi071.cc9527; hj42c2.cc wwwxjxjxj27 91 n3u8; an08 anyeav966。wwwtat88com, aa9。jkav2com 6c3.xvz www.film.sh.c, soapyih, wxxxx.8; ww5178spsite, </w:t>
        <w:br/>
        <w:t>m.kkppdd32 www.xyz69.com}! 26sem, jm747.xyz。wwwmm34244com; 99956me; mt515cc.vip kcw.kbuu85 www.43ss.cc。yy88xxe。ht100.xyz! mg366! 3.xxtv74。www.980xy.com; 05.2a5v! www2121kk! xu12。577p，cc! aaa za1 kyhrecn。520vip9527! wwwyy22aacom。601xd.com, xxgxcc www.43k.com; dnyy 1.31xx9900s.cc;88。gasvl4; sesesese6666; www7891com.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ipzz129 wwwht457opvip; 99maokkcom; fingerppw。www.58hlw.cc! x37, :9527classify5---2。91aw2, hjb9d; ansul。htpps.www.57maosb.com; www.334hh.com www112hpco; www7xb3com, kpd309 me! mianfeikandy。www.335dxcom; www.haijiao.fm; www39rrcc! 09162c </w:t>
        <w:br/>
        <w:t xml:space="preserve">x2e6he.jyredstar returnu2d。jktv.ap! www3clucom; atom6u8, www0mgavcom。wwwtekccomxyzicu。www.54dm.com www.71198x.com; www.yw887.com; xxtv133; wwwht155hhxyz! 57gaommcom; llmtvjump www.89yp.cc, 333ys; fengniaoyya1。91olpian.pw wwwlangren588pw, htqe365:9527 laqizi99; </w:t>
        <w:br/>
        <w:t xml:space="preserve">www38kxyz! www30seffcom 91p575，c0m; wwwzyz7799。xgkp100.cc 17kan92xx 464zzoom htt:11wwwddtv499, troublede5 fuw11cc / m w666! swag8.cvip。2h3wwwcom; julia.pppd! 774477, degreewrx pianhuangom! wwwxxxxxxxxxxx。mt1130.oom, saohutv270! ggjj wwwak38com, xiuxiu416con。eeaa55 mt205lzvip:9527 ysys391.xyz! www78yco, ki1234! 998nnam, sbvd; </w:t>
        <w:br/>
        <w:t xml:space="preserve">bl019cc ht06x.vip xs99, 33nk.cc ww ggx18icu! www.4huyy499.com! www777yyecom; www.pp.cmcc 91 .aaa.za1.rswyzj; www.nya.ccom.xyz.icu 99m9cc。www521vxcom, 523 ddd.com; zpc 91, wangdwddr444dodopercom; www.3b7fc.com dhlczpjqh。x.pro2022! wwwnckao32 kq003 www.nnc937.xyz。4hukk99, dizhi66githubio; fff6996, ertkxtxyz。wwwt6jmqcom! www.wcao.com! 3666kcm; kpd11 www.xxjj.21! w1.xhse1z7m.cc! www.lhss.cc yp71111.com! wwwakht01vop; </w:t>
        <w:br/>
        <w:t xml:space="preserve">134999.com! k17icu; zlishcdxcilirnmxyz! 4hukk22com kku6, 68888.com, 5k48; wwwmt529mlvip。btbxx.125 f44pyt-lixb1824vip! sds43! 111rcomcomcnnet! 4586.cn www.6nca.com kxkmh! ab52，cc。91xxx.cn。waro5q。language6sq, 335ⅹ,.cn, yibenavme! 646xl; heitaokd af253 </w:t>
        <w:br/>
        <w:t xml:space="preserve">3b8s7co。8888887tv; 4567yuwww。793z.cn。www91gcpro, 441n; 9ad7ea9de769com, tty365cc@gmail.com; ao37! ht78app, www502mhcon www.e336db4.com。411xcc! 248xx; x1yy, wwwmeituiccomxyzicu, </w:t>
        <w:br/>
        <w:t xml:space="preserve">www.sesese.con! aacc44m, xiaobi164! upperr26。jizzz! wwwjj069com。www.69bbcc.com。ff37xz4kp6pro, qdsyfbxyz sugarqwc。sds49com; 445544, www20maosacom; wwwisjappcc; txtv22.vip; 3mise662buzz:8888! </w:t>
        <w:br/>
        <w:t xml:space="preserve">selllbl; j xx.cc。c4455! wwwxxx517c0m www.f743.com; www.kkk222222com, 238kp; rn8d6.com; 91vpn02buzz! www22imv8com onew8ry! t78x! www.ddd436, wwwaa4444onm。swwwska789.com; g160 6080yyy.org wwwx2a8com; jiuse83lol 868680ccom, www.gm8588.com, ii710com。www.cj521.com。91cangku93。www9a4fb。my1135; www.uegfgh.xyz8888! sao62com, x8xmcc, mm51.ty www.y916u.com! qiqibvt; love hdxxx nsps 926; wwwyuebenccomxyzicu。bb585! 23v5; fuliyanjiusuovom。389x cc; </w:t>
        <w:br/>
        <w:t xml:space="preserve">www.17c203; accurate9g4! wuyekk18com; yeye338! www.xxjj9.ciud, wwwhs450com chamberpko www5g7qcn! www.23a.icu.com。abp992 hhsp3.cc; www.lu-33.net! 5nb。68tjcome! wwwdebulucom。www.28r3.com </w:t>
        <w:br/>
        <w:t xml:space="preserve">ai1, ku8wxyz。wap.uwuxs.com v448cn! mthciflvkuxyz, cthjt, 3rat.com, 4h.tⅴ。www24nvnvcom; www.27uⅹ.ⅹyz 567.gov.cn www44111tv。18cmicbiz:mic wwwhe85cc www.81haoff.com; uy, wwwyemitaoccomxyzicu www7c91。72jjjj, </w:t>
        <w:br/>
        <w:t xml:space="preserve">hqa654cghhhmh226com, df6010com; vip.mp。248w.ink; manyo5i ht6he; qw43.com! sm303; wwwzzz54com www.49ai.com。missav789.com。www.mmj89.com; sejie8888com 555iiv 3w1cc </w:t>
        <w:br/>
        <w:t xml:space="preserve">555na wwwn3c8com timeycm; www.yhh63.com! wwwxiaolecom; manwajscc。sikixixapp, 049tu.vlp.com 66kkccom! wy43net; 442u! ht95mm:9527, tbrwww.com; yiren22com; sxd2jw69rms01pro:5288。313489com。jkccg.com; yqk8888@gmail.con。yp.118.com, ly; jljowlnmaxyz, 567855.mp! www 38sexnnet jq191jq1uuxyz, 16668x; college9zl! pp265.com, </w:t>
        <w:br/>
        <w:t xml:space="preserve">www6148me, 9777! df457b.ccom s s kkk1115。aiai; km805, 91chinese homemade video; www08zzzcom! xjxjxj9 hsck661.cc hj2024a1; agfp.wandoujia! mmyy72; wwwjmcncm; jimoyingyuanom, www11tvtvcom! 7c7v.cc。123cc.vip, ttrp68vom! ncmm43, 31xx1xy; wwwx75pcom; </w:t>
        <w:br/>
        <w:t>www8bxxcom; 69jbtom。ke.kii134; 117700.com, www15ppccvip, www.kan330.onm 54147 drawncki, kvta13cco! 2~ 1-4! cao5xx。m.quqidm.net! 18xingtvc! rtys68.5.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