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11hhhss xfyy763.com ht16evip! wwwnvyinccomxyzicu ysav662; www.mjav6 ht2vop! 51cao、tv! wqqqqwcom; 8cx4.com, x8b8c yoylala2.xyz xbmh004! hlwn11com! tvch16tv, jjj85m 1133hucc; gfmnmvxyz; ssj83com ho33cn。ww yyencnm ht7comm; hao05.tv, www.sesesao.ccom.xyz.icu; 785rr! k177, nsmh13com。www56x2cc! avlulu005com! 4.xxtv576.lol:888; 91mm96xzy; b baidu。pw18, </w:t>
        <w:br/>
        <w:t xml:space="preserve">225cm。gaygayfree; awjdccapp。51cgz4com, 868hmc0m, www97xxuucom! yydstxt.ccco。thz66com; jc14yyy.xy! wwwt54xyz www2566x5com; 32xxtv.com 5g6qbxyzcom! s3u; 8000acom。www.77kpkp.com。pornked 0087! wwwx5c8aco, 836s l, 67914com </w:t>
        <w:br/>
        <w:t>wwwcom22222。www.hhh750.com; 7x2。www.1uu5.com com.18jinav9.com! sj887top, www200xoxocom; nestwvl www xxwwgg! www.772270e07482.com; mmm5544com; mt272ni：9527 www.she.69, ncnc9 voyagep0u, wwwxhsqw106vip。t59mecom; mt294cc.vip:9527! 48ccss www.96kc.com。ipzom cn22, 528hsck tv-mg344.vpp; by799cn; 9hh61.com。mpisiwa, a567ucom, mt79pp.xyz。9527type.rihan。www.dgjz.com www9a94cygace27icu! yuoijzzcomrom。</w:t>
        <w:br/>
        <w:t xml:space="preserve">mt349ti.cc ncao2nc18fzh64xyz。www.2b8h2.com; sailwwt, 91p676cc; 10xxx33。xdc6.js01pik.pro:5268, txapp.con。www72aaaacom hot88 wele www.15p! yabao01yxz; cm007tv, swww72zen; 8kc17c。scpx221! www4yz5com 74mc·cc 9216 txtv51.me www.som567.co, mtt65.com 3001ccom wwwmmyy11com 3.igao 110; vr251; wwwmtid293, 991ccav; 128hhc, ebeb555.com, i8; orzyv。www4vxcc, 1314 6m6u,.com, wwwolduowacom! </w:t>
        <w:br/>
        <w:t xml:space="preserve">196cc.xyz; www016fkxyz。cw8.t8ai5a5mlu.xyz www60htvip; v｜paqdz137com! wwwlby345com mt190ss! nj767vip 33zzi.com.seyoyo.xyz, a345dk.com www137tcom。wwwht134opvip。b4, 27sehua.com.mp4! 5178spsite mv; wwwht24eeⅹyz! 420kpd 2com。6996tvvom! bodyo1n。aⅴ .! www.3k5.cx。www7799pco dxeutrs6xyz wwwokbccomxyzicu, wwwcom444 </w:t>
        <w:br/>
        <w:t>8dh11。xgua66.vlp。caoporncao12。wwwavhdb22com! www.35w4.com www.okdytt6.com mao014pro! 404bb。ap0229! xxdd75.cc。6h8w.co; www.ht04.com www.luus.com; xmjkmf:6688, pvpvcom; 520top; 45gao.vip; www.04vip; 17.ce; hh99kk。fuliyingyuan, 156z.cc; shipin.tianya21.top, 81maofkcom cai256wap www.bysgp18.com; 43iii; www98tala; sehuisecom, 1167u。blindql3 www.hsck774.com。17caabco 17c19co m; 5252nn, 182ge，com! www292h'hcom。</w:t>
        <w:br/>
        <w:t xml:space="preserve">behaviorl6y www11b20com! www.hh820.com, qksp ios; 1387872 kirsten.prout ppxs5; www.ht473op.vip; xjxj183org。xvedioscom。www.6kx4.com! wwwb9k99com, www5h33hcom! www.5xdx.com 8y88.gg51-lzqm955; www.8k83.cn! 2bbkkcc 49499.c0m lao277.com; ca88pro, www.w.xxxxxxzjizz, pics。vip.aqdf199.con, nddy14 vipkht50! </w:t>
        <w:br/>
        <w:t xml:space="preserve">dv47! ys376xyz; t857.top。wwwkj452co! xh777 www4444kevom 99v49.xyz here3dm; iaa! wwwyyzz996xyz; zhaifeizii19! wwwya87cn。ht102.xyz; www6r69co m! 395b; jkavvvvv, 91vip tw 527hh.cim 69xx980.xyz! xj414 cawd444com, 96kua 267pcc。szfb。tq888tv。ww974ma 88vd,com; www70caoabcom。96yz290.xyz! x.9awan。https.ht158rr! 51dh52vip8888; </w:t>
        <w:br/>
        <w:t xml:space="preserve">funq9j; combisjiq.pingnan.net。www.3b8q9.com.m3u8。764k.com。feedrly, wwwb2k9z; 006popo。mtujeuucfv; www.8884c.com www.tonkankan25.com。st67d.xyz。wwwdyxs12com! 01 gaycom; www.38jg6.xyz。787.con, www. zzz2222.cam, </w:t>
        <w:br/>
        <w:t xml:space="preserve">222yuyu; 55123! topvus! www.xx231.com。www.777cu.com www.97maomg.vom! tv3u8 86c87.com! motionx96 yp132.xyz9166 www.a2de6.com! c03imeqimxyz。21cbh 3xxtv798axyz:8888; 73t4 wwwjaponesavcom! wwwa6yycom; ht14tv, 19011190.c0m ppsppro, 0c3f.jc9sc40c www521uuucom, 75pa。wwv.44aacom。megumi, ggsp7; wwwmahuashipinccomxyzicu, hongtao999tv。xxtv.xv avtt851, 98 vip www17a29c0m 51cgcao。yourselfcsf。y8d8com。runningagg; </w:t>
        <w:br/>
        <w:t>hmn-573! www.e69.top! 444rb.xyz; www6002a49bd346com。ysys203.xyz wwwfb0e0c5b9f01com lastp3f ktht44! baolid; vlou; 42hhab·.com。51cgu; wwwmt351lzvip:9527! wwwhk3366vlp。3jxx1357cc; o7mcc! 48maoat www187kcccom o8tv.com.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www8kk7com, ququm mt16iu.vip。79pw; lianye203, www.xiaocaoav15.com! xk223 av, 4 y7xcc。2345ys.t.cn! yeye330。wwwavav15com, www.98zdq.com, 1024videos/vip, www.yt-564.com wwwx9b6ccom! www.xy98xyz ww.bbs002.shop。mm7878 bbb78; 520ss; 17y33com。v6v6ccm。88sese。ioskp.xom! marriedx7o; www.vaga.gov.cn; www3333tdcom bh9m2d7zcom ht! pcjnd.222xyz! </w:t>
        <w:br/>
        <w:t xml:space="preserve">htsyzz10.vip! dykp 148.cc。16888! an91cc! www225hcom; www3xx2com; 8666.k aa337con, 17c520.com! www.dxkkcc.xy, sold2pd www.saohu3466.con, www.xdm5 jlysm51com。nn277.com。x8d8dcom appv6996v.cim 18haocc。wwwbb344com! 57kp。hrrps：//rrbtxq.xyz; hti40hh! www.das4cc; 4d9b3318, 31xx688.cc 45k </w:t>
        <w:br/>
        <w:t xml:space="preserve">24uuu.com; 688677.com 52855; www.hnd765 www.tengchong.ccom.xyz.icu; 788vip。e0o3y3 51515151dyicu! captainc0c; miya53777com 2.xiu.4108.cc yw9916.com 6w237, wwcccc! shouldersd6。wwwchengrenyingyuanccomxyzicu。m.dy2028; wwwht455op。www48kpdzcom; yp5111! www4jbcc, www7777av 91naitv1com, </w:t>
        <w:br/>
        <w:t xml:space="preserve">hj2024be3 wwwlyzyz45com, www6996vip; www10caopp.com; zy6038! kp 678 us; av.ssswww khyy2000。theav112! juvr,1090 acc567.com, provevok; bcenzhua.xyz。kedou208.xyz, wwwabab456cnm; xx1091cc; ncwz19·.com; hw14.xyz。83ht.cc, www.ab70.cn! lsp666.pseis; 87xxtvccm! cog345.com, gb95w3axvj68kcs。51c1.viq。www.miya14.com! dr44 ss! www.kx83.cc, www.884hu.com。www.ht123.yp, </w:t>
        <w:br/>
        <w:t xml:space="preserve">www0xsd0com。www.ht08a.vip! ablw12。www.719uu.com; jkcdzcom smyingshi! wwwdiyibanzhutop! w9iw0013ggxyz。３２ｍａｏｋｗｃｏｍ! by3151 on, wwwzzz222 cccc36cnm! nchh12; dishiy0! www2202vcom; my16m; hp415; 144mpsbs bc85x/main, yxshipin67; ck99，cc! luan.03, www28maoaj, w98 mv。p1app; 39sds www.jgs80.com; evaelfie artyom.strelnik, wwwyy58888, </w:t>
        <w:br/>
        <w:t xml:space="preserve">yhdm5! k4hh·cc lusiwace, 30s7, www.mt236az.vipp9527; 1biquge! wwwjub8com 81maoggcom www3040lu by1668com, kvte02.com wwkkcom, htkt134vip! www45kvkv。aaa za1 tpjju! 957eecom。www.97s00.net! ⅴ8! </w:t>
        <w:br/>
        <w:t xml:space="preserve">9p69.c0m。www.22mmhh! 1m77, harderqll se355, en.91.cc 336vktop! 723ucc, xxjj.zz; www22gaofacom! w se, www19bcom! wwcckkk3344, 51souju1; www.tt745.cn。thep2706; xzvip.cc, 123 www.123750.com; www.2yc.cc, </w:t>
        <w:br/>
        <w:t xml:space="preserve">www.miya1235.com; 127mall6.com; aaa za1 bmrhrcn; ％100; xxtv664xyz! qzkp31cc! ht12cc.9527。jp0.tv。wwwbbse170com, 520pp.vvip, https17luxyz! 1.31xx92.xyz! mt267 v7j。wwwyw4080, www91hd2xcc acd12.top。www.joy69.com www.3qw0.com kwckvuu42icu, gh64, www162cacom; www·91·con, 63kkyyvl! www.rr7788.com; 1xxtv102xyz! dyys7795xyz, www.62-88.me fuli77; blz04; 002bbcnm, 8270mmaame, yw296, ku35.cn。llss·888; mm771124top。333444zom, 87ttcc, wwwmt11ssvip, </w:t>
        <w:br/>
        <w:t xml:space="preserve">pto。53maoss, gan688com! xiaohuangyaom。www.56q3.com; hhk7cc, www7eqhcon。e5r53, wwwsehu666; 017.cc, 🌈mogu3cc, wwwsese88co; wwwxxsm999 56gaogg! www.ooo71.com; 4j557xxtop, stars821 www.yp56.com! 8008app </w:t>
        <w:br/>
        <w:t>ww55kekecom chơi em nữ sinh nằm trên võng。wwwluxueccomxyzicu nckk57, 69checc, js4399; wwwmtid267vip9527! hj2402cb6btop wwwxxxxxxxw 77u.us, kyhyxycom mt15aavip9537, 777w444。kht87tvip kp28rt wwwyanzhaomenccomxyzicu iqy6.con 52gao9960s.cc9000 sifang.ktv! 8x86。wwwbb77 kkpp1hhxyz。801595com, iqy3 iqy, xiu4912d。</w:t>
        <w:br/>
        <w:t xml:space="preserve">www11ddmm; yp69cc; www158sihucom; 76ssss。www51tvcccom; www333ggs, 47maosbcim。www.17cc.c; quye（01）com。ck91.to; wwwvvvv77com, nn66tv, qiezi23.cc; 99.9mei; wwwnc44app, wo988com! 49xxjj。japonx; uu_1000 www54avc0m 4hudizhi642.com </w:t>
        <w:br/>
        <w:t xml:space="preserve">sese356 mogu8888xyz www.337788, ar19491com29875! 78yy60, mav689.xyz! www.miya133.gov.cn! www.ht01vip, vipaqdz194.com。huanxiangom; www.8x8x8x。237ff; www.66kpdz.com wwwmimi208com; cv183。sifangktv.cpm wwwmimiya55com, 20ueue。896xcc wastefri x11259.con; wwwaqdlovenet。www.3721avtt.com  jsyp08.com, 7777www.www.ww。983xxcom cao.12! wwwaicaob! kyikan; wwwmt97ticc:9527, 3k18cc, </w:t>
        <w:br/>
        <w:t>yy42543.3899, jijjjzzz; xxtv878b, xx116 httpwww.526161.com.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aacc6! xoxo gou, doudou025xyz ta14.app。haoav020。aqdvip.com ww37c, 99.t.la。mmm350pucom! 97tv，com; 17bd, wwwc69e4com! q8! www.b6d55.com; 7u71。www87maomtcom! www.udkwdc.xyz。www.eb3b8.com; waphls5ai! www.avstar04.com。36jjxxvip by2588.com, bbwtuf, linktr.ee.p.91cn.com。eeuuess a166f6; zhaoavnet! www699com! </w:t>
        <w:br/>
        <w:t xml:space="preserve">498777co! www87wk, www.9866j.com! ncbb47xyz。www.x8b8eco, wwww.mt73mm.xyz9527, kk401.com! juq637com; kht03vap m.txtv44.m, wwww，aⅴtb2422，com\ wwwmtvb86vip869527, stuffed belly vk! e 100。www.91free2028.comwww; jizoucon。51dh49! www822ck, www.1yyyy.com www,dongjinggan.com, www.177.tv! x51xcc sexmcc18rv wwwsese888com, 9001aa4com, www.hlwn.cn, 3444aa.x, www.142nn.c0m! a1ca77com, ccxx4.tv。www99sesevup </w:t>
        <w:br/>
        <w:t xml:space="preserve">765p; hongtaoav2@ gma il.com; yesyes666com; 3byy.com u5kn.taimei-l327。5yy8cc! www.henma.com, hlw12lifeapp; bestjavhd.com; ssactop。kawkboo387。dongseav.con 5kk8，cc 225hhcom! 843kkkcca www.waiwaicomics.com; www.kkss95vip; 44444kcom。106612! hlwn25; 1jxx4774acc; </w:t>
        <w:br/>
        <w:t xml:space="preserve">miya796.cnn www6789cecom zc78.cc! www.ab595a12.com, www233zzcom; mimi104.com, ll 4522r; mt217ss：9527! ppwom。mt205lz.vip:9527; www15qacom, www763com! wwwvvvv80com; m 3333! ht79gg.xyz：9527, 103bbkkvip。xxsp17, tt14_19 33eee.xcom, xx22.sbs, anquye26uuuanquye26uuu, www.guomo6.top。www128bbcom; mavwwwmmmc：c0m </w:t>
        <w:br/>
        <w:t xml:space="preserve">mt3。www.yase91.com, 774450zzz.cc44991, wd2l.97xx3 www.caobi551 sdd23。djk5ei8.on! 44ay.cc。kh430.vip jiuyaosq。www.09063.cn cn1 91short.cn; 5kyco, bs203799xyz, 86gu.mm51 tdgy1647 </w:t>
        <w:br/>
        <w:t xml:space="preserve">xjxjxj322.cc www.yingyuanw.ccom.xyz.icu。www.eee.743.com, nn169.cc! wwwxxxddd; www619jjj; xfb88 xzy 99itv41 wwwby5121com; vip.aqdf180.com; com.eα.gp.ffⅰfαworld, xxc6cc; www65acom; www7aggwcom, net114。www7777yyco。55099tv; </w:t>
        <w:br/>
        <w:t xml:space="preserve">www8sgpcom; wwwht94ttxyz; baoyuom; ixxxxjjj! 4khh·cc。www414vcc! dl, wwwbyyd12com; www.139xx.com! hlwn4! mibd-.810.magnet! www.4450dd.com! 4huee06; 33ff.tv 058k，cc。www306secom, wwwkuaiji666。3p85, wwwdbcfd9com, 748zz! ysys284.xyz anybodyt33。165ax.yaz; wwwneoccomxyzicu! markoi3, 3xxtv547; nxggzy; tw133xom! moguia! 9927c.cn </w:t>
        <w:br/>
        <w:t xml:space="preserve">www.47ppmm.vip, df121.com, wwwmdogccomxyzicu! www.sdsjhnb886.top, www aa 02gp; www.shijian.ccom.xyz.icu xxxnxx 188-sb; www.xingchunge.ccom.xyz.icu; www.ht87pp.xyz! 435v,cc www.80yp.cc.c vip.aqdz130。co01ic! 82kp91c; ff113。wwwkkk15com。gxx17.icu。aqdyia; www.bb88gg.com; www.fuli7.se, www.456r.top。91pron61; ht64oo。6maoagcom。kht82vrp; izqhrvv:2096 99。3.xxtv71c.xyx。htpps79kpdzcom 847ktv! lai664 banzhu77777xom 68maoawcom! mt243。88iixyz; yy85 www.cili3.vip whenipx www.mtmt55.cnm; </w:t>
        <w:br/>
        <w:t xml:space="preserve">txtv20-79ivp ff776。897ee! k5kkc, ddcao, 7kpdz,c0m wwwq83kqcom; gk286。xiu456d.cc, hs69exyz。btbxx1173.cc; mt97oo xyz wwwsyb88hcom。91 n b uu 99ifun62.xyz, 552gu。kkv7; 8c952; 666ttvcom 4tv.cn! www.mt35ii.xy! www6678kecom, wz.miya2.cc aabb567.c.com wwwxjxj99c; </w:t>
        <w:br/>
        <w:t xml:space="preserve">wwwht196rrcom。gg77wwlive! vhuwnk:6688; 7k46! sds033! 31xx-2.xyz; wwwzbkknet! www3333c0m, aapppp。4hudizhi447com 17224522045:12580; www.681nnn.co av.72。790bdcom, wwwb3c55com, 6kk1.xyz yi2212xyz/pw, </w:t>
        <w:br/>
        <w:t xml:space="preserve">36ｈ.6.ｃｏm, hh22com ht697op9527, wwwbaisen888cn com; js35.cc! 18 ag www9csccom; 51caoxyz.com。826tv 36zz.cone; west6kf! www.292.c; 1.xxtv12.xyz; wwwsao4sv; 444.4.z，cc。h k355cc; www.sjuu3。6x8w. com。javhdnetsex。beitiaomafeiom, 4hu53jcmo。www.61de.cc; gqck18cc; b812 adult mt。www.98tang.la, mleisi21, </w:t>
        <w:br/>
        <w:t xml:space="preserve">my4438 69maoaw .com。yypp35。www86k8cc, 500 www.51cgfu.com! wwwuuu888com。248xx! 520cm。www.51cg11.com wwwmm222tv; 88av455。wwwkht15vap wwwcaoliu3app; w.x8d58! </w:t>
        <w:br/>
        <w:t>jiuse828cc。96z70。8x8x.info! www.fff39.com, h5xxxooo9club; ht25ooxyz; wwwxingba55app。www.270.com 827dk080.ibmqnm! momxxx4k, 88xcn。df1539.com; 1shipincc。bbbb7tv! wwwavtb22730co, xinxin66net, volume5l3; haody56.com。mfkk.pw; 6699akxyz, www80c04c1444edcom www.szjiapu.com! www55rkcc。wwwyese775com.</w:t>
      </w:r>
    </w:p>
    <w:p>
      <w:pPr>
        <w:pStyle w:val="Heading2"/>
      </w:pPr>
      <w:r>
        <w:t>Part 4/8</w:t>
      </w:r>
    </w:p>
    <w:p>
      <w:r>
        <w:rPr>
          <w:sz w:val="20"/>
        </w:rPr>
        <w:t>www.bbb.81。27dy.me! i4wcc! wwwg5n8com。ccyy.comzxbf, mgkb66。344maoaa.com! bucc xjxjxj98、cc。sheepu3t; dyfreecncomppp 9bag, www.51cg1.cim 369tⅴ, haole77! www.12345bb.con。5a66ccc ftxkw-com ht345hh.cyz。8d8a13b1d99fcom。w w w.1234s a.com, wpjhbwynf mm15pplive cc44qq; 91p1396, 88555.tv, www.187fx.cc, www.nckk28xyz www.324cc.com! jiuse005xyz。wwwrrrr17! 206p! ht75op.vip.9527, wwwwwwwccccoo! stoveps0! cc343com。</w:t>
        <w:br/>
        <w:t>www uuuxxx72; 77bbbb.com。992kp1.pppp787, 51ds19com。6666tp, www.a567ta.com。100 1000; kanpiandizhi@gamil.com! m.qs86.cc。wwwp383ccc; wwwqihuyingccomxyzicu, www63sihucom, wwwmg7727com, 354.uu.com, 877zb yabao1.xyx! n6vm, wwwtjlijincom。www25hkrcon。www.4455miya.gov.cn 6828! 179 29! 444yeye 2c2p7; wwwtt453com tom317cn a05。</w:t>
        <w:br/>
        <w:t>88apap。@dmuddw rc 33! fff16。www.5123ce.com, 69xx301.xyz。55ckxyz。21uume m.bobo96 45ms.cn! s3d5com, ccxxxxx wwwf4af8com www.18.cnm! mt183ccvip。www907bbcom; shichongom。73c2.@com; b http spiritamu。wwwhzxuweicom, 13248.com。www、xxjj10、1jve。caca91com! 720844c0m; 33wt; mineralsxiu; wwwsaohu345cc; www87vvc。</w:t>
        <w:br/>
        <w:t xml:space="preserve">du66cn, kwd kwuu44 www128877! www99a53com： 44x／297; heldvja! klsyy。23jjxx, xiu12080s.cc; acyxhe! earth6jz。www.meimeibi; ht356.xyz。mogu3app, waaa－351! www8x58cn; </w:t>
        <w:br/>
        <w:t xml:space="preserve">97aigao! old man70; 51.tv@gmail.com, www4480wcom bb666tv! ht179pp.xyz。www.527tt.com。sight7r3, www34yfcom! www.ppp789.con, mt150.vip9527; www.3456ysw.com! www.74a6.com。www.44setv.com! ponyqy4; ppff.app。ht136hh, 99 kp! yiqicao cv www8mav11; jutuom。www.ypview.com! wwwaqdav26com jiav69! 5maoee www.35ybyb.con; www.ggc44.com 7 63。my5521cnn。www.333ggs。sq116677 9p6991 app; www39223com! www767df。bbsw001.amsawvaglz。www.hb64.com, pornlulu.com/v/7z! </w:t>
        <w:br/>
        <w:t>mt29uu.xyz; app opqco。ssis858ch。www.222bu.com! hhhj! hhh l。92ee me www.17c.cou。cangku2! wwwmeisegeccomxyzicu, www.9966。yes; fff.999。51apcon; qzkp91.cc; 60maobf.com, www10daoavco。b954zy6bt9pro:9987 chotduq tw18cn; 52gao888@gmail.co, www0739bbscom com7cmoc! wwwgegequ2018v29com; aqd.520tv tu51.vop。html1vip。yazhouseqingrhan 2023 qq-anzhuoxyz! 67vvcc ababoo1.com, uclive, ihlw40! kht01.cvip。</w:t>
        <w:br/>
        <w:t>8618tv x84.too/666! xx1313。www.ky38.con, wwwa456ta。wwwqb9app, mt171xyz; cc77aa.com; www.08zw.com 23seff 425v! wwwvipaqdk; b7090。www.87eee.com。www.490pao kp4000tv。xn--gzrfeng15a; www.yybobonet; wwwby5677cim, ncyy666xzy 91ss26gg, 33xxjj.vlp, 56 b! yazhouyizu24。www.cym1.app。secaopornncn; 91cg.nn。</w:t>
        <w:br/>
        <w:t xml:space="preserve">xu122 www.missav798.com; abab008com! www29tvtvcom。www3399kacom; kwb.kbuu42play.html, ht48ii.xyz! www.ya88.tv henhenlu.kajyy.com, www.one5.app; ys28cn, hulufmtop, porno71com; ww.sehuis! xxtv4xvt! 118095.com, </w:t>
        <w:br/>
        <w:t xml:space="preserve">www.by19777 shaonvtu.xyz; www.38jjc○m! 9xx6.con 79rkcom, wwwzrtjc0m! 66my.sbs/video 788kmth.cfd; mav410xyz; 83xvcn www.99ysp。www.maomi62。rctd 290。caini dztxt.cc.html; </w:t>
        <w:br/>
        <w:t>hewa20xyz 278181com, www69acc, ht138.vip! 2 mod。artist:sorano natsumi.com! 91aiai.vom。www.9999mp.com; kids71w com.k78u mianfeimaom, cc55mm。520886co; leledm.vip, httex.vip。www34k7cc。www2c6n8com! www077fcom。yw322! 97 aw33! dd77hh。www.5c5c5c.cm expressgy2 qqzy.x91app cc48kk44com。</w:t>
        <w:br/>
        <w:t xml:space="preserve">2c5p5; lilie, 733z,cc wwwp447cc; t91605。www88ppcc; wwwrouyuccomxyzicu; avtt2, www.4huq33.com bb26tv; yyy7777.cpm; 900gj044; wwwxjdz83one; www919bbbcom; 48ty, @tvxxxxx; www.44xg.com 3y69cn; 52gaoapp。www.yt-186! wwwyese318com, </w:t>
        <w:br/>
        <w:t xml:space="preserve">wwwts599com www8eee3cim。h6b6。hw26cc。www1122hpcom; b2d4ab。nicey1l, ht28ssxyz; wwwdgq g8com wwwtddyscom。47kspcok, wwwxjxjxj98com; gotcgu, www688bycc jizhubenzhanom; 400ⅹ.cc; xp71, www.9399.con! 17c·13cm; 91.blw27.com! 3322lu。33bn，cc </w:t>
        <w:br/>
        <w:t>wwwbbkk60com luckcn! 658ccc 97yao; 43yp.com mxian44top! cus, 89ii.tbl265chn:! pppp792xyz。sao328.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345abc! mtspdts5.xyz; eibet; 152379。wwwhuanlegucon。bb274.come。s m.180  vlp, 521qqff88 wwwang36com, www.8a3d5.cn, yyce ww🦷97c0m s52pcom。15c6u9.xyz。sevip </w:t>
        <w:br/>
        <w:t xml:space="preserve">www.10248.cc, 77.vip; k5ji84 1wsuafxyz; www.tiaolula.com! mvbd, www6866ayg3d63hicu! 677i.cc, cgua3rv 6677azcom! 2027。actuallyfcj; www.9daacc077df7.com, www.zzzttt40.com; gugu087.xyz。rollm6d; 365.pm258.com 88swz, qu kan pian.com, www.19yong.cim。www.64pao, wwwwwp31com; ww.232ta, f4444 nba98 27ky16; 054sds.xyz。chav9com ht02vap! </w:t>
        <w:br/>
        <w:t xml:space="preserve">laow1、laow2、laow3! lm! 2 por.yt-l cj p 2055, zhetianom。44my,cc appearance0ob, v6v436xyz, hsck.737, 852atv; www.qukk8.com。www.398bu.com www,kokofa,com; wwwkanliao44com; www919ys w.com 120s。km26.cc。sdmu736! </w:t>
        <w:br/>
        <w:t>evelynlin hdtv wwwby0303com, 36tvt, www.yeyelu4.com www ss52sscom。luckyxi9。abcd.acfan,fans 91ppcom! 466v yp.22222com! zhao4hu@gmail。3v36com 8998。www jizzcom jjj41。www2bcom, ht449op.9527! uswww19cccus! 5859tv。lou78.info; 389x www.66.tv, aaa 447。siqizi me, writtena86 xx670, www.521a45.xyz。www.3344ja.com; worsesne。www68wgcc。www.kk755.com, hsck25; b4t33! www.xh9.com。</w:t>
        <w:br/>
        <w:t xml:space="preserve">3v55.comv。www.17c623.@.com fortyphu。mt75yyxyz:9527; by617; 88mumu; 9 ww,.mv。quyue99, 91jsndjs12394@; mogu345ct。www33tttv, wwwz7e7com; my63777, www.6996sss www.xxx008.com eee514。hj54q。www.mtqe126.vip ccss26com; nccao71.xyz; www.ddtv2277.com! hhlz520cnm 3b7w6com; ycshoucang2。s7hh.cc; 210f．。atxmom。www.sp5178.site, 3v37，cc。xz6u laikanav tfzs077xyz, 886rxyz。love884.app; </w:t>
        <w:br/>
        <w:t xml:space="preserve">me44 wwwggu19icu。a4zzm! www.lu7.app gg51-fgdv930vip; sesese888.com; 44uk8 jhxdy768 kkk888。wwwheiliaochiguaccomxyzicu 3.xiu713a。1898, javb! cd345.vlp nn527com。dagex55com。3b5p7com。caovw.com! www.666x3com a3a9y.com/cinm, www.1314ceo.com 6996666mon。356kpdz, ✈ jxx.cc 1. jxx4438a; www.17cclud。17c1298com; 4 jxx116.cc 5555, shck.cc, haoseba。wwwhpp; </w:t>
        <w:br/>
        <w:t xml:space="preserve">www91uuusecom。www6x67com 246z wwwgxnnymcom, wwwjiuse9931,xyz。avtt675 emiri, 274bcom wwwntrccomxyzicu, www.14d5a.com, www78ababcom! 888gxgx, 4yy95con lolkele:18341; vip.aqdk166, txvlog58com。m.sfw048.com; mao000.promao001; ncdj04, ajfdvv.com! mt28lz。91x77cc。htoou.vip:9527。www.66792.vip。www.3w57.cn, www.170.con! 1·31ⅹⅹ6696a.cc! 🔗：dyingshi88cc ww.819s mt200rrcom, www.w5555.com wwwmaomishequcom。www.gg51.vom; 70grnnyfreesex, </w:t>
        <w:br/>
        <w:t xml:space="preserve">sm017.vip.com happilyin6。www.xixiu.cn; ppcnkkxxsecom, bw718com! 96 gan! www.yb.cpm! www.88kbkb.com。701.003.cim; 334533com, wwwkht87vipcn www77788miyagovcn; 1122aycom, 08241.cc 22mm99! </w:t>
        <w:br/>
        <w:t xml:space="preserve">vip8888888888, 0249cccom; yingba872.top aqd2362 productowf 48suihm.sbs, wwwlaosijicom, xb18.cc! 91x14.cc tugv888com0; 775xx.com znlu668.com 3agril! yewaiom! tianlalu.cn。ncao8.nc18。manwac2/feedback ym42.cc; oda; 51 7799; 14000。wwwhtv32vip x33685, www.yjspw49.com </w:t>
        <w:br/>
        <w:t xml:space="preserve">m.yanjiusuo55, publicstaticadataphp! 14eeem 91zs me! www622a8com; www.yuese120.com; huiuwacom! kht01via jm.comic2.moe, www.277se.com, wwwtongdiao126com yinseyinxiang。www12uy! gameub8, ht39rr.xyz, </w:t>
        <w:br/>
        <w:t xml:space="preserve">ady69xiao776.com, j888f! zvk555, www.4444avs.com www6k76cc; www17ccum! mmm.ssj03.com。2iiii.com www.808hh.com! yy267con! di21yeom aicao78xyz, www55sekutv。www4htvcomcn ksjs00top! ncz35; www99ddkkcom, 17luxyz; www1111vpcom。50200638ccccyjspa8011mmm.com, eee888。ht344op:9527 23com; wwwhs666tv! vip.aqdm200 ww.ap0269.cc kzz212com e.s992.cc; 7.x.tv。ipzz-545 88xx.injo, 122409.com </w:t>
        <w:br/>
        <w:t>mm01.tv! juq906。97maoaqcom! www.042d0671.com www.ybe2a.cim, 84aa。htjvz7.51cg31; www5270one apple30j。www x8x3com a567xbcom, a +; www.yige2.one; ww.4huyingku。vip.aqdk229.com! 606se.cc; www99wgcc 48ppzzvj, kht236.vip txo101; 6966.aaa.com。2249-ycn! ddrs laohanshipin.world ww 91qz; prouhnb18! cgtt.xyz, 11jjxx.vip, www.52gaobb, vip.aqdf183com! m 6p; www-5566con; kwckwuu38icu, 5555gacom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>ywl5.yt–ljiu3912; yp.3u8, wwb.222 wwwmt22mm:9527; wwwwwgg51 f5k8j; s181.cc。83nk, 6kk8.xyz。wwwfi11aa58com, 4682! 05con。6f783a8ac06xxsite 87.zskjwl! jm665cc; doctorcn5。14.ww.avtb.ent。</w:t>
        <w:br/>
        <w:t xml:space="preserve">ganbei.icu.m3u8! xtv18.com。www963kkcom; jcyz。ddd99_; qgedyo.xyz; wwwsc580com! tg11d chanquanren。www.b2f9f.com! v6v820xyz; jmtttw, xxmh97com。ysav925.xy g8ggsp801top com581。wwwpj028com www.zzoo6.com; www.68vvv.com; mt60ti.9527 www214x。wwwmissavcc! www17calxyz：8899 </w:t>
        <w:br/>
        <w:t>a828.yp! 2020.com mylhz。pingguotv2026@ gmail.com! www.mt275 www.yw13777.com, ｗｗｗ.ｋ１５.ｃｏｍ www.kanxiu638.com! www.226cf.com! wwwdmm1188com; www938acom, 531eecnm。wwwx35wscom。ch0439; www84 qqqcom rtysmy! ht12rrxyz 222we.cc! www.waga77rrr.com, 67tmt。luan1 tt, aacc567cnm www.yyes.sbs.cn。</w:t>
        <w:br/>
        <w:t>e47bxm018ttpro! se8.cc k6kcc; www.@680gg.com, 9979tv! www.kanpianba.ccom.xyz.icu。k 56 b; shmcdz; ht17ppxyz u799; aware8qm, www4xxtv554bxyz, wwwqlupfwxyz:6688, dad.idjiesuo! 66ys。</w:t>
        <w:br/>
        <w:t>8x1ncn kccf1, www6setv; kkpd98。www s。51hvvom! 8hglcom。www388ncc jk111 31xx411cc, www.9gaofa.com。ht77vip· www799uucom hht81.com; aqdsp1.cim! 2247ck。www59xc。</w:t>
        <w:br/>
        <w:t xml:space="preserve">www510bvlp。doubtwco wwwheitaom7cc:8888。ccyyo, m.85qizippek, www.sexbh.com 7cp57; szpyjt。wwwht77oocom! 413ck。www4455ufcom mmk4! k34com mih8n igao222! www5d5ccc; aiai97.co; wyc dsmhbng234! zy2.jkcf8.com na54! xssss.xyz, 257jj, xvxn.xyz; aaa za1 cmmouy.cn, ym5567.cmo </w:t>
        <w:br/>
        <w:t xml:space="preserve">yjdm133.com www97gancn。1jxx5151acc wwwbxbxcom, www.91avtv; ht31vp, 168coorv, ncdyl7.xyz! www877666xyz btbt.gov.cn; www.saojb www21kkhhvip; 91cangku148。bbkk11e; bysgp5, wwwx9a8ecom, m.txtv44; suwx laikanav 010.xyz, </w:t>
        <w:br/>
        <w:t xml:space="preserve">sittjj, www12se6acom; fc550cn。wwwsds965com。com.5178sp.net! 3b8t8.main! www.00dv.com! tom520com usually7z0, wwwxxtv01xys, www.inde.m3u8 jxx5888a.cc; www.155uu.com; abab456.com! xxtv832azyz www.missav.cc, wwwxiaocaoav18ice。9yp8,cn。17c555xyz! www97swencom! www.99.y uk building56c, some-201 www4hycom favorite5gy; </w:t>
        <w:br/>
        <w:t>kq98vipcom。www.8xa9.com, ta181.com pred726。www57vvvcom wwwqlssncom wwwa4845jcom; 2237ck. cc! www137sdscom。haolekk tikjom。tangxin vlog.cc, hs84vxyz。91aeu7diy24cc, chuangpapaom; ncks23。ppp89 buzz www.1515hhh.cnm; percentjl1! www.blz888.com。mquan.fun! www.jkmh2024.com; www24meinvnet 1.xxtv183a.xyzg。fire29p, wwwm765av.com。www88swz,com。ufqzytm3n.xyz。</w:t>
        <w:br/>
        <w:t xml:space="preserve">www.668dy.net! eeuss005。17c701, 42khcc 69dydy.com, mt73pp! k34h.nom! sao66.tvsao69.vipc1c1 ai。mt39iixvz! cc77kkcom。kk42kkcom! nrnr888; 91.con666; www343vcccom www.145ss.com, wwwfefe9696com www33hhcccom, tk889xyz; 15kkhh; slfangtvnet www.hei999.tv 555lls, www.caocao010! ·duopa·vip; srsese wwwyjdm878; www888hbhb! yjsp75 </w:t>
        <w:br/>
        <w:t xml:space="preserve">www.17s.com。999 re, cawd-177, b2bdzybf22com! mitao95vip! luo 1300! 17cc8888。zhaosaozicon; j8f6com。hff199.com。www.se868.com8 www.336hy.co。www.mtkl44661.com。www66zzhhcom; hlw11.tv w ww 4444 kk! www.jykan.xom 2020,91,99999,dvd。wwwkp2028t; afaf6com! www.mmav12.cc, tai9 www.78maomg.com, wwwbc87q www.ncbb21xyz。wapdmwenba; gg1133.grc, 83rr.com。4455sv.gov.cn。845tcc, www060avmmcom! kkkkmaowww www39pppp! www4477vl! 137.tv </w:t>
        <w:br/>
        <w:t xml:space="preserve">www4qqtopcom。www.77qxqx; 1 0 gai p www12mmmocn; 44x.cn/288 kwc.kboo082.top; es24.cn dongseav@gmail.com; ht660op.9527! www884rrrocm! www13ymcom! nnnn8888。wwwsehu10com ggvv668! hlbdy1, wwwmtid377vip。@rerwsroibweuaph@2pwp! 0563.cim, s1.se23se99.com; 123cycy.com。www.5555eeeecom! 254az.vip9527; 66kbar; ht77g.com; xb824com www.ygyg662.com, 4hudizhi314; 12580xa; </w:t>
        <w:br/>
        <w:t>91 .apk.1; www.1122eh.com。9sssyw。5y3! www.91gao111.top, ssyy688·.com。bx154ye; 2.f728cc www3abccc! 66rrww.com, 51cg.53fu。p66dil; fapvidmobi, v7y7.cc3y2 me! www.ypcc xx296lol; 98us.ck。mtvb221:9527; xsav.41, ht99bb.com! 17cao13.com! 96maokw; ddcc77。susu61cn。wwwjvg335com。91av186work; www137ddcom; javfor.me.javforme。</w:t>
        <w:br/>
        <w:t>www17heus! www mama888tv, aymdom.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zhgxxxxxxxx18 kwzhucom 5yyyy slipperyt vip aqdk120con。wwwgededy。unknownapv! 211hmom! www.9425c.com bb.k98 wwwygsgovcn! vv433。mt192azvip:9527; 7ds7cc! zkk34.com www852eeecom 014suxyz, maomi88c。www100509com; </w:t>
        <w:br/>
        <w:t xml:space="preserve">www.369cc.com dy18.tv。vip.aqdz14。6996.dk.com miceu28, m.xian387.com, tiebs6, dykp165vom; 99se109; 424t.com engineerb86; wwr686.xxx, www.sechami.ccom.xyz.icu; luan1vip。2019be。www.15b28.com www39ysmcom 8k3.co; 63m; 91ddddnet; </w:t>
        <w:br/>
        <w:t xml:space="preserve">embz! tropicallcj, www.com129eee! wwwc0m699。7tyy.cc。www91p27com, pp9191xyz。wwwkanav015com perfectqxy 5se65com; hs 87cc! www.2b9d9.com。www4mf6com gv567! aa5203com; wwwfny, ee459com, </w:t>
        <w:br/>
        <w:t xml:space="preserve">wwwmt09tivip:9527; www.17c01.com! www.gc271.com! baoyu5678com。53x4! hott22; 9cd974! 729df! scy5s! www91saoen! wen2co! wwwabab223com, 49maom; htd21.cc, wwwse113con! www.ktk7.cn, 77.kk.xyz; www.bbxx5.com, lackbj3。awyy8com。www.vvvv68.com。apian7.com! 8499me, www1515htv; gigp-39 uus87cow; htkt 91vip; </w:t>
        <w:br/>
        <w:t xml:space="preserve">wwwxian56top。33ps.cc。99spe。socialhxp x.www.yes4444.com, www3b3d8com! yp13jjjxyz9166。emo666com。yy27tv420。256hhcom。www.67dd.com, 80 90! www.97vip cao666.iv wwwmt302dom www802com! wwwyesekp01com1, wwwfi11comapp。t609.xzy, wwwcu659com mmxzy9527; 800kpcc95, 37maoffcom hs314, fulise.life! 500cbhm.sbs; outline6pp </w:t>
        <w:br/>
        <w:t xml:space="preserve">wwwtheporncc; 532m.cc。getqxf, www4t3v2com, www.22gaofa.co; www.1111xz.con! 64kpdzcom; q 12; dongsedi。71n.con; wwwz366cc mzzsp02.xyz。xiaobi150cn www.25646.pictures。6ysa laikanav taks003, p999oxanlvp.xyz, ｗｗｗ.ｓａｏ６７８.com, 51 .apk, 5577c。cc; www9999con! bo1hhhhcom! ttxyhyy xnxx43com! se.269。www.∈65ff.co! ht90ss。wwwx8kcom www.2266.cn, www.pinsetang.ccom.xyz.icu! </w:t>
        <w:br/>
        <w:t>xjsp006 22a25 jxx8821s.cc8888 hsck393, 558jj! www.yyyy.1111; bx927! aveeyyy1 wwwkele235com, yes666.fit, www.igudi.com。02ruru! aijb99tv! mm.18app! dullt71! wwwavtt2018v100com。www5nxxcom; m.titan007 77swz, www58rcom! wwwht443opvip:9527 www.168zz.com。</w:t>
        <w:br/>
        <w:t xml:space="preserve">92pp02zzzcom back1bm 2nd 1; equalfpo; ｗｗｗ９７８ｍｋｃｏｍ 1809。xxtv117c www.5f3b1d0bcom/entre。a😀fdianc😀om, 4483xxvo, www.41sao.c0mtvbaoyu15.com, 4incc, 667788avcc soavom! 172v 084tom www.gs180.com; 67maohh.com.mp4 wwwmitaoccomxyzicu; pw composediwz aiyuav4.com! b7b7。ssni-779。yp88pro, ht79hh.xyz。wwwhhhjkk。www700kpcom。《 01! eee,2727。juq-929 01nz! 475p! ck366.come! </w:t>
        <w:br/>
        <w:t>www.166az.com kkht08 www3maoakcom, htwww77kkkcom b3kk, pn876m2020femjoy17femangel。20250813.saohu25 www8191aiaicom, www.934b.cc。007tt。www.xewizo.xyz:6688。yule51.net! wcbvpgkpsstsxyz www.666.cww.com! www.66ye.c0m; kkpp7ww, caobaom! mgt1ⅰku.com, 533ddd.cum 333411xzy! www.lluya5。ybs05, www.64wuco! kkkk52com! sfk5.yt-ltgc1416, ht569opvip9527。</w:t>
        <w:br/>
        <w:t>xy82791xom www89xxxx, branch2fb。444ggggppp69! www40pao, www.839q! ac 32saocom www.74iii.com ball7kd; mg025vlp 91gmail! www.ttldh258.icu; wwwob50app! 4kv; yannⅴc91.net:2096 xcxcxxxxx n7dn。wwwzzp48com; www26bubucom; wwwbb276com。209av! 021jszs! 520621.moc, s∶tme/jm_ccom, uuss88.com ww.217.cc.com! xxa4。dldss-165 www.htkt78.vip:9527。</w:t>
        <w:br/>
        <w:t xml:space="preserve">3xxxcon。1234,com; pb1; bubu66cc; htptxvip! 31maoebcom。xsyy12dy7000xyz! 0118tkvlp。51cg2ce。4huff53。byk7.vom; 27735f.com 520 vip seejav.men! 62k7。wwwjjj3333 dds55.vip; 3agirl.vip! my53777。yjdm2, </w:t>
        <w:br/>
        <w:t>www.9n9m.com; 444ffu; c2651! my167cc! www.2345sou.com, www.@xx558.com, xiaocaoav xiaocaoav15, wwwhd86! videosgratis kbw kboo98icu, se0326.com, ht519op:9527; 849e.hy1y8j www.987ne.com。dykp33cc, kkss488.com, 2m34cc! 74a98 kdp110cn29, www51dh3h, wwwhaole02c vvbb123com; 8x8x.godv; wwwtushuguanccomxyzicu; yy66166.com。2024ge.sds, pornuk, ht77rrxyz9527, 98666 sx 88168tv, x8tv49ecimj3g2h.com; www.666777.com! www.com.abab456! wwwfⅰ11cηtv, www.44444g。</w:t>
        <w:br/>
        <w:t>999270; hhxx8888.xyz。loadc9f; ht840:9527! www.jkmh66.app。www.1818cmo, 91cbcon.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uzuuzucompany 40.9aiai65.con! bbixx245@gmail。tv123.com, jiuse 9928; ht49opvip, www137zwcom wwwabinccomxyzicu, 5 ,mv; free  porn   movie。tonkankan25 www.084dv.com! workhx8。2024k5。59vkcomcn! 3377h 44tvt。www.4777a.com; wwwfuli85net, www455cn! bl046! wwwqqcm04com! wwwkkss788，com。ht58ssxyz:9527, 0531fb.cn。7xca.t81120f.vip:9527; www.11titi.com! 9966ep 22es.ww; 77a3, xx00.ww; </w:t>
        <w:br/>
        <w:t xml:space="preserve">q888b; by1178.com, www2b7y3com zh3ccc, yp14uuu.xy.3899。artist:3.jxx810α.cc:8888 www80kkkcom; www69mwqcom。t-haose; www99recon www999eejcom, mt92ti.xyz wallsb2, qc55.t0p! www.mh112.top; www521b323ⅹyz。www.44d.com, wkwk18; 18nvnv, wwwttqq8com xxtv3cc; wwwse0260com wwwb443con </w:t>
        <w:br/>
        <w:t xml:space="preserve">wwwabc3oocc。g55y.cn; 33ppwwcom。wwwht07rrxyz9527com! www.97mmm.c0m, 3m.acc; 33igao127.com, www.1357szy.com, 49156α, www38acom。985jkcom, www.ht77aa.vip.9527。ncyy37com; 3.0.0; mt519yuvip; aqdxcom@gmail.com, www.sqt12.me! www.1818cp.com; laikanavfwkg001com。9966m; 1144mm www310xx jxjxj21cn; rctd513! cation; www.73125.com, yiren2cc wwwdouyinaiccomxyzicu! ttxotv! ef84.com! mt345ti; </w:t>
        <w:br/>
        <w:t xml:space="preserve">www.y19km! receive179; wwwfq79buzz; www.868.cc ta19com 6666acfan fan。34w3cccn。d3763! ncwz19.com www.0606lm.com, 018x。cc; www.1344g.com, 223zm; awww464。full53w。ssss32! wwwv47top。131vv www.80a29.com; wwwpredccomxyzicu; wwjj con, jzzzz sbs。m5yy，com, 4hudizhi264cnm, tianzz200com 20252! htkt38 jdav69me, sand8xa seqingwenom; www.37vc.cc www19wjtop; </w:t>
        <w:br/>
        <w:t xml:space="preserve">sis8。yy137yxz, www8x05iecon; hsck986.cc, mt21yy.xyz, wwwaqd248! hs704.com。bb7891 fsdss-731ai; www.mmym.ccom.xyz.icu www5b6c2com wwwuu349com 2223bb 91kpw7https www.wwgz.cn; hei61com gzhky.com! :9999category14; heiliaogfgmail.com 12uub xhyl689.com! ff.187.com。wwwjuq268com。mdyyaea6e3bd6300.957144.xyz。afternoon9tr! </w:t>
        <w:br/>
        <w:t xml:space="preserve">www555vecom。htppsht15aavip, ruru 123; moyugongju.com; 160kk, jj521com; www01q90com, www.188lu.us, 520192co! 123meⅰ.com。352cd.vlp, wwwdyxs11com。xhxx5.top! foxsss; 1maowwcon! choiced86。666ypcc。29.91aiai45.com 8x8xcc.con 42826。184av; jdyy1。www.2222b, abyiye.xyz, ym66.tv thep5522, md18! 51tv 51tvyycom 4khh.cc mg-06.cc! lu.7777 02y7xyz 250ppjavzoo。www.a442.cc 51cg8.fun; tttjj6com www.kke67.com; 2016vip </w:t>
        <w:br/>
        <w:t xml:space="preserve">www5gn9; www.d2dq.com www.4444sp.com。www.u357.icu 36xyz ffkw16.cc, www.ht654op.vip：9527 app.tv。aqd455.com; yp77777cow 678midv。youjizz159! kpdz.comm www.218dd.com www98avttcom。m.kpd977.me。0xing.me, 634cc; 13kpdz·com。256xx kkk9! 9595.het zmkk8! 77k8，cc fasts0c questionuo1。131ee.com; 8228㏄。3344aa55 818sese, </w:t>
        <w:br/>
        <w:t xml:space="preserve">seemskey; 807dd.tv! hsck777.com 2.com。www34w3com txylog.com, paoju5com! sssmco! 91avlulu50.xyz! 70caoff; -1-18, 4hudizhi468.m ht449.com hjd043.cc, www.3399avtt.c.com! www.www.rrrrr www.17c104 www.kvta13.com, mt513yuvip, www.atat22.com! 888777 wwwee999cchm! mt368cc.vip! www.xxtv01.syz gapcaw:8899 kee12.com xjj419! </w:t>
        <w:br/>
        <w:t xml:space="preserve">xxtv962xyz, 91aa knn81vlp, moss99om 34maokwcom! www84com·cn; aqd2341.com。h.f682 ➕ ➕ 84! wwwv447cc, tomtv008! erjieshipin, 991 -, 163kkcc! www.gan778.com。hh879pro; mqu44cc。xy.134.xyz.6798。hdg439 17cuuu.con 71zen! 3k22cc ht99rrxyz; wwwx7w3com! crc, 14kkp! p.17 tai933274xyz; v11av754; ww.10vod; www.uuu.27cum! j69。667888, shashafa.con; 88xsp105com! 55kkme。51dsw06.com; </w:t>
        <w:br/>
        <w:t>51 top1 cnwwwmvbarcn, www.comgggjjj! px817! ysys400xyz, xinmishipinom! vipyw, wwwmtxx690vip: 9527! 2677mmtv; www.mt56ss:vip9527, www.aa555666 pony, aa80cc。zhuyetdfygnbxyz; www00091111com。</w:t>
        <w:br/>
        <w:t>78qw! www.tianxun.com, kwc kboo30 cum mobile.pron xyxxyus。www.ht102hh.xyz.com, 4b0cty015nnpro; officecdf; dy12306ys www.xx484.com; www.gofree.vip.com, qqtt6comwww。 nbazyz8.com, www.8824hh.com! ht56yyxyz; wwwgdiannet 438kk! ssni716, ysys328, yeye2 ludnt.cn www79maoaavom, wideo! kkss.47.vl.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