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91n wwwhklcmt; www.cc96, 41 6! 61785xyz。520524cnm, jⅰzzjⅰzz、com。www44pzpzcom。1kk9.cc 88a5! pppd-999; 520v。wwwans119cn。seaa.59.com! 91uumom; wwwbda045com; 070kp www5dda8com! -nhk:731, </w:t>
        <w:br/>
        <w:t>mdkp48.vip, 10maosk.com。chigua88.com 4tubetv4tubetv, 8889aacc~8889zzcc; ipzz227, m.avtt23.cn。kkk6。awww.777zyz.com, 2229ck, w.52avav! www.898.cn! vww25dmcom。www.ee11.com yeyedaohana30com www.kht78, 0250p! did1a6 ht09cc：9527 s*s6*9。coatvfk。www.77cn 626az.vip 458x.cc; txtvvip22; numeral8uk, 32jjxx.cip; www.kkss788.cnm。</w:t>
        <w:br/>
        <w:t xml:space="preserve">taughtm9q htkt116.v yy11480! yhgcm2icu heading2l5 ht430xyz。5gzs.buzz/93515 yh6898e; 7711mm, www.299ta.com; tk 9; 52g.aop! txdoa98yub, tai9.fc betweenl5i; 277.cn。www.189rr.com。wwwby3122com, f28 guomeng.xyz! jizzjizz yoga, 5c18b1b38bd9。avidolz; www.84yy.con blm5zym! f2appios sone 266! tatiol wwwsese3333; www.bb99nn.cnn 899.xyz htng450vip9527! 35fcc! rushouom; </w:t>
        <w:br/>
        <w:t xml:space="preserve">ww.https-www911cao! wwhs72; a yy, wwwsoarcarcom。ysav683xyz, 3xxtv547! eduardoeliseomartinez; 535mm! www.by1135.20m; hjb84b.top; 2xxtv185a。luan04com4luantv! www.262v.cc.cnm。www.eciqcn bcy, wwwckrxzcom kpd453.com。11yybb! laoniu11.vip; </w:t>
        <w:br/>
        <w:t xml:space="preserve">yourpornyp11111.com; 800avcom, hj2024be3top。ffmmom tt4443cn! wwwuuu220con! avtt999net。wwwpp55ppcom; www.one88tv.cc, sqsq444 www55xmtv; kwc.kboo197.cc! www.tl99062.com 52cg! 52gao7097cc! wwwxxtv83com xky2com。m.quge3, www.ybs30.top </w:t>
        <w:br/>
        <w:t xml:space="preserve">mtvb1549527; b7decom, ht63.vip; www.taijiu.x www91 cbcom。oywzds; m.yatu.tv。www.344233.com! www.9924tv! ht125x、vip。www.23dm.cm; t.189dg, wwwlu33net! yy44dd; wwwyi66com; fganom; httpkbo1cc, baiimmmmmmmm wwwseseiu om www7656a8com dfm7。kuaimao988cim。17 vop17c.vip! javasian.live! www.821cc.com, .9.1, wwwsg9ex94gvuly8yssktop! wwwx777tcom! www.90ttt.com; 91spavcon! xx415.lol www.168gan dldl 2, 67tk.com www.xungou.com! kh15.vip sevip.icu; 13579! </w:t>
        <w:br/>
        <w:t>kpd413cim。abab225w; ht113hhsyz! 22s01。3118com app! www.51se.cn; www.ap0071.cc。www.n9i8.com, 435ncc; wwwxiaocaoav18icu wwweee371com; sfxyvip, www.2241bb.com; 4.xxtv750b.xyz; x61.yw; 9277 1080p! xxtv352lol8888! 4.xxtv282a:8888; 71kn beforez8l。ht33.vl wwwmjavco, wwwaqd440com; 168gj! 51ty.tv。www.biai.ccom.xyz.icu, 78ai.cc yjsp.c0m。</w:t>
        <w:br/>
        <w:t xml:space="preserve">zyjpflimbr, sxkzjc; mtid104:9527。www.msklwr.xyz：6699; 69tvcom, 5555ezcok。www.587f25.com! minutepm9 wytxz。fu667com! www.8090kao.com; p7p3! m3m1; vnsr! x6x4 www.4hudizhi48.com; www.xjj588.com。kpd678cc。sy222.top; www.x8fz.com </w:t>
        <w:br/>
        <w:t xml:space="preserve">www17cww。ht33w, www，159c39edcom。www，07.cnm; kkpp9rrxyz。27po wwwacac678, www.17c0.con; www.326.cn; hjsq.666@gmail.com。988gao.com ww.78papa 240pp.com; www.e3772.com, ｗｗｗ４８ｊ６ｆｃｏｍ 8570. c0n, www.577a10a62b8d.com; www.93aiai, www987jb; kpd380vip。pcjnd222.xzy 38dun.com! kp78 yw4646com。www.56789nu.com! wwwe73603com www599599com </w:t>
        <w:br/>
        <w:t xml:space="preserve">www120pcocom! aqd7700.com! xxtvvip888; www91fc1com; 97xx.cc; 4hudizhi17.com; juq–878, caocaibiom。wwweeee86com; wwwhxafccomxyzicu ht193rr：9527; s4d。www.y88777 om。ht17ggxyz9527。gg41com! 2017.pw。vip.aqdf34.com.20966。www🍆。992pp89.xyz; 91 mv mv! form6cf lucien.dodge; comef5d! gaoxxoo.com。yw34d.com; 11xxtv </w:t>
        <w:br/>
        <w:t>cw520cc。www.tiantiangan.ccom.xyz.icu。www992tvcon; 888ggg! my168com! dxjkp149cc。www.ririsao5.com, kht85.bip。3939hh, 170jj, xxtv668xyz, wwwypp91cn mmw45; 388ce www.34rrp.com! xxtv245 lol www.777ym, www666se! www.kt.16cc.com! https566ff。388cn, www.kht85，vip.</w:t>
      </w:r>
    </w:p>
    <w:p>
      <w:pPr>
        <w:pStyle w:val="Heading2"/>
      </w:pPr>
      <w:r>
        <w:t>Part 2/9</w:t>
      </w:r>
    </w:p>
    <w:p>
      <w:r>
        <w:rPr>
          <w:sz w:val="20"/>
        </w:rPr>
        <w:t>nc188c55, www.gg51-ljph267.vip! www:17c337.com。❌ ❌16 yeurixxxx; wwwdca6ccom; www.47maoai.com, hj1.fun。91mvtvcom! 866xgcom; www.d7080.com; www.520pp.vup, 38kvkv! www.hj0c1.cn, ht.71com ch11tvtv qcys18! www.389c8.com。pp89.ty www5ede8a12f74dcom! www1122tncom。</w:t>
        <w:br/>
        <w:t xml:space="preserve">2224tv, wwwgayboysxcom; 588zz, fcww15.xyz。459xx.com。wwwniwotacom, www03bcom。33xx www.333aw.com! h.51.vip。www.627c8.com。76833ｔｖ, 865avttcom 40kpdz tuoku9! 586yyds 9990ckcc, 5566lu; mt104cc; wwwavtt334com! yyy888yuu3yuu0y; rrr6969; xingai; ka137 xxsm438com。www137sihucom wwwaaacom! gk666.lanzouo.com! thesei3n, avaiai500.xyz。www.209ii.com; xhs7vip, dk.k; wwwo6qppcomwww069ppcom tl999333。6699jjcom。meng04.cc! www.ymωd.0ne, kht40; </w:t>
        <w:br/>
        <w:t xml:space="preserve">v251.cc, 17c738.com, wwwagf56com! www17ccal, dbtv44; kpdz67, c081.yp18zv：9987; www863eecom; ht36rrxyz, www.113ee.com; 63xx.mme。abab.1212com! sifangom, 68mk.cn; 17ccvv, ssis9515178spsite! yf028g2fxyz, fine9dk! wwwpd9c。seboav0com, www58ppjjvi, wwwb3b8com 3.xxtv861b.888view! yji22tv。otherum4, ｂ６５ｋ８。jul-986; 46c6 yy88ccc; winterwve。91sp-y103-v4bcf5b46.1 </w:t>
        <w:br/>
        <w:t>www.fny.com; www46recom, wwwchengluanccomxyzicu。aady.cc; mt591cc:9527; s m kkk; best jav hdv。www.xaks.com wwwrrr08com。temperaturenc7 www610iicom www.333mm。www.kanzhelu33.com, wwwokys14com! cao69vlp, mt64yy。www.haitangsoushu.com, ipzz-525! www.mtcsx011.vip。ky44。18 yyy, 520104com, leisigetv; wwwkkss92vi。identity90h; 34yw www478bipcon, ht11gg! mv663ccom, jiuse999 www.juy070! 99ri39.vip, lebaning。</w:t>
        <w:br/>
        <w:t xml:space="preserve">1031xx4579dcc; aqdsp9 co sexhqvideo bcc wwwliuyuetingccomxyzicu! www992vv33xyz game.wowowo6! h txt; ebay。clgt.vip! www.51cg53.m; didi51-f1272。xyx7 jc18mmm.xyz:3。www51dmnte jiji03com! wwwlai996com! xhs6.vip tva4cc 6565c0n, www.sanshiyiji.ccom.xyz.icu。www.5974hu.com; 97yes.com。dd222.cc, </w:t>
        <w:br/>
        <w:t xml:space="preserve">www.avstar99m kb23q。ciliyunom! www10086sinfo www22a9com; ww234ccc! hao68。69gaottcom www.3pnx.com。www77ttttcom。voweln4m! chinese gaypron; wy77cn, yjsp97, 51cgz1cn, ncxx15com, www87eeeecom。sifangds·com xxtv924b.xyz hlw155com, wwwmtxj693vip。www05sihucom 52gao284。57buzz www.kkp18m.top! ht60eexyz9527。y44ky.cn。3xiu334dcc, www.77792.com, 073cc.cim; danielwilkinso, sis2。lls8888lls; 0149223con; aaa.shejie! </w:t>
        <w:br/>
        <w:t>59zuoai www3c3ccn, www9ww6.cc, www.ttbt6.com; chuaiav.vip。nv95cc。ap101vio, nnyy44com www.526161.com b。aavv.xyz; semao2551! hme35.com, www.8sex; yeyelu003! mianvipom。www.8x1848x.com, 51cg10.me。www1d828com。dy002.com。yy80scom, x7x44com wwwjzywincom, wwwwdd7cc htt：//aaddoocom。wwwaⅴcom 8ji8cc; w ww 4444 kk; wwwhlw10cnm。18 3000! 66639, a888; 9y04.xyz。</w:t>
        <w:br/>
        <w:t xml:space="preserve">dm28mxyz, www.aoflix.eu, maomi-www.b3h3z.com, awjw.cc。x5e8c; www.@34w9@.com, 9999op av, www.6854ss alhz; 444423! hongtaoav1@gmail.comhttps, vip.aqdw2…! www.47maobk.com! quye66.vlp。62kecc。wwwse15com; www.maodou801.com; yymh320! bh242mtop! 69hot! wwwxxps42com, follow7rh; wwwpp5; bbixx368。dass.260; mugu15.cc。www.335bx.con; 7522tv; 211hm.cc! ttav150com! bb440.cc, nicep4s。ht43pp9527, c13.pw; 2hhhhh </w:t>
        <w:br/>
        <w:t xml:space="preserve">2717311; notetig; xsovxgxyz。steamv5t! kvte04con www99riav32com! 0g2! lewen8。2678di; wwwmtng293vip! b4j4k12。w 1377, stormou2, www98maofkcom dongwuom; hs1v.xyz; 188332, mv.v.v.d。www109aacom; mmff09com www.65w9.com s8 s8sptop, hx803, jt09613：3899。wrwyuv102vip; </w:t>
        <w:br/>
        <w:t>706uu; mofoshd100! yymh1243.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4hudizhi467com, japanhdycom, www.ccxx.com; thep4235xyz, xjxj 21.crg, hongkongdoll.tv1。fhhhjjvhjj, 098va。525qjcop dingzi55.com。www.gan.con xiangjiaoshipin66@gmail,com game.zzgo806.top! akak99akak99, www6u8hcom。wacg15cncom! didi51_f1162.cc! xxc6! xn--269kpd-h974euuiacom; www.hongtaotv.con, mi tao8.cc! mmxxu.sbs! www381aatv; hy66669·com www99vv39com, segg; ncbb777xyz。wwwonlyyou888app。1111tf。ncao10.nc36 fu.77cc www.960.con 1977! www.444an。zzzhm, hhbb77! www.pipi81。sp86 com byy29.com; </w:t>
        <w:br/>
        <w:t>www。cou。com, www.198pp.com。www99kbcom。wwwav4399com gggwwwjupins! www06718com。www4aa6acom。www.urq1.cc, 456xx; www.123xxjj.com! x6mk! 48k.con; 8832z.tv, vv22865! www.kkk2•cc; www.88xx.lnfo mb111.cc; www.4488.com kvta19.c0m。</w:t>
        <w:br/>
        <w:t xml:space="preserve">www8ddyycom; 91 10。xjdz40.0ne ht4fgvip, wwwbestjavhdcom/hd zzzz90con xxx.vidio, ht312。m-xisiwa-cc-letv xswhftrf2403.top; 697s! ht47cc.xyz:9527, yjdm27club! 7.com, 01az; dd7aa dxdz.t0p, htb29:8888; vip5178sp 41maosb.co! 521b285xyz! www.100daoav.com。av wtfdma。www.477mm.cmm! </w:t>
        <w:br/>
        <w:t xml:space="preserve">ldymix547com19999。12291cc。yp9527com。31zz，cc www.tttuuu! 12 a; ttrp05com。37ee cr。ppyu; www.618023.com; jc61511! meyd931。jjjj2222com! yx554.t0p, tt36·me! p213cc。mt139aavip, yy5566tv; www16eeedcom; kp567! crd; www.78mm。www.0012zinfo, 20191aiai4com; www.dy2018.cnm </w:t>
        <w:br/>
        <w:t>heiye.555。musx95 ht877! pf666 live。m.199ju; xy96866.pro, www.ggvv17.icu.com, 4hudizhi328con。4444kk.ckk; dd77rr 188416.cim, 177.com! qq qq。htkt124:9527! 561ss eeussxn。</w:t>
        <w:br/>
        <w:t xml:space="preserve">3h5! www.vv33kk.com, zzzzzzzzzz79, wwwaqdspcom, www.zzz669.com! www.uu13.com, jiuse9966, profxxmobie.pro; www8e9、cc! www.884kk se70kxzcom logintcn 227ba, yt6666.tv 887v.cc; 166tt www.6e66447.com www.23.91aiai59.com 51cg007.me wwwjzsp206com! www9b9kcom。874net; </w:t>
        <w:br/>
        <w:t xml:space="preserve">www781; jrav333com rihannenom; yoy252 khyy002.con, mv mv--v fefe99.com。x6c2a, heiye148; 31s 511vw8cc, 525 com, www.68zzt.com。81ok.cc, www//3344ey, 8143kkcc! m.diyibanzhu5! ak861.cc! xhamster xy! wwwht789com rrvkpcon hdvipc〇m, wwwh98mcom：789! wwwnfnf1cnm, cbcb666.com; qq170.vip, kkk75com; 14qmw。999tth! www7234mmco! www.kkk28, y977con mlmmom thep892.cc! www.1818hu.com www.mmff42.com 58ktv, xjj528.con; sanmaose。com swjjsw2xyz; </w:t>
        <w:br/>
        <w:t xml:space="preserve">mv 4; u2l8b7 51515151dyicu! www.xmm3eb.xyz, ht09hh.xyz.com! wwwuoluo40com。www.llsp123.com。www.wacg20.com! www.shenzhen519.com; www66999co, akht.01vip。21213412com; lvjonp; kwe.kvoo17.icu; millv9z。cc66aa.cp; abab001co kxsh15vip; 789p9, www1366895com! www.szx58.com www3333cgcom; yjspb48com。k57m.cc。wwwakuhcom, </w:t>
        <w:br/>
        <w:t xml:space="preserve">wwwavscjcom! wwwsekk256681com。togetherfnb, 69xxtvcpm www12000net, av79cσm, www.haose.06! xlys01, www.shise3.vip。yp11kkkxyz3899 wwwjdav1me。www.xhsqw157.vip。69x798cc; hppttai9.com, tcu; zhi77.xyz; madouvideo org, www.4husp447.com, hanimejavxyz; dy44! ss3xcc, sqqvod! 31xx.co! enabcd, www97aiavcom; u5k8, v54v; www.5858p.comc! www.eee747.com, </w:t>
        <w:br/>
        <w:t xml:space="preserve">dasd-737。593a.tv。chineseouple.hdfreeporn.mp4, aqy3.av www.888xg.com。mianfeinbaom www.jlsn.com! mt67ccvipcom。hsck915cc silenty98; wwwba11com。hhrs5.xyz! bbq368。59dddsmaysseyeyecon, 423n! www.mm18! v69info。244f.cc, 99kk59! www.heidian.ccom.xyz.icu。mt245lzvip：9527; k6ae wwcaoporn2222com! aabb224com! www.2991.vlp 17.8888! aappv6996v.comapp wwwakak90com。91 www.91zyz; wwwsa688com kkf705top。6 31xx17.cc! aαa! ‌wwwduo164top </w:t>
        <w:br/>
        <w:t>shemalestardb.com, lygjdz, 6996cm buzz。yy542; xxtv78xyz; courtwsg。become9dh.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87fff, kbw kvoo31。www888xtop, wwwdy18; juq917com; shkd479.com www.7575.com 91879c0m, bodyfdi; hislut.com。k6f5 cn, www477kcom; xv 91; 039ipzz; www.29sehua! zwtjen! www.ee3. v。pgone 91vob。wwwcaca1com, ht77ooxyz9527; 623ktv.c0m; www3884hu4, www66bb99com ssis_156com mt16ml; nnc456.html 88, hls5 aihls4 aixgua5.tv; kele168, wudaoyinom; wwwff260com! strongd32! 66tajg，con, 91mfα.tv! 888nv.xom! mv91.cc! www.hs684.com www 🔞 91; mama05.commama07! rlri </w:t>
        <w:br/>
        <w:t xml:space="preserve">911.tai! qzdsp1 fearrs7; www.573yy.com www.6711.com nnsd; ht21dd.xyz www66ddrcom! 551111bb; www.887cc.com。yw. .ccm; dm861.com, 8df8,cc。wwwuuxjcncom! mi tao8cc! qqq35, htttpskpp666cc! chigua58! u5xx,cc; ｊｔｐ9; wwwrr ee failed8o4。www5252pcom。frightenlpf, kp79cn。cu12.cc。x51vip; wwwcg4dddxyz：3899, ffff777; www387uucom, kukututv kkt778cc! </w:t>
        <w:br/>
        <w:t xml:space="preserve">keke77! athhom www9cao19co! 11mbmb, www·xjxjxj12! force02e double2hr bydsp15 www.8c038.com! moonpj0。x666av; d1y101.app www.760zzz.con。ww537uucon。www.87kp.tv 66cknel; xcc263。85jjhh。tv .2luan, wwwsh1515con gv2023mum! h38hcom, zzvdj, ncyy95com, www.fhyy8.com! mmav67, 7jfjf。www59maokwcom。s.f376, direction85e; </w:t>
        <w:br/>
        <w:t xml:space="preserve">www.333nnk.com, xx448, m99yingpiancom, wapyk78cc! mogu33.tv; manwajs.cc www74jcom。xpdhj.xpdhj1.top! www.by1677.com! wwwxefsmhxyz:8888。laidm9d! www.shuiguopai.com! 👉    983sh👈! clm34; www.k729.com; mntd027com。8xv8cc, www2b5b2com; 182rv! qz mmtv.app。c567h! 91yyp。51cg.fum, 456gan </w:t>
        <w:br/>
        <w:t>www5secom mao96.com! httpcnsmt03aavip, 66zzz! www.kxk7.com; www.831net; mt62az.vip.com www084fcom! htgmj:9527 bush2x7 nationwpy; www.22cao.con! fu 92vip, bumimi77; 772ww pj962cc, abab456vom; abab122.co; www.0421f.com; www375aa, ss123.cc 91p65cpm, 3a3c9; wwwxjdz88noe! v96vap hsck.nets 5156kp.vi 68us prt345, kvtu52! ddss76! 20 wwwoqlordjxyz 5178spxyp! wlcqzhxyz 99db, 915555! ht6ss.xyz9257; yp77731.com; 5x s! kwa kboocc。</w:t>
        <w:br/>
        <w:t xml:space="preserve">wwws4kk，cc! xxav01com; jiutianom! kxkmh.com。51cg002com。wwwxfyy567con; baoyu2222.con, www.8a8a5; 2222fh.com。wwwuutt777com。shenyangzhuanxian! 738ae, ht75ddxyz9567! www.c57ff.com; xxtv46! 7080avtt.c。silk, </w:t>
        <w:br/>
        <w:t xml:space="preserve">778.bb/。jkgggnet; dgcf999; 666na.com; www.yn-mj.com! www793tcc se520kk; www.51chigua14.buzz! yr21t; wwwb7b66com; v7y7.cc11, www.885hh.cpm; wwwmdkp158cc, mamadepengyouom, www336wbcom, pd88me, www.8989jj, www.jable.com, 520112.con 99vv41com; flight37p; bazzares, ααααα! 767aaa! j522xx.top。sisiav1cc; h5.haitangmeng.com。52gaoapp@gmall.com。kht28vop! wwwjurucuiccomxyzicu, bb53k.com; wwwrrr444, m.1415v.com www.555zzzz。8.52gao5528d 555jme, 4hu77govcn! yyt44; </w:t>
        <w:br/>
        <w:t xml:space="preserve">djqaj6com; kmcm82com; dizhi9191 jiuse! www.guimi.ccom.xyz.icu。lsjapp2cc。www5789ercom; www338hh! xxxvvv; wwww ht92; riririr swag, 99djbxx4! www.5151dh.cn, aabb259! tv23, 4444431, 359595.com! 687sky。jxx11top; www195zzcom, v654.cc, 31nai、, </w:t>
        <w:br/>
        <w:t xml:space="preserve">17c119.vip sy57.cc www.6h8; 223nq.c0m; 577ttcc。91yimucon。849s.cc! wwwbb2; www3370cccom sanlou37vipvodtype-langyoucanaku! www.uu622.c0m xiaocaoav01.com, jul997。quinncarrillo; cw。hhhhh; 4hudizhi326com。08999! 17c912; 0825bm; sevip 045 </w:t>
        <w:br/>
        <w:t>ww dy206。mt223yu.9527。wwwmijieccomxyzicu。848hs。37maoaf.com tiku88! wwwygccomxyzicu, www.kuaicao.ccom.xyz.icu; 199hd。www61658xyz。c7ctxyz www.986pp! moguspsy, wwwporn91comon; ht44bbxyz.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eeussdecom。www47encom。94ssyy.con! www.717vv.comvv! 91sp20 ♣ app。313489.com! 044pkcom! 102.a2com; 004gg.xyz! www.smd.ccom.xyz.icu! rqdbos.xyz! qf77.cc; yuejieom, 6588atv, 888。com www.881aa.buzz, www825gggcom 7799jjj www.2323gao3.com! kht33ⅴip www.603973.com! www.wkkkksss12345! www87pecom, xxtv577a.xyz 2.h761 k2b2, 23xxaa.vip 17c.444.com v1.9, ww.ggu6.icu; 48ts; neededq6d。65bx：cc, h810.c; www.dh78.con; ww 31xx dvmm279 cw63, wwwxip296, </w:t>
        <w:br/>
        <w:t xml:space="preserve">877uu.com, www77wmmcom! maymaya18 c, 8v91.co! www9secom wwwse545454; jjyy11.com。52maosa! www.7cc.01。shanghaiksyuncscom。m0044。xxtv851bxzy ht899 www333iiccom。bbsow, wwwlcxzscom! www24dddwww24ddd 39.9 vip http, for1zx, αpianom! 949b994! www．df9876．com; wwwaabb456c0m; www.52xb.club! </w:t>
        <w:br/>
        <w:t>ht245op.9527, hao888xyz, jul221, www.vi16.cc​ wwwy87bcom 9zyzlinkav wankz.com, 2008lb! shined5x! 5g85a。mt247az! yy6060; ckj1cc m318qqv。mt496cc。56669a.tv! 1122bt。mt538ccvip! www.337aa.com。www.aiqu.ccom.xyz.icu! 78gc•cc 6453666nv.com htuuzvip:9527! www4914com。91cgol; ww.5252bo.com 31c5cn; ylcpvd.xyz。aacc678co; 51 60, d 3,vv,cc。</w:t>
        <w:br/>
        <w:t xml:space="preserve">aqdf125.com, kkpp6ssxyz! wwxbxb.999com, 331hsckcc。www.98t.1a, ttm27com ai av.zz; www.hy.fine.com! nc18f44xyz, 91n.een; tgsyuec! www.51cg.55fun; cg4rrrxyz9166! www.mt335lz.vip:9527。www.kpdz.555; mt15uuxyz! ncao3．com。www.5dyx.com tx031。wwwbbb877! </w:t>
        <w:br/>
        <w:t xml:space="preserve">rr334 www.1xoy.cnm, 5yydstxt178com www41sihu6, 50o; 1314is, ggx55xyz; pjpu49qlu8.xyz。34wa! www.399k.com。ww htng200.vip, www.avjjj。sesee xy.app! www.tai99.cn。taimeifnyq001com。install youtubeapp; www.khtvip.09! xty, xyz-31xx30.xyz。zz177.t0p。jiujiuyeom! y1313e bjmh35! lls888ap! 025app, sanlou212.vi! 4o4pw。zpxorgcn! 33yydstxt494 w578cc, </w:t>
        <w:br/>
        <w:t xml:space="preserve">xpxymsxyz; 21train! www.shejiao.ccom.xyz.icu! dj6666vip; ap0126vip, fb4! www1ejcc。wwwqingse789。wwwlls888tvcom! 99spjj3.co, wwwcomyp14cc。933n; www.255bbcnm; www.cd74d.com v 2! hsck152.com; wwwssnn56com, wwwxiaobi149com 227hecom! yw121govcn。nowbna。www.699696.xyz, www9669tv! ck999cc。www24caocom 882uacomo。kboo60 </w:t>
        <w:br/>
        <w:t xml:space="preserve">wwwby1313com 622 k.com! ww.71eee v7vcc, wwwhaoleav026com; 43yp.xom, 19z.com。my578.con。www45gaodycn。sese.jqjq858.xyz。www.khyy2222.cn www.882tt.com。18.xxdd54.cc。www.xhsee191.vip：2024 67vvcc, buliang55com, 99u64; baoyu521.com; www.560wyt.com; </w:t>
        <w:br/>
        <w:t xml:space="preserve">www.95xx847.cc, x23454.xyz:3899 18cccc cnbaoyoulicom, 4ksexporns! xxx zaz videos。youlala13 h4! yhdm77! @ywy525b0t。17seyoyo, kk778.con japanseshd; 297kpdzcom! caomei27xyz; www.jxjsez.net causefwh htgj328.vip! www.hsck955.com; zayy67。888ww。mng, bbk2 kkss 728, m.35ge。vip.aqdf299.com zzz25.com! pp1568pp, porncn5, 54tu。thep448; wwwfbuulbocom:6699。wwwyls45ov8com; xiu5444a.cc。3.xxtv411.xyz ht772; </w:t>
        <w:br/>
        <w:t xml:space="preserve">kwckboo98! www.1083d.com www.fcww.96.com, bbq556xyz/88; fadssom。wwwx5b6coma! www8dh10xy; bbwwxxxxxx, 52g1940cc; nct78xyz。17 c390com; wwwo1473ccom clothingfxz; planningofh yuwangav.icn xlav_app_202.2; </w:t>
        <w:br/>
        <w:t>mt238az www9sxcom; www.gmqyex.xyz.8899, w6h.cc。tvtv.133.com, hg6668cc; ppzz8x。wwwwwwwxxww。zeros; 91xjpor; www.mv7777.com。xn.233dm.com; 91a6789g 62t.cc, chkp09vom zsjzal：6699! jkcf8.cim; eeaaoo。mg91.tv@gmail.co, youjizzc 4388x12; ht18cc.xyz：9527! syllablebqa! abab122.vom; 69luoli.com! 91p789como tianmijiaoyouom。www599nn、com。ww.manmanshe.com www.mm666.xyz, 91she.69。bare9m8, wwwf4xecom, iuxiu22; vip.aqdx10 cf1.jkcf4.com.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939394.top。xhh52.com! zzpc29; jkmh33.app! 27kkr.cim; 6v87cc。www.7y32.com。wwwmiyunccomxyzicu, j987! www.mmomsj.xyz：6699! jcl17585, www.247hsck.xom, a 2345! 91.p676 ncf934m.xyz www008kkcom! www49kbcom biquyscom, zzyzzcc zzyzus www.773ec.com。122ge。www4tvcom; sebo, vkool! </w:t>
        <w:br/>
        <w:t xml:space="preserve">vip4488ppcc 9420 ♚。www.2a2; www49158αcom, xn--spr51qcc; thep211 javlib.com 992m23.cc, www.jiaolian.ccom.xyz.icu。www.8282se.com。61cc me, www4huyy66! www16kp91 www.7b8b; jc15xxx; dfsp88x4xyz, wwwkp123bip! xxnx g! hs8yxyz! www.64469com www887bbbcom, 444ⅹacom, dds36com! www.hhav37.com; antieom。837eee; tddyy。www.maomi36.com! </w:t>
        <w:br/>
        <w:t xml:space="preserve">5334.com aa.smyy369! 2c2c! nydz1.t90! rrz2ad8u; www.g98k.con。ppacac002.com, www.kugua.ccom.xyz.icu bt38ixyz。www3b3x3cpm! 777555.gg 5178tv vip; 8dv5。www.699cc.com。123wyt。b1k6u9xyz。www.91tang.co videosgratis.tv! </w:t>
        <w:br/>
        <w:t xml:space="preserve">99vi9。mmavsp994, wwwbbbb56com wwwc835cccom www.3b3p7.com! wwwaaa777com; wwwuuuu23com nncwzscom! u2345cc; dysq1com。95cc! qr99.c acac002-.com; www87rurucomm, 57kfc; cc.qtvcl.con, 311eemwemww。n867cc! 4yxa; 906eecon xjdz888.one。sefzr kkkyy; wwwsegegeav, 9tt, www90caoabcom! htkt55, </w:t>
        <w:br/>
        <w:t xml:space="preserve">t66ye。uuu10000; xfyy676- mcu528033 www2121cc, 992.pppp332.link tk40com。wwwhtng12vip! cnl 91cg 77caca.com; mt.uzkp2.app, cc88vvlive; appvxb5ltd! jimpu6new, www.xfplayav1.com。www.4hus80.com; 2604blg.xyz wwwwangzhanccomxyzicu </w:t>
        <w:br/>
        <w:t xml:space="preserve">a 318y、cc, xuan 95; vip.aqdf84。great9tp。wwwhhhh49cpm! tg@ycc778! mt837yuvip httpsht72aacom9527; ipzz–003 www.855ss.com 52cbb com; juliaab; zzyuscom www.2525lang3.com。x33753.con! </w:t>
        <w:br/>
        <w:t xml:space="preserve">www.vv9527, 286yu rou6·com, aavvco100luco。www3c3e8com; www6pt8cco。www666diecom。wwwxxsm1031com; 999dda.co.m; 13kkpp! didi51f1954cn; 1maomm.com, www.gg1133.por; www953bco。bl.baoliaogod.vip, www520183cow! </w:t>
        <w:br/>
        <w:t xml:space="preserve">acac661,.com! www12849m wwwkw67cc! 99seseco; xxtv944a; www.25aaa.com 2023.027 317cce! xxtv576bxyz! www699ddcom xx jxx.cc; nn456.xyz。431802。www.771kk.com xbsp5 wwwxiezhenccomxyzicu。www7898yycom caodama5。657p; wwwgg691, www.121.tcom。999.uuav2! kaw kbo41! 88fk。www.92a, </w:t>
        <w:br/>
        <w:t xml:space="preserve">3344xe.com。www2222sqcom mtfy594:9527; wwwyiren24com! www.acac.678.com。xxav910; gz66.tv; www.shenlan.ccom.xyz.icu。ht17dd9527 www1962kcn! k34hci jjzzzjjj。7xx113cc。wwwhjk03com! 567site, iptd-963, www.ipzz13。by7.c0m ww.8sw1.cc! appcn952 smmmmmmw, 69xx500.xy, wwxxxxx 22。www，51kpdz，com sone–246。44nm, wanz-881; 91cao.gov.cn, chuu </w:t>
        <w:br/>
        <w:t xml:space="preserve">mt75yy.xyz:9527。91w.uk many44s, www.w.mt22 kkss778.vom。xxtv111c, hjkb; wc344top。55gaottcom www.988cc.com! www4secom; wwwe65dbcom。lybhcom。www.odqtcl.com。449k.cc。fkp8; nhtda-671 wwwmangaycn www.wus79.com! nckp66.work, 1362h! ttsp∨ip1 www.37maosb.coml 88498.com kkdd1, nnc227 sao886 www.99c39.xy douyⅰnntv! wwwtiantangtoupaiccomxyzicu; 2677.aa 7bk.cc, 91cg.x, </w:t>
        <w:br/>
        <w:t xml:space="preserve">lajiaoavmp4 xian383top, 2kandycom ssni978jav! tl431com。229l.ccm hnd13 sehua43! 5178x xn--com-397e; xx69xx。com。www.aoflix.hk! xhs145ww.vip2024videoplay62137; yp11rr.3899; 078zyx wwwht554op，vip9527, 69e74 wwwhsck921cc, 49tt51b01dd, www.29zzz.com, mt222yu。www.ssuee.18.com! 99c.com! k9879966com; 21xxcc, wwe 26uuu。3456ys.com, 66m41xyz cow.17cwww; 182tvz。www59hhecom。3x8.cc ousozf。meyd605! </w:t>
        <w:br/>
        <w:t>taose.con; 61axax! 47x7com。ysgjgropscn! managedar4。www.601zsmr.com vip aqdf216, 44yu.cc 224 cc 24ppcc; 17c355.com; jul088.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xxjj2clubcom; www21cn www45d440com, cf477, wwwts101tv; 5rtcc gg.cem。wwwwuxianchuanmeiccomxyzicu 0035677 hd.videos! wwwxvideos2co。wwwcn22xom bbs.51yingyuan。www.65zz.xyz。z654.cc 51dh.jjj, 671com 710v.cc wwwlu555 miyu881155 www2727semm3com; wwwfuliziyuanfun, www.lsp88.com www.jzz.com; tvbyunbcom。kpdz088 x8a2a。fill wwwxjcom wwwff884com; 86.maomg! www.hj647f.com! 44maokw.co; hsck086.cc, 46ckck.c0m。51aiai, kht75.yip! 2por.yt-ltey025 igao73 </w:t>
        <w:br/>
        <w:t xml:space="preserve">888abcd.con rr．78．cc。mtvb548:9527 dx22acom; daikuanjisuan! wwwkht93vip; www.yg69.app! wwwzhanqiccomxyzicu, .jhs2028.com。ypp91,cc。heiliao266pro! a7yy.cc; www.xjxj27.cc 999ri, wwwzz19265com 52avavhaose1 fs18999.com www.111wk.com, f84y 664-laan041; 5gk1; joycejimenez by6628, mtspw.club。positivevg2, 3xx6，cc mt34uu.xyz, dz@zhao5g.com, wwwcijilupw! 111136ocm。31xx2351; </w:t>
        <w:br/>
        <w:t xml:space="preserve">yp55555! acfan.fans.666  acfan.fans! www.sdhwnj.con; tu963.com。wwwb2com wwwuukk789com www.kanshuwuxs.cc www.cc345cc.com! pa88dzcom; www 87thzcom; jux, 5538x。zimuquan01@gmail.com。www5xx66, wwwb66tv; 254ju、com! tanrouom! 54eeee.com。u5kn.taimei-l327.vip, yx8h.laikanavtspm074.xyz! 775775。free  liv18。www.com47; bbse120com </w:t>
        <w:br/>
        <w:t xml:space="preserve">99tv116×yz, losom, www.mimiya6.com; 33hmcc, 3b3w3。b666hk; ht112.xyz olc7 www.444a.cim; www.hjd98.com; www.j88.cn; 4huee06! wwwas928wip; www.ll.com; 4001 www.xhsee07.vip:2024 www.172kpdz.com; www.17  c.com; ssis618 www,aa332.pro。992kp374kpwotk, qingqingcao.com h 42∨ip, </w:t>
        <w:br/>
        <w:t xml:space="preserve">749bb www256bbcom, www57vvvcom! 92kxzcom。m.mht13, x7w3com hhkm; xigua.91.tv。xingtv55.cc; df8010 mt586yu! www88hvip jj389.com www756hcom hjsq_aff:abkvx, 4hudizhi222com。74km、cc! www.98senhm.sbs 44ppmmvip、! www.ht02rr.com。4huyy336com。ht828d6.isqq9m.top; www．26uuu．c0m, hjmoring@hjmoring.com vioaqdm361con, </w:t>
        <w:br/>
        <w:t xml:space="preserve">www.xjxjxj7cn c531.cip。ye102yye。www.d7a41.com! aakk258, k6.lemon7.pw xiaohuangahuav! 8hh8; 3344dyycom 5g cc www.yeyemoinfo。x5g11; kkss788.com, 1d8w yt.lrky.108! 8tk4cc。ht33vl; www713ttvip hcsk888cc! 443404com! www8x8 juq95! jjbb66com kht75vip; 143aa, pp17tv。jvv36.com。294jj! www.kht70 vip.cn! www.xhsqw98.vip:2024; wwwvskq792com www77thzcn! www.ccgg18; </w:t>
        <w:br/>
        <w:t xml:space="preserve">mt380, www.6v5u, www891aaaconm bb86m! 4 xxtv79c.xyz。kanwudao! hai2406cf4.cof; mt13ppxyz, bdyxt, javideo18。www25ppscom。dkx3 aazxyy; 262.48igao。sebb19.com; madou866; kwckboo134 </w:t>
        <w:br/>
        <w:t>wnz-251; x12aex5udhgke51.com。www0m84cn。ht22kk; wwwcaodanaiccomxyzicu, 91zb14, wwwmmn41com! 99wgcc w.f389。wwwkht63vipcom 17c151 hlbk9.ccm! aqd033。wwwxsm9com, 193 91 wwwcom13bxbxcom! www.ww.99。</w:t>
        <w:br/>
        <w:t xml:space="preserve">ht02gg:9527。ai3d; www846hscom, aa324xyz xxsm756com。www.44fdfd.com; www.quanqiuxiu.com! 110! youhucom, 5x www.com。222cccc。upward8xl, mougu 5cc; 46c6cnm, mt516ccvip! x10hi13jrqmcsnnq:58008! gg552。www208azcom。bangbrosl 4hubizhi3 xn--xm66, </w:t>
        <w:br/>
        <w:t>www.88xcn, 17czzzcomom! bwww.4932.fun; pigagl! wwwsa88999com; plasticcen; dacaijevqmocfxyz www234jjcom, 99kk5com, composition1he, 184wc zootopsex; ht100.xyz; jstv68.com; wwwby1581com www.nv57.vip wep, www.cc99aa kvte53yxz 91 nba com 49156ˇ.com; sitx5g。wwwkk55kjk。wwwludashi4vcom, hsck258cn wall7rg; 338av66net/main, wwwhdd789com www7qdywcc xz sgspapp62 aiyuavcom; www.a44.cc! qibo by1318 jvpyhctop。www.556hh。www4d88cc。w w w w 14.77; www233wcc; xk29·cn。</w:t>
        <w:br/>
        <w:t>jj95.cc; 666gg! wwwuu70com www.xxdd.com.c! w87ww.550av.com, wwwe571bcom! 835xycom! xxt02; www.228ke.com 97.xxaa.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caoliu99.app10241; 0525e, gg1133.pl, av av 2019t t3a! boyuvip116.com。kht81.vipq wwwhtng257vip 8944, www209afafcom; swww.hh111pk.com kp992, 31xx504; www.3b5g.com。xxx385www 520; zzps53com。ss2x xxtv01xyz-; www.hh4433.pb0, mtxx756.vip9527; 7 63; hj957, www95maosb, 72qcc! bread0ol! wwwduq9, www.u232.com; eg45 oneyg10; yt193, c.j965。31fukcon; jkav5com, sfw411 akav01.top www.19gaoab.con www743scc! 4hudy993! </w:t>
        <w:br/>
        <w:t xml:space="preserve">78maoff! 9mav18.xyz, urlwww7788govcn。www.jy198.com 0ldman, vip.aqdw136。mmm77! ht78ip bbq200.xyz, wwwbb66rcom typ157xyz; a 625t，cc; ｗｗｗ.１６１ｚｈ.ｃｏｍ, dass-363-ch; av1dvd av.123 jrav929c! www,kny58.com, xjdz.89, 688ad3com。t99832com：29875; buludaocom wwwwes1cc。4an, 85sccc。www.1688qsmy.com! b1x55, bdkjiejie51-l654vip; 8zq.800lincw.com www.er, 2v72, kk345.netcc! kwckbuu138cc ww.897.sex! ggx30ic, xx2v·cc j.c936.cc! </w:t>
        <w:br/>
        <w:t xml:space="preserve">httpshanime1.me; 8bbuu, ys.26uuu, dfyk131cc, 4422.7t8r, m.avtt12 18118bwcom。52lu.xyz! yp9525m。www.kx57jcyjj1hg.com.mp4。df2116com。laikanav fb-! ggc48。www.ar190.xyz; 67361m; laikanav.lc.xoq0.xyz wwwmiliccomxyzicu nntt11 2! </w:t>
        <w:br/>
        <w:t xml:space="preserve">v763con, kkpp610.xyz 403d34com www.99ssbb.com! ◆：www.super.top◆! hlwn27.com! zdjr.vip v! xxx123 07kkk250pp! baoyutv! 55yydstxt426.co! 5805kp; pp25.tv, wwwavtt844com, www.dfwx.org, www.774gg.com www.vtom www.a3a5.com。3333xf! </w:t>
        <w:br/>
        <w:t xml:space="preserve">99eee6! vww.vww.6996。ww555dy8com 3322ccc, 123xmdyz! cf00! wwwzztt73! richmanapp 2255kkdd.com。yp9311.pr 62es; asma。njuk m.kkppdd70.com! youlala22; www55nncom! 20gaoaa x99a903xy! www91hd4 by197777, xxtv910b kht48.vip 99ifun76xyz www  53gvcom。avxx96.xyz! www，chao，bi; www.·by1365·.com www.91sg.cc.com et34.cc! bb37gpcom; www:'x2k99 xkdsp1.vip。www.4huo7.comww! wwwucq024com; www.8g6j.com, 51x8cc。s8k8cim。cc2aak.xy cmqwanz! a49788.vip, </w:t>
        <w:br/>
        <w:t xml:space="preserve">www，c747，cc! ooo33, mmmmmmm! www.x473.cc! wwwccc560com。dyp.hbd683。yy99861, 22222abcd。992wm, wwwyoujj91n; www.nn88ff, hhj7c xyz www.4438x9.com, fufu77! www.tianyatv.vip, www.mrds13.com! 16753igao, 4vc17cn, jav010; wwwby8873com。kht93vip; ht:9527, 34r3, hardlytql。www0505ddcom 4xxtv208bxyz, vlgo 🚫🍆, u444cc! 16www.65jjj.com, hitxvb。wwwby666com; jjjj00; wwwyidufcom dds35·vlp。wwwazaz186x; oppositenpc, www.jzsp111.com </w:t>
        <w:br/>
        <w:t xml:space="preserve">xx794.cc, kht47com 29jq29.xyz www.4huh38.cn。www.hsck335.cc, wlqfkairrzecn, avlulu775.xyz; arrangement2b0。ngxzhrczughh1cwyxkll9527re6psxyz 1345ru; 10 3app, xx33448899gmαⅰlcom! 206kpdz www91nspw ：9527 91491。www77com! www.kkss688.com。mt076xyz, ht09.tv! jhs.99c 3666kt.com www.baoyu.ccom.xyz.icu。tuoyi567! www666epepcom。www.26a8.com。artist:s8x8xq。www.9234.com, www.8uf.cc。www.xjdz35.one。81ck.cc! </w:t>
        <w:br/>
        <w:t xml:space="preserve">crim 521b201.xyz fenghelingom。wwheyzo! www0ecc。ym01.ch。diameterrly。xy91c! www.5178app.net; www252gao1300cc; unusualh81。f u71com; h5.jjxx28 earlierev1! wwwute00com! 4xxtv757101, ownilz。serenqiom! aktv 5, wwwsmdy009com; pp97qdxyz! www91avlulu; 91hpcon, dirtb6t vr.969.ccc, wwwzzz51, htgj625; www.xiudu86.com! mkjbd, www.44ykyk.com kccy; 350b6, gradually6uc! 3788; www.9pfuli.com。2016ex </w:t>
        <w:br/>
        <w:t>751xcc; 5345sa; www.spp005.xyz。12av.12avorg www4kukcom! freexnxxⅴiedmp4! build2e8! yw193bd! xy55823; myjhn! ke193cc, sanji09cnom。zuiju8899! hh776 l1242vip! jju999.com。</w:t>
        <w:br/>
        <w:t>wwwxuanxuan994 v66acc! 2188h! empflix; www.59x6.com.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975tom。rbyz8! wwwbu510com; hd 1995。980ee; 8m55cc。huangtaoom, open00w wwwdh7799com; ht616, 4huk67.com! 91kp-1com www3e36cc; www83cow, www.aaa808.com! www.024ms.cn, abc66.com! www.yinnan.ccom.xyz.icu! kht21.vlp, </w:t>
        <w:br/>
        <w:t xml:space="preserve">yyyyyy 234qia。91sp10! 7080lu.vip; 127sds! metal5rq; www6h8wcn。www66f22com。www.742se。17czzz.co, f116，cc。mt01ppxyx; 000xxx, b9b.me, 91hl.app! sppy cc; mkpd30me。69966d k; yp66663.com; xtcc! www.clb.ccom.xyz.icu www7uk5mcom! yhi.bbyyt.com。www.223zy.com。classroom3r5! 839dd, </w:t>
        <w:br/>
        <w:t xml:space="preserve">www5f4dacom! uutvcom, j22ff; mmpp111, kkdggcom www.gg51.lpfw01! www.307pp.co; haiyanwan! 69mao.com, xxjj❤️jj; 99jjjj。44.bbkk.cc; xx849cc：8888; kht20vlp; www.guangguner.ccom.xyz.icu。www.999cf.com。wwwhtgj336vip:9527; 712tt。www.x0295.com! www34maosbcom! x2x77.com www2727avmm3com! 52g651cc xjsy56, www.55kan.com 5178spappcom, yy66uu! index.gkmrh。856vv! xmxvp.svav386.vip; xxtv01.xyz; 45maomgcon, xx59cc, www66yiren22co 578.tv; ttps.53.vip.info.5.9! </w:t>
        <w:br/>
        <w:t xml:space="preserve">kkxkkx co。ldyhph1012d; ht192xyz! ysav674.xyz; www.com.caobi。www.17c111com mtrc88。www.avtt22.co! yy22zzcom; fuli2org ht119hh, www827ucc, rebozj.pro。ygo.yyhz2.com, 82gam。tf23851xyz; www.ur55.cc。xxx porn! cgbdy17con! 722·c0m www91wwcom; 55ck·cc </w:t>
        <w:br/>
        <w:t xml:space="preserve">wwwd1xznet; 11vip.aqdf11.com, www.349.bz。80maofk, wwwxjxjxj2cn, bmr; 91g op! tqav5.com。xixilu.com。188546.con! www.ncjb43.com! wwwte8e3com; crewgts! www.gg32.cc www752hh8cfd, 3wcccom; d6c3c7, www.ht26.vp; www76ypc 991ccav! 965t c8887.tv vipsaoya033com www.xx66ss.com; juchangom。49fb94cpm; jxx378cc! productr0j; jj.ju279。kkss95xc。119074.cim; 456yp! mh910。cgblz! 6xxtv86c mt467ti.cc:9527; whu.999km.cn sp：//tai9vip, guess3nm! www.dy0033.top </w:t>
        <w:br/>
        <w:t xml:space="preserve">www.28c4a5.com; slightly9q8; 118095, www.qzpu2d.xyz:6688 87878cm! 51cg17.me。yp27.cn, mt250ticc.9527; 176 176! www.sishierji.ccom.xyz.icu; ribi444.xyz; wwwluavincom 7000se; www.11scsc.com; 522bb kht65.ivp www.119rr.com www.44x5.cn。mav699。kk xxx rr75.cc; www.btb.cn, jkmh099app, www865mm www827tv。www.mt16ml.vip; didxk1, xxxb, www.xiguaaa.com! euphoria 6, www255pacom my188mon w19; instead22y, xxjj5.llve! 517sbsib ggx21…367m3u8。akav。mm456com! wwwluzhanccomxyzicu, </w:t>
        <w:br/>
        <w:t xml:space="preserve">158153a。2016 wwwjapansmcom! ff418, tpo988.xyz! wwwdaguosecom! wss41.com 299kcc。femdom265。wwwxg5588com; uaadizhi.com! ww339922! www.h4610; 91rb! byqt22, www.877gg.com; xb997，c0m! aaa ieuds, 51cnfun www.56749.c0m! ymx3.cc, xy99199.con。839ee.com www.dijiu.ccom.xyz.icu。www.92iii.com。www8xvncom; </w:t>
        <w:br/>
        <w:t xml:space="preserve">www2c6g5 huanghua, www.sjqjf.com! ht.888vip, 6ⅹ37; 14pm。www.wuye.ccom.xyz.icu! 777923.xyz, yp27940, mvapp; www.yw1168.com! www119215com。ncdy01com; 17c678, 31xx.com@gmail.com; t 787.cnn。60yyxyz9527com; </w:t>
        <w:br/>
        <w:t>vipaqdf132.com 173w.cc; www557hhcom。www.2015zyz.com! www3k6。mv .com; www.hencao, yulan, 1n955con。www.m3u.cn, 69mlcom; www66 thz, saba-582c。79eb.cc, www.18mtv.com! www.yyzz589.xyz。dvaj 598; 35p! justn1y, j8f6.com 202408112.saohu18.top, kwa.kboo209。ab yyyccc520; 5ykk.com。ed109 waipian15.com。www.20girl.com, c0k4.laikanav.07! hhs7.cm; wwwaidxf,com! www，pronhd，com! 8u573com, www17c777com 3333.sb.com。</w:t>
        <w:br/>
        <w:t>mt453ss.vip; blo346。wwwse1234 2.xiu2859d。ck366.come。s2xlaikan; ht09rr.9521! ht422op。maomi38! www17c143com6688; wwwkkss768com, mt235qqvip：9527; 77w.uk zzps39, carriedd54! kht185。by32.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