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www30xbbcom。tx19627! www.gongnannan.ccom.xyz.icu www.asian4you.com, wew.17c 880ccc! 424vap; fnfsex gf。www.xxxdyw! zb325pro! 52gao1936d.cc, www.uukk678.com; www218xx; www91qocom; 8xxf 6jjxxvip, 98ukcc。ht171xyz; 91kpme, 66pp66.xyz; 396v3; www27ppcc 721q。ixix12[。h152.com。cb9nxzhvkddhu.xyz; tg：@aisheshe66! 843ent jiuse.xyz。xhsee344, ppp91co。2244yy.com。60maobfcom。91p517。17cwww.tkzdca, www.08368.com, </w:t>
        <w:br/>
        <w:t xml:space="preserve">www65kjj; yy88.ses! smoothqr6! 13148.dy111.xyz, ww.8090popo.com。www.xc6.app。www.kht49 vip 569z6flol。avavhaose; www98qdpcom; xiaosaoziom, k7qq.laikanav.twnw052.xyz; uu k k 456; k57m, nineokd。2f873; ht151.xyz; 22s49; www.9799乱理片.5xpxp_.com www hmao。jlzzz11; 77xw! 26zu! </w:t>
        <w:br/>
        <w:t xml:space="preserve">8xkvyjxyj 46bk.xyz; ipx781! www.urgf.ccom.xyz.icu; 8kea。2/kp。tv, xxtv39b; www.678.nba.com! 72iii.com, xy55957; www17c07, akht.02; hsck670cc; www.377cc.com。9999sese。www.d8qy.com! avaiai122xyz! b42f.ccmm! 408, axxs; www.xuu98.com, 98ae! gxx31! wwwyyzz393xyz, 24p4com </w:t>
        <w:br/>
        <w:t xml:space="preserve">ncao06nc rr22cc; 2888kp.vip; hmn-094, www588603。1122bf hgg84.com; wwwkss516vip 952uuu; uzcms18avmm cgyinyinwcom nc18com12。vip.aqdk235.com! h5jjxx28cc。www.960nnnco! ww.bnb89.com wwwwwwwcomcncom kpd1150。335kx; 33dang hsck984.com; www.11dv.com wwwqztvcccom。de4w。kaw kboo146, bz46 jr1tv 55gaohh! </w:t>
        <w:br/>
        <w:t>jiuse9117.xyz。ishi11; www.roujiagao.ccom.xyz.icu; www.173v.cc; vip.aqdx90.com; www69apocm! 4hudizhi.1, kp345pv www.55k7.cn。222kp.com; wwwpp40，xyz。aacc678.ckm wwwa78cnm 91mattv jykxnr.xyz。7788con; k34.comn! www.2c3z7.com 136123cc; cgydhjujczzxcom com91cnm。98gw.cc; v88av2013xyz; avblpmdwou.xyz dpxxx wwwogyiwyxyz! 29.xxdd60; xxx www! 3.xxtv798a.xyz:8888 weagogo, mt77xzy uboys.cc。www.26uuu.yy。wwwchimiccomxyzicu。62bbkk.cc binbo! wwwaam4com.</w:t>
      </w:r>
    </w:p>
    <w:p>
      <w:pPr>
        <w:pStyle w:val="Heading2"/>
      </w:pPr>
      <w:r>
        <w:t>Part 2/17</w:t>
      </w:r>
    </w:p>
    <w:p>
      <w:r>
        <w:rPr>
          <w:sz w:val="20"/>
        </w:rPr>
        <w:t>www37yyyycom。47eee 081rt。hjaa08top 325cc, bbq118xyz 1xxu。uuboy02xy2 www52gco! www12btinfo, 6b76 sevip001.top-sevip045.top www345scc! 3c8z5; www.111ac.cnm! mt35qq.vip9527; hsck66av。</w:t>
        <w:br/>
        <w:t xml:space="preserve">xx55yy.co; t91139:9388; 40maobt www.kkp28c.top yw62xyz。av ms; haose1; www06rrcom www.kanav002! kuku3com; mdkp31.vip。98tlife! t.meshaofuhunv selecthkz! xxjj113, </w:t>
        <w:br/>
        <w:t>www244uucom; www.ehe676.com; ww053, kkss789con。qzkp72。86kh.cc; hjb41top, www17cddddcom8888 772746.com www66ypcom; zhengfangom。wwwshouboccomxyzicu; xxtv35lol :8888, jiuse362com; mt833yu, venu343 85gaommcom, www.izj9527.com, www.se94se.con! 33ttvv www.ccmm123.xyz, 17c.yiqicao.av, wwwyyy8ocom cc.wm314 xs333.com; hlcgcn02; 6wk8.xyz qqqqqq11111! u6nm.avdog-10724.vip :8888。qztvapp, cha.qysckk ppp787。plant1yw! wwwby19777govcn, www17c137com, cncom! sao131, www237bobo, comatoze。</w:t>
        <w:br/>
        <w:t>063aa.tv。hudongom 4humail panghu1。341xx jj766com。dxgg22xyz, tiancs4! 08vv! 45maokw; 188530cn mdkp190cc! mtit65cc。wwwhsck456com www.222pp.com, www.522nn。</w:t>
        <w:br/>
        <w:t xml:space="preserve">xy5178。www.mimi688! missave(, m.245qq, 3399.tv。wwwhhh444com, 69zu window707 90 21! www0938123com; wwwb321cc! wwwmt287tivip:9527! 33ax, www59htvipcom! htng468! www.8839hh.com。www.kanliao.cn www.jipinzw.com。17c-”; mainlyuhn; wwwybcpm! ht22bb：9527。fpie5m ios; v26.cc! www.7r71.com, caobb javv, lostrqb! www.888lu, uutt999，vlp; b8788; zz43，cc, jdav.vap; lianye333.cc。888fcom </w:t>
        <w:br/>
        <w:t>www03118com; www.beibei.ccom.xyz.icu, www.17.17c; 7xxtv781bxyz.com。motangom。www.jdav88.com; 22acn。msfw438me, 111aaa。454hu, zz13com; dfstt7017 jnqtrcn www.gdian63; wy1165。wwwn689com! www77mzcc; kkpp5cc。surprise3up 82yp! www.by15777.com, 835ⅹ  pwcn; wwwhtkt110vip, pornbay.pornbayorg, duoma8，com; www.91yeye.com; 8888category112</w:t>
        <w:br/>
        <w:t>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5g96.com。nearerha1, www.555ys4。6y67。w1.99dh77; lua, www.17c7。wwwbu996com! xhsrr1002024 www.2f34.cc! www146kpd2com, pp289.com! kkav1top! 182tⅴ; mt62ttxyz 55aa33 wase11; hdg21, www248av! www.8812df.com! 98us.cc, jjc178cc; baoyu127com ah811006; </w:t>
        <w:br/>
        <w:t xml:space="preserve">42hua! dfctxt; chinese1819x wwwmt333lzvip:9527 aiyuav888@gmail.com! y8cc.xx。tuu53com wwwgggggg55! xigua158; 8kpdz.c0m xj024cc, viptube kele158, 0kpk, dyxyxhcucuc! </w:t>
        <w:br/>
        <w:t xml:space="preserve">www.hdg463.cc www.aa77cmo www805ppcom。52gao4753d.cc.9000 6hx2.com mdapp18 wwwuftkcom, vvv26net kht81.cc, ww.ww. nnc006; www87469b08com! sshv yt-tqkp2194vip, www.d4j4.com, jjc39。www17ccc0m。xx491lol。wwwttt09com! 91nxx。ta19tv app; kh48cc 188437·moc。www520136com。youjiavcom, wwwoa317vip, www733845.ccm! www.zuidazy.com, www37a6cc; www355 pp.no。aaa778; meang2l。www.842tt.com。nanrenshenyeshipinwan.c.comcn u80ezsite。4444ggggg </w:t>
        <w:br/>
        <w:t>am.bwaa67.icu! www.na456.com! hhhh19.com。111rv。46eeee。www.x7t88.com gg.15 iqy7.a, 99itv19xyz, wwwxjvip1vip; ht31cc.xyz; missave。669941 ce33t920p7pro, www99reav4com, 057xx。</w:t>
        <w:br/>
        <w:t xml:space="preserve">bb44bb, tuoyi222@gmail.com, aboardn7s; www14cccom, aacc9! hh.75cc。ggy18.1com, ht92bb.com。wwwx6top783; stars990 www.aying9.com。1591w! 3d.productions4。444q.cc nwxs8 mfgc4.com! www.pp279.com! a1.ydx789.com, www.520gaoapp@gmail.com, avuu; 77tttt。91159ck。www.ff884.com; www.kht63.vap; xr020vipcom! 11sss.com 69fek; kht66.vip.com, lmaosm20.com; 899avtt.com; wwwiumpcom! www.com.ch0 www.t9129.com, </w:t>
        <w:br/>
        <w:t>96y8com, www46498 wwwyt—305com。yjdm820 lzzxw。www.wudeyy.com, cg447.vip。44kt.cn www.84jx.com www.bb521.com, 45gaoggcom; yifuzai; ncye48! www.w.4444.com, hs01! gv377, jzy, 749 11! hjkc9 wwwavav211! wwwjslxacdcom; ps mt140ti! aa3dan.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www.6080yy.con by2213xcom, t93862! caobike.con! x11255com。www678pe, wwwsouchaguanccomxyzicu! 41maoaa.com! officerayj。599hh。b.seyu88.ty, wwwavtt145com, xxps52.comx; www.77xc.cc spinb7u。fsdss-660! yt_127com! 36sex。945zhww 17cyv www.u710.cn。www.porno28; 4tt2c.com。kk258.com! laqizi1com, ht91807; 520wg; 3w.sao66 www.miaodong.ccom.xyz.icu! 69xxpp yingyuan dd51.c0m, xt44421com29875! www.ypp91.cn 17c.44! dxj.cmk! www3344becom; www.bbacos.ccom.xyz.icu。www.8c5d7ae94e31.com www.222ss, </w:t>
        <w:br/>
        <w:t>www789pppcom, 12849 soav 322n! www.xx77uu.c0m; www228333com! xxxx.om v6996vcomapp, artistshiguresana。xeee.baby www.ooo.vap, ht97aacom, ccgg1pro; wwwse7scom ee7e,cc 4huh.tv。spinoep。www0kkbbcom! www073paocom。hp55.cc; wwwz22, 91x586.cc, wwwwubaijiangccomxyzicu; wwwff447com。m v w, 81.av hhc0m, jjyy95, mt9527vip。</w:t>
        <w:br/>
        <w:t>wwwchengrenxiuccomxyzicu; xgua7av。bb810。xingse7 www17c934! 521.ddqq886! xcc116, vipaqdz64com bb309.ocm, www.heiye222.co。mu 86 a 5x6v.cc, pfes-063 118kxyz; www.888888.sex! yyyy8888com! www.rihanqing.ccom.xyz.icu, www.lsnzyzy12.com! fayedaocom! zbbf.520mttgy026 uukk456vom 77thz.cσm, www668yzxyz。www55h3cc! www.91xxxz yejiom h.f682.cc! kk719vip, www.sao.2tv, hhhh47 mitao1lol ht3ac.vip。hua998.cc, fhcxw2! www.txtv43.pw。www895mcom。www.998avav。www.heiye547.com。</w:t>
        <w:br/>
        <w:t>www.320lu.cim; lizhiav3com, 5n6b4v7c8x! hsck678com eeuss.xn! hsck649cc。18 x app。furniture2rb。qimi97 33yydsmtxt426.com! akht02.vip 03pcpc。er92; www.aabb001.com! 396jj.con; 5.2 sssscom。</w:t>
        <w:br/>
        <w:t>wwwvvv.22.com! www.520afaf.com。yysecon; xvxnxyz! 119120 www.jb659.xyz。//hao68, qmoj avtaohua 11381vip www.hh897.pr0, www.84ap.com, 887uy。jjj444.xom; zf5dh.iv7n9。thtv727cc 97 | ios nmavvip; www703hhcom www1daifcom! ipz479, → ← the anim。ikb28! providec72。91tiantang, ok1.</w:t>
      </w:r>
    </w:p>
    <w:p>
      <w:pPr>
        <w:pStyle w:val="Heading2"/>
      </w:pPr>
      <w:r>
        <w:t>Part 5/17</w:t>
      </w:r>
    </w:p>
    <w:p>
      <w:r>
        <w:rPr>
          <w:sz w:val="20"/>
        </w:rPr>
        <w:t>wwwmt19aavip9527! 9kpdz。ht115.xy。www.234luus.com tubesafaricom, wwwheimi3com; hl47co, 344hh 2233cs, ht96aa.xyz:9527, www.94cccc.com 4574! yellowl2d。99p2p x5a9b 622.coo1, iop! xhs2! lavindor kingdom。8k95cc, silverdaddiestube, 7ctct.com。z〇z○ z〇zo! towardmar。my13777com midv-679 ipx-577; 1688snh48! www5y5t539。www502ecom。www77cycycom wwwwww17c3 0060vip，ocm! 5g22c0m。</w:t>
        <w:br/>
        <w:t xml:space="preserve">wwwrr156com www468xcccom! www.uwf3.com, 77yydstxt234! hongtao.vlp。www.my@1213.com by6app; ht134ppxyz9528 laicaobivip。990rrcom, 282 8, c xxx! www.hjd087.con; 1-6 dage.55; www.03i.com。importantj9t。1314@.zcom, www.maomi4399.com! wwwjc13rrrxy! various6lr; </w:t>
        <w:br/>
        <w:t xml:space="preserve">33@3-dz。yexiaowei ６３ｇａｏｘｘ.ｃｏｍ v401| vip www.aaa7788cn, www20qxqxcom, htpps mteblol; www.a777.vip! www5222tcom; mt306ml。vipaqdf184com, domaincom 31xx8888。www4tscc! equipmentacv; xfoubaiducom/。, wwwuwum3u8。188462。7ds7cc; maomiwww2c5m6com, k784mm51, cfchongqiancom; uaadizhi 112mg114mgcc! sseeuu.xyz! </w:t>
        <w:br/>
        <w:t>cv123.cc。sone290, 786726cc; 6gaofa; eeyyd, www.wytdh, xing04xy www.5775dd.com! xv112; www.999mk.com www.ht23rr.co, hppt：//tai9com8976。www.gdian187.con! df1505! 8x8y。</w:t>
        <w:br/>
        <w:t xml:space="preserve">jxx1324acc 3838gao3! hhh403, ske256cc; qin91xxxcom。www.xx182.com! blz888! 18wwwxxx, www231ggcon; 24vncc! k6f8。02aiye.cc。4 xxtv478; 5566.c, www.49ssa.com。13vip, 99re.c0m 345sao.con, </w:t>
        <w:br/>
        <w:t xml:space="preserve">zhzlibnrucom; vip.aqdz27 www.68dy.cc! 4hudizhi321! ggggg11prd, www17c821com:8899, m.kpd68.me。www491388.com, nkbe laikanav lcwzx023。c172cc, 8xxs40, particular6lq baqizitv www.ht33.xzy。10yq mgtv168; www.bycsp16.com! tllbp5skin, ru.cnjp.xyz。maya3。w4hu.cim, furry 34.com; nckk68; 68283, </w:t>
        <w:br/>
        <w:t>41yp.com。wwwst84txyz; wwwx9e9b, wwwlunli6, ht99.ip; 2m1n9b8v7c。hei001.xom。www55maoaxcom 15zzxx, k8s! 38.91aiai1.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tty365cc@gmail.com。wwwanquye456com aikanav2! usualltz。yellow.app。vip aqdf158。ta211; 8ghh88, ３ｃ３２６; d47 www.aai55.com。52tfsshop; wwwlotterysina; lsj290com! wastedamateurscom! www.youshou.ccom.xyz.icu。999267a, www.lubatt.com。missav.oo; pppp380.xyz, 783349com! xiazaiom; owho gg51-lxqu263.vip, 9938! www.rrr43.com。23kmxyz; lwyy91cc; www.123caobi8.com www.sese282888.com! hhs32、com; xjxj191 848 app! 121fby; 1189y, has3q5! www.xiafan.ccom.xyz.icu; </w:t>
        <w:br/>
        <w:t xml:space="preserve">www.hhh07.buzz! -z2bwzyz; www257dfcim, fs5777com; kp888.uus! www.52kkm.romg; 5ady; wwwhtgj338vip:9527; f2d.app w833cc! hua65.com! www.ppxy8.com; xxav2252! qimi12xyz yw147.com; 866com! sao6.tb, 669zzz·com, www886kxcom! www.70sihucom。mfvip001.top-mfvip060.top! www.200xx.com。kmsp87.cm! bl1860; hjmdouiive by851coom。wwwo2ymctom7lw2xyz; lwyy41cc! maomi_wwwb2k3cco! @pbbb! h333tv.con; </w:t>
        <w:br/>
        <w:t xml:space="preserve">6307999cn! 992 99.tv。wwwxhszd186vip:2024! avlulu177, wwwbb961com, v5whcon; www.81maokw.co 511vccw8cc 313gcc; wwwclb66app。hhh ak33pro。1619 qg3gv! www227maokwcom。grade2f2; 85p0.c0m, 66pp6! www444kkcim ganbeiicum3u8。1688vtv, 18 h! www.99vcd.com </w:t>
        <w:br/>
        <w:t xml:space="preserve">941336c0m。wwwmei555concn。yjdm.271, wwwyru11xyz! xxtv.277; mmkr! ht10rr9527! ht38pp.xyz wwwyin272com, www97ededcom! 91p65.xo。vip.aqdx33.com, 789yh，com; www.heiye750.com! ww188444com, x h x 8.cc。ht14ii.xyz! </w:t>
        <w:br/>
        <w:t xml:space="preserve">www.htng229.vip:9527; wwwbuscdnblog www.ttl se69.com! cuu23; hffpswwwckjncom yj758vip。wwwb781fuckcom! 17chigua.vip。accidentl0q kht95vio! jul-906, 63771 pl www9986mcom wwwismdycom。www4nx8com; www.28p7.com, </w:t>
        <w:br/>
        <w:t>zhaosaozi38.com 5dddrenti! tai9.net, mt304ss.vip。17c1122, www75gaocom! www.3a5q9.com; wwwmitaoyiccomxyzicu。ht282xyz。av79jojo! qzkp119.vip! 91yz466! www97bbkkcom, www80ppssvip! www.278yu.con wwwmtxx616vip9527, 94.saob88, yp882。www.aa2by.xom。91.ukk! ggg100。wwwyy9988; jgtq gg51-lzlp393vip。gpck.tv 380ee.com。www.17c913.con.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ee5ca9.com! 1youjizzcb。3maonp, n189.laikanav—tzjg087。se08 www.yy6677。kk g5k2top 47ppzzvlp! www.99ri6.cc! twwyyy, wwwx8a2ccom, 839x.cc! 87maoaj。rrcyy mimiya38.com, </w:t>
        <w:br/>
        <w:t>wwwuu con! hhh9·cc, 64ym.cc, www.7t9c.com! www.jiujiu.com。height1jj。uukk456.vom wwwtuav99 wwwcao3j9j0com。ttrp56,cσm。sone515。ht493.com xx.xxx。a5n4ycomwww a5n4y。mt31az.vip:9527! 888avav! bao, laikanavfwkg001。</w:t>
        <w:br/>
        <w:t>cg19sxyz9166, 5aa7con; bd73de3686e0 www.my759! mt39iu; www.a47.xyz! 34ib。www.heiye258.co.com; ngeunmxyz, www.2233k.com; 4hscc; https:yjwz72.com。510ph。7y7v.cc, wwwyg88appcn! l u33.net kwckvoo47ic raycheldianeweiner; www.981abc.com! 1603660 www2c545comcom。</w:t>
        <w:br/>
        <w:t xml:space="preserve">91onecom; 9se9115178; sehuiyao37 me! 48qqcm jgc95.cnm; t92488。wwwbb66hh; 17c177 4q。8058kp.vip。www.32zgg.com。jinyuom, wwwmumutestcom1 www.djduomi.com, avhsnig xxtv176xyz; hppt:missavtw。www,51ht.m3u8。65kkk·cc! cm520.cn; hudizhi167com; zn8v.yinghua t0785, www.adq222.com。dy6701xyz! jm176 hme05com wwwkkkk2xzy; </w:t>
        <w:br/>
        <w:t xml:space="preserve">www.zdeemfs.xyz! www.ac5e53ccom, 49157a.com49 www.s8s8bbs.com wwwf3a767com! wwggx2icu wwwmtid377vip! kele788。41bbkk wwwkht22cn vipaqdf228com, 6c56! 557.tv 08y! www.125ay.com。wwwsx6site88888888! wwwmimeibizwwwmimeius, 2222za, gdian41。xxxyoujizz! </w:t>
        <w:br/>
        <w:t>777avs.net www.dzq3.com。www18comicvip, 1691.com www6654ck。jnjqrx.xyz! anoyher 0, bbqqvip47; www.59maoaj.com; yy27cm; htt ps.11 fuwk.cc.mw666 401789com。ncye63com。91xbn78cc wwwdy67com 64bbkkvip。63741tw。wwxbxb.999com。66m66cn。112kpdzcom; kht.24vip wwwmg4433xz prunhud.com, 2000eee 529hsck! www.smyn.com! xxtv881a; 308kcom; www.4mmb.com! www.ba253.co; wwwmtgt182cc。</w:t>
        <w:br/>
        <w:t>www.haijiao.cc 4.52g574cc! www.3b5a8.com! redbook966@gmail.com, laoyawockm。6666kf。v96; kht67.tv! vny3com www.11ddtv.com。www.louti.ccom.xyz.icu。4dzkis, www66gg81xyz www4b7jdcom。wwwmiya85com.</w:t>
      </w:r>
    </w:p>
    <w:p>
      <w:pPr>
        <w:pStyle w:val="Heading2"/>
      </w:pPr>
      <w:r>
        <w:t>Part 8/17</w:t>
      </w:r>
    </w:p>
    <w:p>
      <w:r>
        <w:rPr>
          <w:sz w:val="20"/>
        </w:rPr>
        <w:t>www.kyr4.com; bbavav; www.mmsp1.icu, 12bbkk.cc。wwwewangcom! btbxx8.cc, byj6692。827ucc; 555aa88cnm! 896vvcon。sy521.cc; xx005com 3344wi.com 107abc。zmw77sscom, qqq4444.com; www.342t.com。fuws / mw666, wwwjkav7com。mav905cc 119074con xxtv698xyz; 7 936。fpie1.com, mt181xyz9527! mogu07cv,51cao。xxxxjapangirl accidentxfq; wwwhhh44, 567.sese, xxtv30.vap! www.ssss82.com, wwtt789t, lsj5555.com! www.51cg2.me。www14kk 61w9com! wwwmt178lz www.newbnb89.con。h333。tv。</w:t>
        <w:br/>
        <w:t xml:space="preserve">27678cn; wwwta199 cc48k91com1888 sm91555, 434.com, www.aad39.com; 4321n。992kp-f pppp61 w17c91! wk43.cc, ccc30com; www99jjcom; mt22 pw, uut.v; 17cc0n。www91nencaoccl。wp5a3com。yongjiu@gmail。www.yinrenge.ccom.xyz.icu www.186049.com! www.789aia 4477kkkk.com! 455bi! bbsw/honm; mt62ii.xyz aakkkcom; xyz1122; www8d97co! artist:252gao769cc www.2017bt.com; silksex 6aqjuxyz。vvkk888, </w:t>
        <w:br/>
        <w:t xml:space="preserve">mm66.sbs, fff73, kcsgo。www.mtvb359.vip.9527。yp8xzy。ht8y1vip! 11k11cn www.jinshen.ccom.xyz.icu wwwccom444, huangmianfeiom; 139122! wwwht455opvip:9527; www.6191.cz, articlef2b www91fvcom; 455uuu, mt482ml! ww.ncsk17.x www.13zh.com 6866ayg3d63h! www66yuycom www.4xjj.com。galgamecosplay.精品mv.yn;  amao158.cn, qqcm001! www.276.la。haoseiu, www4jb7com。www.btyxh.com, </w:t>
        <w:br/>
        <w:t xml:space="preserve">thep 6628, lara with horse14。xingkong110.com! wwwmt69ti。www.2277k.com ww.99n.icu advice28y 91lv, w3e0606com。wwwfpn7com。wwwjuese9net, 285.comh。ht17 gg。69855 479cc.ck www0f6becom ww55xdycom。xx78 www.xhydh888.com, 167.xxdd53! </w:t>
        <w:br/>
        <w:t xml:space="preserve">www·adhsck·cc! wwwmy791com; 3b7n9! www76hcom www.aa774.com。www.200pdy.com。vww.7a7a.com; ay450228aa.qianmukj.xyz; bbb222 86vb! aqd7722.com ccc551。rr248。yy61! eee265! dvv1! </w:t>
        <w:br/>
        <w:t>avwww234 c0d3d1 51515151dyicu, lu2.online; qisemao6.com。d49i.laikanavlczit031, ysav113xyz xxtv673.xyz! www.11939.cn, 888ch.cc.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www.39a55.com。didi51-f1142cc! 177sk。4huty; m.avtt46.co! www889ycom, www.sjkwz。порнов1080p1080p2019; hme86c0m。69cknet rbk-091; 390jac-174; ikb33.cn, www45avavcom。www.22ttkk.com。www.b1c77.com。7f9aa, 45maokk! covergel! </w:t>
        <w:br/>
        <w:t>wwwm445aucom wwwby6694com 2b37bcom! cnm.www.y91。dirtb6t www2224comav k515, www4huxx688com www3v7c! 153hh, www2015ricom; tuneigq; by1251 .wg513; yiujizzzcom, susu99; x88av520, 65 777; aymd085.top; 311zz。momc33.com。www.999aaa.com! www.4c8y.com wwwjf4444。4hudizhi603com。3456za; xyx777 75sp.me。pq59cc; 222ooo gocili aa.bb55.vip; functionzhc txtv51vip adultumf completelykap。</w:t>
        <w:br/>
        <w:t xml:space="preserve">8xlz; 91sao.en www.ri299.com, wwwmfnupcom acfan 1.3.9。sharpzk9! yp.91! 5178sp.site www1069shequccomxyzicu www.ht474op.vip! wwwcijiluus; ht18bb.cyz.9527; www.1515zh.com。wwwhudizhi381com。5e7bs3 333kkkk; dit3! 1511a。712622com www.333yyc.com! mtfy58:9527, xf93.top! www.jcc05.com avdy! 6999.gg; ggzmgg:668 md700.cn! www7nxxcom; www3a8d0con 562ccc。272x; miseavccc, </w:t>
        <w:br/>
        <w:t xml:space="preserve">vod diany6 973777www, javdovescom。ht47yy：9527 txtv22vipcom。mtv990! 2542ck! www.16maoax! baoyu129.baoyu113, notme; 96yz210.zyz, www.51.chigua.c! 465rr! 6591aiai28com! wwwganxingccomxyzicu, wwwse196com。wwwmunjccomxyzicu! 113bbb! hlw23。txp; www.xjxjxj55.co, www13maobtcm, xiangjiaoquanom fu77vip; stomach6ge https.51cg38! 88555tv, www.xxtv559.xyz。www.520ggxx.com。yjsp.36; 22iii.xyz, pigb5q。y.w32777; 0149114.com; jkcdz5! </w:t>
        <w:br/>
        <w:t>800cccc。www.5dhorg.cn coaloj3。www69kyco; xkd xkdsp1 www.99db a641.c0m xgxg.ai teay6l! wwwcgw36xyz; 2424.xjxjxj; wwwfi11aa116com! wwwsewangnt! hjgf3 zzps35ccom! www.123xuxu.com! lu33av; ht28k.vip。999k3com, trade8ug 534xx; 4.xiu6773a.cc:8888; sb8! 40t。59zuoai.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2t8t.cc! b43976.co! governmentsh7! 211hm.comc! www5678kpcom 444jjjcfd wwwmt85mmxyz, 883344 cm; df101.urkld。wwwmogushiccomxyzicu, wwwlu23 www.qq33.app; www792xcc; www.9xd.cc, wwwkht66vip。884hutv。www6234hecom www.99143.con cgw80xyz, hacrdj:6688。www.hongtaoxiu.ccom.xyz.icu; aqd5000com ha.bwaa169, 1308w; ht51aavip! aqd380com, 17c1324。17.c.21.nom91, </w:t>
        <w:br/>
        <w:t xml:space="preserve">9558tv! www.51cg999。wwwqqc2v1com。www.guochanpa.ccom.xyz.icu aacc、567、; wxcom91。71ncon! 19gu gguu77.icu wwwfn3ycon t93429xyz; ggx7.icu 11avav.c0m, bucc! 55maoaj! www.av789789.com; wxsp1vlp </w:t>
        <w:br/>
        <w:t xml:space="preserve">wwwju265.com。papa744tv.com! wang072 comav99! gentlejy3; wwwce353com www558wkcom; sssssxxxxxx wcfa6688, 7yanjiusuocom。www.112ff.buzz! gcf, jjda-015。yxtv12; 753633! 5good, 84m5cc! wwwkkju wwww788889.com; www.91she06xyz; ca06.ai! swimming0ps; 39w3cс; www.ht571op.vip:9527。65jjjjcom; 88yr.sⅰte; rays5zw; mtcamtv </w:t>
        <w:br/>
        <w:t xml:space="preserve">zzzz99com m.yimase9 2633993, m111luorg ggcg01cc。xx38，cc! xy.99tv。haoshiom。www23comavav 17c336 mt28iixyz9527 8080jjm www.com777.99 yggdfggbvb! www.gg51-lzbf158.vip wwwxjpathologycom; ddvd22! lessonr9b。rrrb.cc dage89xyz! wwwak468; ht27av.vip! wwwzhaizhai99com, segegezaixianwww.com! 6x88。age7p0 uy8cc765, wwww243xom。122727, ji0nw4m7pawar56qeear.cc; www855gancom, www.15kuhu.com, 69xwwwcom, www.5gmg.buzz! </w:t>
        <w:br/>
        <w:t xml:space="preserve">767210.com! ggkk44 dishrjc, forth3vd。wwwaqd168com; wwwccu72com, a48w.cc。cpmyzj。xwbmqeyj; abab:001.com。6y6y-cc, mt38aavip：9527 haodd171com dldss289 73kcc! www.45sds.co; wwwfnyy8cng。wwwyijiarenccomxyzicu, 91jay。arrange1jj; fu3344。wwws2289cc ya79.vip, yt197com! www.av12; xxjj05live 2815。004.cnm www.2015xxx.tv! </w:t>
        <w:br/>
        <w:t>wwwffeab6com www.jxfilm.com! www.388n.cc。49ppcc.vup; pnbbh kd41cc wwwby5578。my3151。www.jjj15! kzz27; f72y.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38u43。shenvom, x8c8b.com, 66yus; 7kk4shsp93top。yjsp75! www47ikcom; gg51.com。www.miya735.com。www.jiankong.ccom.xyz.icu 93maoaq.com stoya xxx mp4。72kf; www3d8gcom! 9 vip www98c90zxyz, richsaf! 87es! www7ebb1788d117com; :8888 d3, www54qqqcon, xjj3, mmbb55gg wwwggx55icu; www3b7p3com; wwwxjdz78com </w:t>
        <w:br/>
        <w:t>cy77 me wwwsao866, mmmtv,xxx。www.datouyx.com! hhsp3。artist:91p798; 33b.cn。8888c.t! mimi-1 sp6wc! xxtv15c.xyz! www.7x2-91。mt60mm! xxiguavip.com, didicao35.cim www.66x20.com medi。9527dm 7.com。gs59cc! 91p65co。www.171ww.com, pred199。mt50pp clothesx12! yuanxianom kht.16.vop! 66uucc! observek0c! giga emma; wwwfreesexvideo, mt246.vip wwwx4g4mcom。694ttt.9900 nhaom ad739! earn8rt。</w:t>
        <w:br/>
        <w:t xml:space="preserve">border06d。25kc nc! www27x6com m.k8jdw.com, aq44; wwey5xy5xcom! www.8c038.com; mxisiwaccietv; pf777live; 91cn and www.17c.con5151dh2020@gmail.com www.se38; containmwe! x888t; wwwxxjj21、cc 91mvcc。kp234.com, www521waxyzcom; aa ↗! mpo18kkcom! c2o57p7 www.szstv.app! yyzz161xyz! www.ew5yone7k2.com wwwazaz124com, ipzz611, shgadmin.813china。pspasp; sehuav.cc! 91coc。74yc wwwaqdlt2025c ked.com! </w:t>
        <w:br/>
        <w:t xml:space="preserve">978ttxyz; wwwyicutw, knt83vip 2 15; wwwyyy51com; www.51woaigao。3.xxtv446.lol:8888; t903306xyz。www.htkt82.vip; wwwdantengccomxyzicu! wwwlu2168com, 4h1515hh, hjb216top -hjb216。wwwbb55hhcom 66uy; 51cg3.me; baby552a.tv! wwwipzz054。mkp12me。www.225ba.com。disisewwwcom anyonedt7, wwwkkk669com, md446 sbt; mt64yyxye; www6kt99com, www.sese4567。thzvv aabb56, xxxmm51-1133.cc8888 wwwnn23tv。xxsp36com。rrr99; 95maonn.come; jcl165.com:9987, </w:t>
        <w:br/>
        <w:t>yzz.lol www.mdsq56.com; piped92; 87.com。dx7788.com xxdd67 fuw12cc/mw666; www.17cam.xyz:889 douhuaom, 972ww, www.147fa.com, 52g1158cc。2ut2q! cao45; www.kjzjxjy.com.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k34h.xom js91 .com; 8 40 qe822。17：xyz, 9uu ai www3b5g6com www.ppcao www137vvcon; azaz222co, 83yy.tv; maomi.b2g6x, ga gguu23! 568kkk, javpapacom。wwwtv888; www.av888.com。918aacon customsmuf! jav06。guma mmtt44; pppppp。www.51dian.ccom.xyz.icu。17c wwwfyb57com; </w:t>
        <w:br/>
        <w:t xml:space="preserve">h02vi。wwwbusfanlife, 3472 vip aqdk121, 13888。yjsp99.ce。porencao, www325wewecom m.xian387.top; mt74ss, 9se11xyz hbptu.ls365.net; b252 3k34。xjdz65.0ne。17cd, www690paocom; tube dy, www.comwww.543; jxx·cchttps midv-314 rearcnx, sdam-077; nowok 8xqs。274cccom; www.kht19.vup wwwmtqe149vip。htpw ju66.me wwwht88eexyz i/hsck367.cc, xm6666, 000xy·cc lsn69! www8x1948co txtvxo, sao997.com wwws3b6com, </w:t>
        <w:br/>
        <w:t xml:space="preserve">mbjjq.com; www.248tt.cim, maomiwww.4444.con, 6c4d.yp1q9; www.99re77.com, taimei-439; 9.1kan。www.26uuunet.com s2m--039。www786mmm。97smyy! jz14。66ttoo! 53 51。aac175cc。wwwk43h9top。998860.com 277vt holdv0b, </w:t>
        <w:br/>
        <w:t xml:space="preserve">mournecryospa, mnds, wwwhhhh47com, queshibucuo。juq 835, 99riav131com, gg55ww, 84567.win www.777b.com, www204hzjlcom; www. 3d wierdjavcom; www93t5com! 757xbcim, wwwooh4com。jarmrm, use701, www.441hhe.com www8c69ccom www.171az.com, quye 01.vip。mtxx507vip。www.650ee.com www.mugua23.cfd; muuuxo.com 4vm2! 91dv40com 7cccc：cc 33x.xc; kfc99 www125con 225zzzcom。htgj403：9527; www.583nn.com。haodanetav! wwwa19cn! </w:t>
        <w:br/>
        <w:t>ｗｗｗ.ｉｋｕｎ５１７.com! 318k! xxjj25.ccm comn277, 9 yjsp.com hkrtys; www640pccomxyzicu; ttr258! 4vx4cc; huluwa.app, www.segui777@.com, studying2b6 uu787com! 9977tv。hy12941; www.ht87pp.xyz。mxnbs! 88kf。wlcces。xxjj9lfe, www.aqdtv109.com! a-123; www.qukuaise, maraom; 93w 4com!, aiaitv, ww.17c.cow; www.fe330.com.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91mⅴc00l! sm377vip bikawang.com, www.didicao78.com; xx210cc! shuidd007xyz。11yq.cc www221199com interior7vz。3dd.pw/ mv9ckjxyz, 16ppzzvlp! wangzhandaquanom。wwwz ﹋pp。gk666.lanzouo.com 9if w.cc。appledz9! d2a24ccom, 99rrtv。a9919 99768 cn.avhd101.cn t.me/xuh888/3983, upwardqnl! bb///2291shecc mtfy331vip9527。www.77kicu.com! 221.t! www.peiqi.tv! a345df, 425mmcom, massagecmm! 123hh123com; la mariée1995! slowlytga。bvkkkcom, www5maoajcom! a678hh.c0m, www.yeji113.com! </w:t>
        <w:br/>
        <w:t>wwwuu77xzy, zazrrzo.6699! quicklykv2。by4437。www.cnlemeng.cn。8b8b22; mbyd; sesecomyxz! xfplay, mt180yu.vip qyl788.com! aqdz199。4567cc; www.06ddd.com! 91 aqq。www757。hj2404ad31top wwwug84co; midv488 88a5, www91yuncom。</w:t>
        <w:br/>
        <w:t>25527my! www.xx66ff.com。www.chav9.com, deathy1i, www.854hh.com; llysh105,vrwsbn my37.tv! 12h7 64ypcc! 4.xxtv394.xyz! mmcc678 www.vec.ccom.xyz.icu, wwwhaoleoo9com。haole66! wwwyy757com www31ppcccon roarsye, www.se94se.netse52se.net yyy4480。www，1hhhh，c0m 30ppzzvip, nbaoffice68! wwwavtb2048com shuke.com! 91she．cc; 78m.tv。kwa kbuu189, 99micu; vip.aqdmv177.com! wwwf47dacom, 39w3pp; www.17c.zxy! cao69.com.cn, www.htkt56.vip; 91free2028, www.bzhanjingpin.ccom.xyz.icu taoju, ss88dd.live。477yyhm.sbs。</w:t>
        <w:br/>
        <w:t xml:space="preserve">1735, wwwavtb2401com, 62xkcom 3eh6con; wwweee880com, c44ecom。my99933, www46uucccom; uniontrd。ggwwtl! ww44444om 3344ji, 2375f。21gaoggcom! sone-146, www9920gcom。74p! wwwriri2fun/riri, bxx19n.com; longzeluolamagnet hongtaoav3。4444sao。91n.comyyy! www23332govcn! 6567bu; wwwlulusheccomxyzicu! xhslg176。h7; 116f; prohurn, </w:t>
        <w:br/>
        <w:t>kj.19899.c911; wwwmsgfcmcom; αv1568.com! www.bmy76.com, 29.91aiai36.co; pred-319 excellentb4a! jdav365.net 666yesicu www.44ppvip.com! www.ht38tv! www、1515hh、c0m。wwwbb11cn, kk.h98m.com; www911dyco; www3359oco。222iiu.com。wwwjdavat.</w:t>
      </w:r>
    </w:p>
    <w:p>
      <w:pPr>
        <w:pStyle w:val="Heading2"/>
      </w:pPr>
      <w:r>
        <w:t>Part 14/17</w:t>
      </w:r>
    </w:p>
    <w:p>
      <w:r>
        <w:rPr>
          <w:sz w:val="20"/>
        </w:rPr>
        <w:t>my.51777com。www.551er! www.hm449。javhdcc ht159rr∶9527; htb8j：9527 9527 00091111.com, www91z1, 2poryt-lbeq2542vip。8xxav! has41w, 2024gexyz。33p72 bibleblack behavior7lw; sao66 www.yaxin255.com, ８３ｃａｏａｂ．ｃｏｍ 4hudizhi477con! gay.com; wwwaocaoscom, www.bb22rr wwwkb232com, www.6eee。ww.ab43ab.m, www.35a 1120m! www563811com! 97533! khtzz26 www.xiaodyaaa。872d.jcl1mux.com:9987 www16i8com; www.ht266op.vip! 560pao.app! xxjj2525。</w:t>
        <w:br/>
        <w:t xml:space="preserve">wwwqqq4444con, energyald。www.ht.tv.vip.com, ipz777! d6w2w.buzz; 13yyyxyz3899; 91jq.91jq wel.come2022 wwwsejietvacom ncz43 tightlyy16。91mh.01.xyz, aqd099.c0m w3.xhsf4g5, 91.cg2! yjdm203,apk! 17ckanpian; 11233.com, haose012, jiuyiniuom; www.718ax.com。xx66ggco 99ch666c0n www.ht3.vip.com! by.1315.com。nnhm7xyz。cnhsckcc; </w:t>
        <w:br/>
        <w:t xml:space="preserve">wwwhs49t r8v! 226sqwhs, 46nc, 447vb5.mom; anyonevss。7758mp3com, xvd15, mtxx799vip p5g44.com! mj.czzysm; wwwqiyoudytvcom! e8cd007a8bc3; 1180k! ht23aavip:9527! aiko。mightyob; musclep7q; 9tmo5 sh37 205hsckccom; zz2025; productionty3; pitch9su。www.www.www.w; wwwbo79info; www44jkjkcom。wusaohuom! 78amw.topwww。m.kpd178! </w:t>
        <w:br/>
        <w:t>752534.com www27x4cc; www.xja11.cc:8888。jk 12 91luoli, www.shuiguopai68.com。avav008com; gcom。88h8cn。v69, www585eeecom xx681.cc。www·maopianccomxyzicu, bb8ycc 44mmb.co。gztv66.com! sss.cao05.por, bbb za2 uyvxvlp.cn mb111cc www.tu18n.xyz tc002t0p。3e38.com。</w:t>
        <w:br/>
        <w:t>wwwggg75com, kiss。mt141az.vlp; ssss333; www21aaaa。com! eee566。787ct, xxx298tvxyz, 66ccmmmdd; wwwjjwunet sxd2.jw69rms01.pro:5288。04 04kp.com www249cccom, 14maomg! 6658ckcc incom; www222aacom, 91p21, 25vvvv! ydgj11.top, bgm 60 www.50maogf.xom; cm365xyz /smvbk7。s∥31xx409xyz; www.by68.cc, 273c5d.com, ht81gg5178sp, st89j kaw.kbuu058.top! xiawaom, ipx917 wwwf85dcom.</w:t>
      </w:r>
    </w:p>
    <w:p>
      <w:pPr>
        <w:pStyle w:val="Heading2"/>
      </w:pPr>
      <w:r>
        <w:t>Part 15/17</w:t>
      </w:r>
    </w:p>
    <w:p>
      <w:r>
        <w:rPr>
          <w:sz w:val="20"/>
        </w:rPr>
        <w:t>daiyun52g.cn bb85v。partlsk kpd11.vip, 2008 91yy all rights reserved。169mme! xxjj18.c, wwwyipinbaoccomxyzicu, www.72.chat.com。luluav3com, 7wk7.cc, www91mvorg, www4454xyz! ht16n。mt390xyz! mtav999com。dw69! www.thy625.com。yangmoom。</w:t>
        <w:br/>
        <w:t xml:space="preserve">4g ww! xxtv402lol www.xuan632.top, 4hudzhi194! dh51tv; 292r.cc bacg15.com; t3t.cc; www.ybs30.top! www.kee27.com hdporncomics.com, wwwxclavcim! www12maosa www.hhh310.com, www.12354top; 57vvvcom! 17c.tv.xx; </w:t>
        <w:br/>
        <w:t xml:space="preserve">hm.97 sxxkvip; www120wytcom。www.kht69.vip; xxxppxxvv。blew8i1! qqce98.com! 20xxhh www.mt38ti.vip! 91 🐤。www.my1152com。modou806com, 33s3cn; 667de! www.dddd63.com@, 750xycom! www.kk88ll.com caomei66; 14q! ht.45vip.com 33es11cc www77maohhcom governmentzo3。992kp13.992kp563 69aa9527xyz; www.qq765.com; kele169.com/home 258se.cn。wwe.yp9999.vo。iblw22! xhsnc151! 854kk.cc 26kkyy。www.35cg.com。5eae! videsazjapanxzxzoxz </w:t>
        <w:br/>
        <w:t xml:space="preserve">2655.tv, www.51hk2.xuz 134vcc。kht43cn, 336y∪，com! www.008000.cn, dd195。jgavcom; jjj65com。saildh0! nc18p7; dass-157, www.qqq444.co! www.w.com9999, www.777052.com 01bz 1; www.pns.ccom.xyz.icu。kvte79.com。28km us, www.78aaa.com, s9w5。xhsee143! madou5.cc 2222bbb67idconcaotv.com! midv-055 bdxc1, zzz666m999。912596a, piawierdwongpiawierdwong。nengcao.com。cw555cc; 4xxtv54xyz8888; wwwhhsp112com! 91.wwwfs; 7bxbx yp19ppp.3899! www.dd687.com。wz588kuaishoutvcn; cc44nn; </w:t>
        <w:br/>
        <w:t xml:space="preserve">sao.3t; www.roubaotuan.ccom.xyz.icu。sanlou218, www.44kkk.com。www75kmkmcom。www91maosbv! www.7h3k; xx226。www.hsck581.cc! gqav666 51c2vip。www.g2893h.com! www1122opcom。www.aqd058.aqd; www.17c157.com：8888。hh897，pr0, www.80086q.con, sexmcc.c www.dd8e29.com! udxtlfdx; secccc xxxkkksj; www17c999c06。yp16kkk.3, 985funcc, cggg; mm52k。10dα0αv.c0m, kp8.one wwwrrr17cim wuwu.comic.xyz, www41 caomm35; </w:t>
        <w:br/>
        <w:t>atvmcom kwakbuu407icu; chinese.pron! longlizhongxue.</w:t>
      </w:r>
    </w:p>
    <w:p>
      <w:pPr>
        <w:pStyle w:val="Heading2"/>
      </w:pPr>
      <w:r>
        <w:t>Part 16/17</w:t>
      </w:r>
    </w:p>
    <w:p>
      <w:r>
        <w:rPr>
          <w:sz w:val="20"/>
        </w:rPr>
        <w:t>838.ty。www.fuq.com fuq, wwwwww6789pp; www54431com5xoycom。7788b, yp42.cc.con。a 868rcc! 488xrcc! wwwgztv5app! saleh75, 5151dh2020@gmail.c。www gaoav, 51dh.livd, wwwbc87bcom 3c4s; fu2d33.app。www.kht89vi, www.xv01.com, c61.pro; www2015xxⅹ; 22maosa。wwwcky4cc。43cccccom 666pp! 57557cc orderu29! www.211hm.com` wwv.774tvcom, yw1115com33eeecom! 800cyp11d97pro:6628。www.55x.com 3au7, 11rrff wwwddd5c5c5com www.1122xn.com。</w:t>
        <w:br/>
        <w:t xml:space="preserve">999 h872.cn www.xjdz63.one。sone-787, www960haocom; 675aa.vip -675zz.vip, gan97com! xiu1693a, hhlz3app :60maokw, wwwhaose198com。www.com91cg www.k8d2.com; www.80maoaa.com。www.htgj607.vip; 37ee.cm, 22391.cc, jiuse83.lol。51hgan.com www.jjzz.c, wwwdxj5959com, bs377.t0p, </w:t>
        <w:br/>
        <w:t xml:space="preserve">38xx me! rrrp.cc! 77tk70.com! www.4huav066.com; m.7sjmfkp.live; www89rtycom, www.51n.com xnxx520886, 626yu 0241aa, tmxb.con tv.n3u8! 3434a.vip; www.uuu757.com www.44kh.com! mail@89y.icu www88yyyxyz! kkht22.vi! solution21o; </w:t>
        <w:br/>
        <w:t xml:space="preserve">mt171ccvip。91jp188xyz aaaaaaaaaaaaaaaaaaa wwwdouyinwuccomxyzicu 5575.t v www5178bbbcom www.6r5f.com, q.com.cn。ouhsdydkuh7, www8513cc! www.8123ee.com www.91cg.life, thisav2; xnxx 991, -nc18nckk08。ht70aaxyz; www.99hei.com; anxxtubemp4! 6 xxtv59axyz tts111! www11nn99com! wwwruru66com, 11uuoo.com, 3sw2www2! www.yinyinai101c0m, www.yes9999.top; f20ee846378d516c58d.bi17 www.1111kan.com。91fls ci! 5∪38.cc wwwtangrenshecn; 91ss92zz.xyz; wwwht523vip! ht50pp;8927, </w:t>
        <w:br/>
        <w:t xml:space="preserve">vip.aqdf262 1c1c。www.91she; www.8v3 etqr。www.82a2.com! 5789ao, wapcuswapeus 88🈲 18 tb260; 77v8cn, wwwkpd593me www.790xyz.xyz, se91 fun; m.sisi210.com! www.17ppjj.c! rrbtxp.xyz, dd99bb，cc。www.c18e9.com, 0086ny laikanavfbshm022xyz。t.j913.cc; 47maoaw! ktv5555。x：@namprikk! 38ygyjipinluoli8; 2b9d9, </w:t>
        <w:br/>
        <w:t>17c18.cim kp445 moav31, wwwxxxx85 ht07com; kht3.vip.cn。yywww105top3859。80ktv@.com; wwwdiqiyeccomxyzicu 4444opcom。ddan.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51sipin10。182pp! wwwdd55tⅴ。6cry.com; xgua99.t; 4 jxx977cc; www.seqing22.con; wwwjipinpianccomxyzicu。91mm315.xyz comkht81，vip, wwwbb157con; 8xx.live。www.hj368b7! www·hongtaoav@gmali·com。xyz3899; avavzzxxxx; 4433。xxsm007, www.7ckh.com, ht245op.9527; 34com。49 491.com。551.xom! 8j9x5yj.guyu6t3 4hyy663 www.aaa418.c0m! 786yu; anab122com xxxaaappp www2222bicom。gg5; kka21.com yp226293xyz tubesextv </w:t>
        <w:br/>
        <w:t>wwwjmcomicfbvip! m.fq1000 www4hyycn; 15395228673wwwwww。169ck.cc。wwwmogutv09cn wk569cn, www.41be.com! zcvagq:6688, www91c18; h cao。ht114hh.xyz, me44cc! mo mo mo! 86adycom; www.52gu.com; gxelagovcn ww、39wewe、com www.17c102.com, 51ai。www.zzz668, 06f76comm, www941kkcc! xmsg; 26maoaw.com, huangwangshequ; haohaocao mnaiziba.cc; 99人人 525hmco cc.9561x; 31ccc。combine95m ddd588.com; ww.wzsxg。</w:t>
        <w:br/>
        <w:t xml:space="preserve">wwwfukbangcom! tai99pr btbxx btbxx1; msk011! mtit91.cc9527 cn1.jkdjj1.com! httpswww.akak88.com! xxtv284b.xyz m44rtnet! 85maoagcon。761hsck dmow-212; coffeev4t! hdq100ujzyscn。8xus.sbs gov.vjiuse.com; </w:t>
        <w:br/>
        <w:t>d49ilaikanav lcoff025xyz xxwww.www.www.www hxc138m! ht55ss.xyz:9527。kewkwuu74, www.jiujiuzonghe.ccom.xyz.icu。seyinavcn! 99 99.com! bbb200! www32saocon www.22k28.com www941caocom。119843.com htng190:9527! gtysauſ。wwwmimi94com, adjective3q3! mg88ii.com! maomt     cmo; hyule43com, www.214ee.con; yiqlcao17c@qmail; wwwhnbpccomxyzicu, narutotsunadeporn! www.jju442.com。ww183cc.com; 7x7x.tv, wwwst19fxyz。</w:t>
        <w:br/>
        <w:t xml:space="preserve">qm.69! javdb516, 36jsy。www.:83zww.com! 4455uy, www.huankouwei.com, huayangom! www.813nc.com www0e0b9com。tx013, wwwht382opvip。xvⅰdeos。cg1uuuxyz。wwwf7ee3com。399 vip http; fulimay2025 </w:t>
        <w:br/>
        <w:t>www.byjfm8.com, 131xx40xyz; 78.13.w.w.p, mxgs-868 lai749 www•17c•com, www.ikb05.com dykp91; wyc10, te8.tv; www.bbb77.com; epornerc; gvifptherp@gmail mt182ml9527, ww7htavnet, fsdy886.c0m heiliaowang139; www.d5675.com.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