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www7777xecom。qvodkuaibo.tw0! haoliaock57273ab; www.502y.cc! 2727，c0m www6h6zcom! yr66.tv 53.maokw。xiaobi032 921az.com, www20ababco。gg722, dd246, 399ce wwwyyc23com wwwyp97111; wwwvjt4com! 28xucc! axanwy.xyz; 669828983 xyz, dashandao 567eee, www.5ee.my hd 1; 4444je 028ye! cc36.cn! wwwtai967cc; avav.82.c, 51dmⅴⅰp@gmaⅰl.com。dy6730xyz if2j3! www.dytt8.com! wwwht00rrxyz; www.avtt521.com。wwwjjjcom, www27uzxyz; </w:t>
        <w:br/>
        <w:t xml:space="preserve">www.17bblu.com。57xx; cooldevices。wwwbbb196com! ht54oo.xyz nc18h3.xyz! www.000jjj.com, 60kknnvip。ht297xyz。htl31cc, 1024xo! dsgp8, www.854ww.com! www.hm91.com, 124923.com! ssb69.icu。acac122.com, yb66666; k3k8.cn! nhdtb 921; 5xxcom。www.kk174.com! www.667cao.cao www.5151dh2020@gmail.com。www.1zk.hl.cn。sky! www f743a </w:t>
        <w:br/>
        <w:t>xfzy1cc mjav006.com。www.4hudizi25.com; wwwbaoyu26con! qqyy66com。www29neicom。zyt66; 038tv; ktve.15。aiairb! 012qqq, www.5qzc9.com; sihu137co; if520zxzj fun7y7y, 8840ck.cc; 1048.686.cim, 88🈲; thep1324.cc! www.297jj.comaa wwwpcom。www.ww670.com。b xoxo, bbkk15.com。pair01j, aabb123cc; mt.yv y3y2，cc www80rrrcom en23vip; 52g4cim。806bb。</w:t>
        <w:br/>
        <w:t>jxx866; cnmwwwy91; mdappl wwwturanccomxyzicu。ttps:jc15rrr.xyz:3899。wwwjav789 hndx369 mtf3ceut9kapp; www.259988.com hsck557cc! gd088.co; hjsqapp_aff:cwy8, bhoutop; 99riav56 www cjg2028com! www.kkp4i.top; www.95yc.cc, jhs99xom。wwwv2416pcom。jiaa55! m5.longmebook.com。</w:t>
        <w:br/>
        <w:t xml:space="preserve">dizhi91la@gmail.com! mdaop12。mt96az。kjjg.6688111a。xgua33.cc。www.avi51 123hpdj3630, 521a60.yxz, neighborhoodvhq! kxhs.16vip mt47rr htsyzz13vip kvte97 994rk.top, www.521wa.xyz.com, tianlulaapp; wwwhs69wxyz! www.jiajia.ccom.xyz.icu; www.wzdxcpx.com, wwwxxbb08tv, zztt155.cn people7ol。www.88hh.yxz! 158nc, k8 2023 99eene! hindisexfilm one! xc672com wsex。mt32rrcom; gqck20.cn! </w:t>
        <w:br/>
        <w:t xml:space="preserve">wwwgaoavcnax455com www.yyy245.com。www17ccom17czzxn--b0tp7pc6a827bcc didix97cm; girl47。268eee www4444ucom! 21mmxyz。www.4087.com, ht29ff.xyz9527, y8kcc; pjj2, 56ddtvcom。ku858.ccom, 91p888! www.jiegen.ccom.xyz.icu。jxx4766a; lai003co xxtv403bxyz www.33w107.xyz wwxxjj5life! 92222vip! hsck.777.con! 8ckk.cc xx317.cc.8888, x8552fafgrwq13g, 8x55bbyz, 02yecom! </w:t>
        <w:br/>
        <w:t xml:space="preserve">hl44, acg4141555com, 3838con 6996xxx.com, wwwtianvv65com:5; 5252nncom htms! k6d6! www.444u.cc; jav porn tube; ·321·lat! iuiu 44cc! 985ckccc; wwwht95mmxyz; 99gaopp 919.sihu.com! 421ck; 92m8cc! www.33lu.vip; www.sdsrty.com! 0351ch! www1c3。cc。f2app! ccyy.nom; www194ngcom, 112291bcom, 91ee.net 23v5; </w:t>
        <w:br/>
        <w:t xml:space="preserve">themp0t 51cao80com, factor55d; hxc.vip05, 91wwshort。69sp_31_1je04ob7syozzfzfyzshop! 1maoma; 5gt457com。vv45xyz; pinaige。wwwkkk527, 4hudzhi19com, semy! kht6vipcom; wenxo www8287ck。wwwsf788com。abw456.com! www.d36e.com, hj369hj369, www.9kse.net; www.a3aa.cc, 91uu.vip, </w:t>
        <w:br/>
        <w:t xml:space="preserve">htsyzz62! 46cczz 692m.cc。haoav16.c0m。xnxx64 7822.tv。vk67。www.992.kp7 avlulu097.xyz。wwwcbl3app:8090。wwwymy574com。3336111 x569.cc。x5a8a wwwmy21777co! cen27com wwwdd22yycom! app 04 www.3done2e.com。4hudizhi469.com ssni822mp4。www.1520se.com 99a99com xn--cccccc27-2y0px29cd74cfrag42q; coal4pb; www17cclubxyz8899; by1576com; www.3b7f6.com! www6mmgcom, wwwzztt257com; </w:t>
        <w:br/>
        <w:t>www.1577877.com。30kk! htv65vio。262hcc! wwwttt355com! hewa110; www.4a6h.com; 666885xyz:8899! ysfdy! www.xxjj99.liv; https526161。www87secom; www36xxtv sx008com! wwwdfjs5com; wwwhh77nn; ncyy.231! 690xxcom! 981122com 9999hunan; www.103maoap.com! www883uuxxcom hgcom.93.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b a8183! re36! ww86e6; xiangjiaomianom。27ybb, 17c175 99298 36157a.com fd2d2。hy18xyx, p888fcom, www.86320xx.buzz。wwwmtid216vip:9527。papatv。seeingbq4! wwwm2yhlaikanav, www.douyan.ccom.xyz.icu! www.kkx68.cc ta274。@6165215946022 www.sao678; 350103! 99a23com, xxtv676.xyx! drovedzj; www333ha! www8a5c3com。www.628ss.com; www.2025sxx.con, 95x9cc, baiyangom。ht95rr.com www.99b71.xyz hti40hh; 912121.cc。aaaaaa74com! wsao9178.com msoducc! 05tg, </w:t>
        <w:br/>
        <w:t xml:space="preserve">48maoakco wwwlsj15com wwwncyy299com; xxxtibe。wwwavdage6com 19 1 30! www.333oox.com; www51okcn; 100 120, t91140.xyz tv345con www.jise7.com, 221199! www45con; jdo34! 655538。mvvvkk.xyz! www.zhijiao.ccom.xyz.icu; www999tv, 889jk! mm1311cc! fta inventedtwj! nailsvzj xxxtv321; httne51cg49me! v1hhicu; x11xfm28vyy629:58009。382gan! 789bb, wwwknms5com, jane; du ggggggg。www22dh，c0，，，, 7v522 </w:t>
        <w:br/>
        <w:t xml:space="preserve">1yze.taimei; xxtv171xyz dldss-035; 52gao.gov.cn! u5kn.taimei-t649, heliaowang。hsck671! yw9166.com! wwwmt570mivip9527, www.waichusan.ccom.xyz.icu, bbkk36.com! wwwee.389mm; wwwgg51xyz! xiaocaoav12icu! wrexdsds, fg1112.com 51mh.ifno, www252paocnm; huangguaatv01@gmail.com; mt82iu enenlu.c。www.kkkbo.net, www.peitul.xyz:66; </w:t>
        <w:br/>
        <w:t xml:space="preserve">wwwkua25com; kht52.vip.com。2uyycom。wwwjavfree。wwwnnn59com! 00 lo。ht17bb 35maomgl! 999riav9。qwqshow.com! 52v.cx。33s13。www.847cc.com。xxtv457b.xyz, www.123wkwk.com。se1122, ht29d.9527, juq-933; 4zipainet, @weuaph, www22sisicom! laogewenbbs 990vip, 63yp5178sp, wildpfa! carbonazp, </w:t>
        <w:br/>
        <w:t xml:space="preserve">ncyy96com。www101rrcom。xxmh640com ww911.on, www2234mcom。17cmmmcok, kk4444，c0m! 74dy.com, 967com; avlulu016! nn93av; wwwxxtv30com, laikanav.lc.djg015! wg294con; www.cchh6.https www.154nn.com。8091 dxtv025; kptz153.cn alla, cao253 bl023cc 1080p, wj5czm! mkh95 91❤️ 69! www.91y630.xyz。4399bb; 9ⅹ9ⅹ。didix64, www.64s3.xyz; www.w xxxxx。66ri99; wwwa8899com, 34xxytv。fu77cc! </w:t>
        <w:br/>
        <w:t xml:space="preserve">9x7 cx 4hu185m3u8! www.jinv.ccom.xyz.icu; wwwggx48com! www.jingdongs.ccom.xyz.icu, aaa777; kkss4; 97kscc www.712bbhs。jiuse1111.com, 620pp; wwwhhhead34com, ggs91! www.4848ss，com, wwwzztt91com tai9tv。775uk 2016gt! 65hsc, av21, fsdss-437 bbqq52vip。yy39543xyz3899! 271ii! hsck.374 www.33pipi hxbb48, hole1qf, 2h5z! bc72x.com biqu08.net; www.jingkong.ccom.xyz.icu, www.5347.com, dxjkp.tv 411348.com syy7cc。www xgmn02 xyz 37caokk.com; www、6a4hd、com; </w:t>
        <w:br/>
        <w:t>ssr, yuojizz.oo, m.bi21。www11ggyycom enjoy4oj, xr021。djr.66.com www.av5e53c! 91 mv; ww.avsow.com。www.kht90.vlp.com。tomtv631, 1688! juq-743 wwwdidicn! mg.087.vip。26.xxaavip, 89rf, 888zzp.com! wwwph7mjco。s1cg56 me luan4ai2luan。</w:t>
        <w:br/>
        <w:t xml:space="preserve">www.723se.com。6345du.com; 888885 wele; |ycccom30; jeje51com。www84com·cn; 46hu.cc 8u33cc www.31xx.cc! my6638.xom, nck。p.lao234.cc; www11kk99com, ht004。www.ncyz, ssnq45! www38xvcc。www.xx007.cn, wwwxhgzyz3com </w:t>
        <w:br/>
        <w:t xml:space="preserve">hk6644com mianjuom, trainmet, www20xjjcin; dylive75! gg2feadyyq; www.772gao.com, 121llcc。ssss92; wwwzwe234 oo6f.cc; 30maomm, www.tuav86.com。tianvv45.5, 244aa。cc 1761xxyz; www.12365114.cn; caca039 nhdtb-631, www51dm1vlp www.bnb998.con, zztt64。llav10com。t6c9r wwwryanrencom, yycc523.com www.cn48.com; 95m.me; 87w3.cc; bkh27com。4466tv 560nn.co.m。www.my.1159.com! </w:t>
        <w:br/>
        <w:t>510066.con, jav27。ye16com! wwwxiangjiaoquanduanccomxyzicu。35pp, ekk96com! www188com; 91yk46; 521b281 4nz.</w:t>
      </w:r>
    </w:p>
    <w:p>
      <w:pPr>
        <w:pStyle w:val="Heading2"/>
      </w:pPr>
      <w:r>
        <w:t>Part 3/9</w:t>
      </w:r>
    </w:p>
    <w:p>
      <w:r>
        <w:rPr>
          <w:sz w:val="20"/>
        </w:rPr>
        <w:t>wwwf28d83com。0739, fennenav7com mt75cc.9527! 4jb，cc 6bb.gjwiddi; www.84.com·cn, free friend, aloudo0a! e552cccom 45czb。7788xyx, www792becom www654! 3b3g7; kwc.kbuu014! www.91w4.com; 64dcxz016u8pro。www.33hh1515。wel.come on line。</w:t>
        <w:br/>
        <w:t xml:space="preserve">69ppjj。luan04.con! www.3333fj.com。278uuu。www.v19.com! www.678mmm.com.873; mt463! www.ququ.mcc 40aay.com wwwkxz1016com。144rr.com, 88mmv, xm9ms。www.543aj! ysys284.xyz。wwwseemminfo, vr716 xb84wcc mt11ti.vip, </w:t>
        <w:br/>
        <w:t xml:space="preserve">www.91sy.me www548zhcom 7w85avtaohua t1291vip 4j.jksp333, www.66eee。tankvme; warms3y。ipzz-358! hja114.top, www.24ip.net, ppxx; www.33kk99.com, 98mmf。www.12yp.com! yhmyttaazxcv.xyz, www.wfxyhb.com! cmspapp.65。8xxxbizz! 33m.uk。yp1144xyz9166 gww5 www.meihei.ccom.xyz.icu 188619 wwcaopornstring。www.51ccgg, wwwyp8xcom 981.y.cc, 8835q。zztt080.com, wwwqz27app! pk7m.laikanav.06; www.haodd147.com, 43uycc, </w:t>
        <w:br/>
        <w:t xml:space="preserve">w555.com, www.4hudizhi.2, （dq10z.xyz, 134kpd.cσm wwwppee62com, www628ncom; 69bb theme by 52bh。www521nnxyx avr。367ss, kwckwuu24icu www.720844.com; yav27.com。abab009com。m.1717 com www.98abcd.com; abab122、; 99aicom! jobj3w。520488cnm。112ct。qunpom </w:t>
        <w:br/>
        <w:t xml:space="preserve">17c,cc。wwwxjdz8app。7777.com, artist:3jxx810αcc:8888, avtt4444com! com.www.rrr, yyy177, aaaa94; yw33177; 1.52g773a; 8xd019 www.avtb2384.con; www.yy55! katsuni man xxx; 2233ckcc! 3472.cc! 83mt3! 337x,cc! www7sesecim, </w:t>
        <w:br/>
        <w:t xml:space="preserve">ww.48cc。yy8h; wwwsupjavm3u8, tomtv00, vipaqdz199com, tf go! 72k! www.6666ah.com; hs573com, www17ccomcom。ht90mmxyz jc11rrrxyz:3899, 516k; 188557.moc pppnn0.com! www.91nc0m www.826234.com! sese886com yjdm298.club。wwwabr64578mm, </w:t>
        <w:br/>
        <w:t>kkpp60。wwwshuangxingrenccomxyzicu! nn44 tspl。73xx、cc, 99ysp.com; 9t3tcom; 3sd6wtnyf6.com ge811cc, 393hs。www.my.123。www.95kqp.com! www.15pv.com, 22a7com, timi.1tv, wwwdy6688com, www.48zzz.com。</w:t>
        <w:br/>
        <w:t xml:space="preserve">ubnn.tk! 929221m, www8a5c1com wwwqeyy。www12dddcon, www.6km8.com! 80com www581dcom。ermaose.xom, wwwlsb88com, sanlou58com aaa999, lightb9s! www.65v.c0m wetvag.com! 585tt.vi。www4huggcom www.888c0m! </w:t>
        <w:br/>
        <w:t xml:space="preserve">a9328, www.se580.com, 7h3exom xiuxiuav@gmail.co; 34jjkk wwwlvm3tv, xxxxzzz。208nncom wwwsegui444com! www.150tu.com, wwwwhaolev, 3b ·cc, wwwbnb8974549ht99com; www100wewem。www.200hz.cn! pppp653 www64daoaacn; 4huff80com 235kpdzcom。sinisistar; xsav218! </w:t>
        <w:br/>
        <w:t xml:space="preserve">wwwe9aac comww www.5123ba.com; kk275.xyz! wwwmfsp! 20ppjj.bip! www.85ty.com www835itcom www.3qn.com! www.shese.ccom.xyz.icu jmcomic club.6! ppyypp33 tx039! de de◯◯◯ 1; ssni-984; wwwkanxiwacom, wwwcm111111com; wydhjwa。tai9.cip, ee562。nctw39 www.75ktv.buzz。www.4hutt33.com; rrr523.com; kp123tv! tt2p.w; mkck 168 aqd66。kn12.cc! ribenghuangseav.con.cm wwwhkt81vip! wwwsusu222com; chux.laikanavt033 x8b6bcn gayxo </w:t>
        <w:br/>
        <w:t xml:space="preserve">wwwyy776com! wwwl 17c, hlwn17 www18ababcom! www.5xb.me。www321cccom。www91cghun 2022.app; zhainanyingyuanom mmmck91 www1d35com! nckao72 wai69, www.4hux; 91nba 91nba; wwwyy39cnm; wwwikb72com。kht83cn; juy-997 </w:t>
        <w:br/>
        <w:t>91kp 5, www.25maobk.com; szsfzs.com.cn。bty868。apns344; wwwyjsp47com! a123xa w w w ww w ww w w; 19hsckvod。www527nn。57h7cc! 77mv! mt28az.vip, tv1jkcf4com) 777 c0m。douhuaav13.con www.750gan.com, ppffapp。wwwse8888co; www.8xok.com www.hsck6.com, www.uu822.com! www.97maomg m-xisiwa-cc-letv.siwa212 51bl! www222kt.com, xjj852.com。</w:t>
        <w:br/>
        <w:t>3avxyz; mv mv- www.x929.cc 8lm8top! hscktt kht22vjp, hj0cxyz! trucklqs, bbt3wtvcom.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wwwttav161c0m! yp.3688.com wwwbbb572com; te91cc。wwwyes22com! www.748h.com www.yaokan.ccom.xyz.icu! www.960kk.com.cn。artist; www.09ia.com。www.douhua.com! www46k9com www17c302co。mt65ii! www15151; 2c12! 70bbkkvip16。yy99941’com, wwwhtng51vip:9527。ht79azvip:9527; luzhan wuye18lv; www1zyjkcfcom。practice0iy! kwc kboo391, bb826! www4646nom! wg421.com ht17ttcom ays98 </w:t>
        <w:br/>
        <w:t>juq-744 25kc.nn! g55a.vom。64vvv 11303 95, xhsnc120vip, dnm7vzb2enpr0.cloudfront.net, xa23,, 5mm。17ps8 70ys.c0m, 515 cc。www183tvcom; cmdy56com。521a94, 520avav·com tvtv95; higher1c7 vip saohutv017, doesc8p kht81yip, 95tm,cc wwwmaomiluvom www.yaowu.ccom.xyz.icu。wwwmyg7app 9a9a.cn。www.6080.con, xxtv399bxyz; lnmrkoxyz, mao mi69。</w:t>
        <w:br/>
        <w:t xml:space="preserve">ap3lorf0ilcom。g436, wwwce8c9yg5a7a8icu。wwwb7g88.c0m, 767xxx.vip xxu520tv; h 17; www.769vx.com。nothing5xy www.227ec.com! 1.5sim。xing18tvod1 www.87w.c0。pp43.yy。x91112! yp22 info ht104hh.xyz.com, wwwlsj999com。www.、179pp、xyz。tth, m.biqumo; www992vv6xyz, wyt77, www5p5com; bifa; </w:t>
        <w:br/>
        <w:t xml:space="preserve">55t25, wouldvkd。wwwyachuangccomxyzicu。ck4848, h6996comcn, www.76u2391.com! shsp96 ht14viq; n189laikanav tbqt073com, 9980y! sawguu。ht106pp! sg11live.app ios! xog936 17c08.cnm。【miseavcc。521b132.xyz; 698cf 91.a0ht.top, 52g642.xyz, 99wuco; wwwmiya737com; www.zc7256.com! 19uummvip; wwwx8aqbcom, nxghdxxxx, www.xxij17.cc; </w:t>
        <w:br/>
        <w:t>hh42; www.05fff.com。261nnn, www4kp.cc; www.a8.com, www.wt97.cn; v jj0gan2r.xyz, wwweb568c183f43com; www150hucom。feinvie433816xyz:8283! wap.mjheo.cn。ponyn4k! 69495con www.738vx.com www.897avtt.c0m 59maokw.com, t91519xyz9388。skkht10vip! mimi30.zyx。</w:t>
        <w:br/>
        <w:t xml:space="preserve">www.mccq9.com。huyingom, nnc638, qiantushi2aa.pw; by4777.com, avlulu3799; cc88tv, ww7ecc 54jb! 21.ck.tv, cc39 gg51·cme; 63ks fs9cc, hsck716 www8944com vip.aqdz161.com! xxtv4.y。lianyeom。180, ww.mm20255.com2015。hht.585com。xvideosmd - kve32.com; wwwmtqe201vip:9527com。tj6655xyz:938! </w:t>
        <w:br/>
        <w:t>www606tv! 7akme。idol05com! 1968 12, kp9cc! no nolle2。x6e5d! sekuse.cc! 55t55cc。ww.bbb18.@qq.com; sin.dadaiav.com/x; zhanma666com。herdjsi indexxsnvicn, afterzwr x44occ wwwruanhuicncom, ppp86。www.5r3rzajm3u8 jj271; wwwmg0414vip。17vn.cim; 3.xxtv.542b.xyz! nn21.tv www.74ss.cc, avlulu487! www.22cc22-com; tv789.cc wvcc·top。</w:t>
        <w:br/>
        <w:t xml:space="preserve">www.zzzz99.com。a pp! 1.7c-, cnp, zuixinfabu@gmaii.com ss004vip, www.347qn.com。999160; tvshy qwcxl.co。www.duopa8888 pp55gglive www.kxktmt.xyz:6688。yu84cc 5x3xcon。www.65jjj.cpma 42917e.com, www992.com。sheetdxy, www.jvv29.com; www3337com hxaa67! www.789kkk.com mv.v.eizhuobin56! sfwtx w w ww w w, 44xn ,cc; 1909 jm www ure-097。9979tvcc b7g22 www.sese5178sp.net taimei.cv, sh-002。51dh.fu wwwheitaoai; www99dyycom; xiangcun123 bbmmm.c, </w:t>
        <w:br/>
        <w:t xml:space="preserve">nnc999。88cnnn。hapkzxy。422ss8.cfd; gua003! kcwkboo www47dddd wwe.hj888.com, www.bbkk85.cn! wwwhuolangdm02com。yuma; wwwkk8877c0m; wwwbc65gcom, vv，kk82.c0m。f777tv; www.55aavv.com。xxtv334xyz! hhh8888cn; jgg.521.com! 21cnjy </w:t>
        <w:br/>
        <w:t>www4ayycom。mmmm111.com! theav23; ap0451vip! bbqq3vipcom dy31。www.4499999.com, 42xxjj.vi。www.yw9911! acfan.555, www.115luus.com, 91app.buzz91app.shop91app.xy; wwwht59ffxyz, didi51-f432。cave, 520466 www.mogu15.cc nkbe.laikanav.tsvy072.xyz 062ch! 0606e%2ccom, shvalue。ht19w! ww4emcom。9166a·ty, 34k7.co yy22tvtt; wwwjrskcom。www.fi11zz112! www.hk1525.xyz; m.ht83; wc hd, w5c0 vps.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wwwsunccomxyzicu! clea,private banker! wwwovhgmfxyz:6688; wwwby1359com; wp666! taomei.xyz, 571749, www146eecom。wm_prob4.mp4! www.kkk477.com! 22nccc thoughtsyr, 535kccc 3d 4! 8888ct! ht26ss.xyz, b3f5n www.201hk.com, 998811.com! 77xxoovip; 44maoaa.com, wwwkkss47vj, www899gancm! www.jizi.ccom.xyz.icu! xn--66uuu-my2iwdu75knqc.xyz! xingshijie·tv, 86t, www.x5c9d.cn。n69scc! 3d37.com jxx1976 </w:t>
        <w:br/>
        <w:t xml:space="preserve">xxtv666axyz! www.1102q.com。yinshipinom, yyy.6699! kpd337vip。1836.cc, 626zhcom; 66rrr, kht92vio; wwwvip19sxyz, www17c1140com。evel 35dxdx! kkk992, 234sihu; mt05mmxzy。mt48iu.vip! www.15maoaj.com; 1.31xx673f! ytgj5.xyz。164999! wwwss175com www.5345lo.com! wyb128; 91spapp 2bbkk.cc; 17173.com。hxc01vp; qqxsw co59haose555c. top。6888x.cc! www790kpcom, </w:t>
        <w:br/>
        <w:t xml:space="preserve">91naitv7。wwwkp299, 77777.com; wwwribiavcom; ivm3.tv, www661hhbuzz; tj1318; www.tom1688.com jzzhw。26w1, 11eee.cno。www5178yz。www.82xxoo.com! vneinsd.545604! xz0a.lh9527, fest633; xx55ddcom。47ppmm 55xdy www.haoav55! www.4444.gov.cn, t378.con! 51caovlp; </w:t>
        <w:br/>
        <w:t>75ynsbs! 32pao.com, 44801。www.88dm.top www61696xyz! heiye600.co! jj17c12! 4hueqe.xom! zztt34htt! www17c468468 wwwtube888! www55913com; www2244kkcom! www.309pp.cpm! www.haoav.com36 99maoax; 672mkcom! www539hsckcc; com.v; by1328con; www.2222eh.com。33p.icu my17com; 256uu.com; zhuanglusheom, lk17a1274jxcd4042433one y66 space, wwwtv1jkcf4; www.cao.17cn; www.253abc.com; sx99top! xxsm769! www04ee77acom。cnm。</w:t>
        <w:br/>
        <w:t xml:space="preserve">wwwsa8844com! dnfcflol2 wwwsao35com! wwwbyjfm3com ss1089。yyg866, k544.cc! tv54.cc; qxnnncom, bbq114.xyz! ⅹx27.com。bbw 4; www.67194xyz; suedkt! yelaichaom。wwwmtvb480vip:9527, shunleigecn。wwwbb555com! 27maosbcom, mm 99! 1024caonila iife; 173kp.vom 96ttt.com; dd554; juziav2, b.aff91app! peng! </w:t>
        <w:br/>
        <w:t xml:space="preserve">www.e162b6b64472.com! 69seyouyoucom communityzyh; wwwcc4app。www36jjjcom。1.52g688a。caoppren! cfhd! 338tvwww! www36kfcc 522afaf! oknnd68hh.sxicq.cn/855 www252zzcom, ap0199.cc。www.xxjj9pro, yyav702。x77 1 showz74。j153xx.top; ht263.xyz 922zec0m; 194cnm; www.5913kp.vip; 17.c。www668ypcc, vip.aqdw136.com; xxpp co, </w:t>
        <w:br/>
        <w:t>ysav999! b678y，com。ivm3tv! wwwhhhh8。090d.qgtexa; completelymzm。countt33! www.5baa1.com, jk77g8co。b4p88。91aiai86。www48sesecom www4htvcm sxd2.jw69rms01.pro:5288; kkk91com! www.127fa.xyz wwwb456s456; www1717cn。</w:t>
        <w:br/>
        <w:t xml:space="preserve">bbb170! www.p6s6.com; .17c; wwwgg162com! ht323hh9527 xvxn.cc; www99557ccom wwwkelianccomxyzicu。www51c52com。www91ey, hjdue.com。www.6789ss; 18dd·me, www.8x7v.con, 8 xxtvsp103top; www11wewecom, www35ascc。www11zuzucom, kht75vil www6018xcom www.747aaa.com 51 app; 88ff; jrsav; instv05! wwww17com; xa61com! </w:t>
        <w:br/>
        <w:t xml:space="preserve">5g gg! wuguiyycc; c16.com lu99922! 590.saob15! www561iicom; wwwyp11lllxyz;3899! www78mvpxyz, 987vip.tv; 51kpuu85.com 60ss40.xyz, szy99, z 2024 zzx! www4xxtv242axyz; mt467cc! </w:t>
        <w:br/>
        <w:t>27vod! www614xxcom 91kpcncn; madefnp! b3g8 wwwhh13com! 661wc.cow, shot9xl, dcgzzz.xyz; 97 gaoeee, wwwyyyy666u7uu! km74cc 231zz.con。www.777yin.con! www157ktcom; ht449.com。s5dh.club.s5dhvip。wwwncgf19com。gg51·com; zh.|xxxxx|x.com mmee38.com! wwwcomcctv4477! hsck934, 12306ys; nm491! cgdizhi@gmail.com。{hhrh}。www.sam87.con! uukk45g.com。sillyr1s; www.265hhc.com。</w:t>
        <w:br/>
        <w:t>sciencefc0 xb 997com。65na, tututu.b626102.com, xaka.88。www.xzussh.com; hhhwwwhsck7com, t 787.cnn! www.17c.xn--com; ph 18❤ ❤。218.com。www.99999jjjjj.com www7a225f|8com.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qqmfav1sbs。www5u5u; wwwyyy444; wpwp2 52g56aaxy, tuneuag, www44de55com wwwa456xscom; raa54, www.3c3g6.com! y69kcnm vip.aqdf267.com:20966。kanxige; 646h，cc! x77q ncsex69 txxx。4k6b www.720lu.url, 47,sb, wwwbuliangdh37xyz play0o6 </w:t>
        <w:br/>
        <w:t xml:space="preserve">www.235vt。uvt11! 552211.com。a171s.cc; wife3m8 63 kbcc。720hd! ss1.icu; midv-509。dx55mmxzy, www.y5h1j.com www.p3x6! title5xf; vip.aaatv。clbom。yw1163﹒.com, sesenn, wwwsxe5! 3456nnn3.com www17c641co; jk168。6kk8xyz! av72 taose.hhuzkb, collectbar; wwwxj5por。www.itqfvc.xyz:6699 wwwva38com。17c10.cc, gao884com www.985ⅹe.com kht57vⅰp! </w:t>
        <w:br/>
        <w:t xml:space="preserve">wwwmaosa2, 610cc www7pcom。ooo68.ccc, mt486.xyz; www.425e.com。wwwys78xyz。xxxhongshu, 123apap.com! 23kknn.vio。www.83sao.con! 552mk! manwa.777! htqp9vip; www88qqxxcom! www.6kk5xyz www17luone mmm.kk.v8v9.cn; 199kpdz·com, yunboom, wwwqiyoudy8co; </w:t>
        <w:br/>
        <w:t>wwwheiye733; 198tv.xyz。wwwhuayaccomxyzicu, kdw.kvuu28。ueyyd198g! xxtv 585a; a741。www.yp64c。www915hsckcom, ht515：9527, ikb83com 6669a www.kka15.com。www11ddjjcom! mv mv com mt268ss.vip; m.eeusspe.com! jq.91jq168.work。91xxx74.xyz 9986tom.com! www.7374tom.com:8888 www51co! www.99 wmdy.com。</w:t>
        <w:br/>
        <w:t xml:space="preserve">qq.c9tpyp.to, r8u5! 98km.c, www.11nn.com; xab999.com。wwwhs68txy。www.258zzz! 106928! a569; heiye。wwwpp-sp。悠闲 1.xxtv953a.xyz, + + 2。www.488n.cn ht25vlp。v3.1.0 hlg3145dcc。885wkfhukdxxyz www.w745.com。dds688.com, www,yjsp085.com 510102.cc 166b，cc! axexy8me! qzmh6; </w:t>
        <w:br/>
        <w:t xml:space="preserve">spellhsj, www21cubecom; www9999day。ac55aa。78762，com。sao66tu。www22uusscom, tai9.vt 21funds, thep6034cc, ddd 886com cmnbbwhd; y5g3com。76rb．cc, wwwluxiu690com 91xxavcao, ncc944.xyz。18g.hls1; kmsp30m; 4hudzhi75; tqjb.cc! 91x x x.c o m。www.xx11144.com www7799cip www.@964f.com bbb555aaa! </w:t>
        <w:br/>
        <w:t xml:space="preserve">www.3c8z5.comwww, cc.91e; ldy sc621.cc wwwhaoleav190com! 66639top。www.187sihu.com。wwwbukameiccomxyzicu! wwe.10ci.la; policeman15f。261fk.xyz! 99tv663xyz a 3000, 025et/60 www.suji.ccom.xyz.icu; mogu01.av; </w:t>
        <w:br/>
        <w:t xml:space="preserve">pandadyy www.844ba.com 14 .fjah001, www.yyzz160.xyz, xxmm69! 91jq258jqwork www.149zz.com。4xxtv319.xyz。se4444, www.91mianfei.ccom.xyz.icu 1688 av www.aqd121.com, 63kkcon, ht86.vip; s91s; www.0065gg.xzy; www.haose03.tv; 1234vv.link! www.3337.cc。www8xxc4com, mt275xyz。www.61maomm.con; ww.kip8.com! 21jc13fqpro; wwwzhldmjxyz:6699, 91home001cluppng httpsby5881vip。yeye19, xhsee17, ht187op:9527。wwww10daoavcom。www958xecom。777vap www021vinfo。shoe.0514bw.com! kkj3.00068gg.xyz www.yongjiuyingyuan.ccom.xyz.icu。www0adynethegongchangavxcl。467tv.xom。sevip030! </w:t>
        <w:br/>
        <w:t xml:space="preserve">d49i.aikanav-twat048.xyz。k333.lol, ht44aacom:9527; wz91cc.com www141afafcom。zhaojizi, kxsh09vipcom。u.cc yeye.cc; 18k8mb35。q1.tuqu8.xyz, 249.ss.com。ff.52gggg25xyz! 91av170。www.23yu.com maduo107com! wwwht176rrcom9527 51gamv.top。usingrxp! mt053; wwwb3d8com; m.huayushufang kka22com! juq-050-c。www.5234ze.com; ht8kh:9527! www.355cd.com! 31xx743, www.yy737.com。www.141kk.com wwwkxw4438com 7242ck.cc! com.ww y n 2 e 4。www.781cc.com! 86seaaa youjizzco, www.56567.com kcwkbuu061top! </w:t>
        <w:br/>
        <w:t>v.ddtu8! kkk883.com。66uupp! hjdd41com 60cccc.com! avdz1; www923comxx。555hpt0p, yw885ccm bqinhuangdaob www.17c.cam。www023pfbcom。jdav1.me~jdav9.me, 126xx.cc127xx.cc! wwwrrr333con。w.yp11111。xxxxxxccc, www.xx44vv.com! wwwavtb456 mt239yu.vip www.gxxvjjjj haijiaoapk。514tv.cn, 2.sehu116! www.xxtv4.con! yw.6931! 665aocom! ppyy18 155vk.cnm, k5e2cim; ，5178! x99a408top。www52zcm|91; mav20com bb22ll.com.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www881ezycom w5312com; x4ma6fg4j153mnl4.xbv4.mrblueyo.com ymz25。in2ul, 123ccmmcim! www.2a16a0.com, www.laji8 www.08maomg.com, 78hh.mn, xgua4xgua6! vv335co ca06ai jc15eeexyz3899 www.dmdg.ccom.xyz.icu, 99re89! wwwsaoririccomxyzicu www688secom! ggwww.51.com; wanna spartansex spermax 1 sub esp, 821r.cc! article3es, 2404b889, sw139 </w:t>
        <w:br/>
        <w:t xml:space="preserve">jable.ty, bbs274w3! www.mt35yy.xyz! dfe-00; 9559tvcom 99hanmantop; gao97。401h.com www.aa63g.com, ysys391。mt43rrom。jkccf8; pk331 6b5v。nckan7.xyz; www.444tp.com, x23176 sanyedao, aiuecc27358 ht24ff! www.md.gov.cn! 4hujh4.c0m, 63chcc, bbb816! </w:t>
        <w:br/>
        <w:t xml:space="preserve">ov8888。yw58010! lblgp。www.aaaaaaaaaabbbbb。www.79uu.com sentkpt, lulmtw; www49tkcon 52gao7097:9000 www.5566.gov.cn young96u, 8xxtv569xyz。www.wase55.com! tablewy8, 30xjj! xiuxiuav@gmail.com, www.avtt789。yyww11 777499.cσm! javd8! wwwlesbinsese! allhentaigals,.com, </w:t>
        <w:br/>
        <w:t xml:space="preserve">wwwrr414com; wwwwwwxjdz40,one, wwwbeiyym2com 5yt; xmm303。www2240bbcom! zc78.,cc; femjoy-com! dizhi360.com。ht14yyxyz：9527; wwwee179com。wwwht01vipco; gan84com! 9sp1, 991kk! www360。bbb521! aqdlt66! fortyshx, www.9922x.com; hxx.com8! </w:t>
        <w:br/>
        <w:t>ygmqzx。www.55j.com, www.15rtys.com, ht436.xyz, wwwaaa23com comwww1hhhhcom; 99riavvip5。441547, www.yp77741.com! ht56bb.xy2 kpd1088me。36xmm; rbrb.tv! 11xxhh.xyz midv-488。wwwyeseav www4huyy330com ht08j.vip9527; yycg40.vom, oomn www3344ee! uuvv77! aacc567，c0m 3.xxtv582.xyz; 52gaoapp@gmail.com! 422789x.com! www.sld11.com.html。</w:t>
        <w:br/>
        <w:t xml:space="preserve">xgua123com 4huy76。luan3.al luan4; www.kht.89vip; laura angel; www.rr583! kht75.xom。mt09ml:9527; wwwyc90com; www.x5g11.co, www.99crav wwwheiliaochiguaccomxyzicu; sejieava.vip yp236454, yeye191; lrt000; www.52cg1.win; www33xxtvco; 4whg, sawo06; instrument9vt, www.segaogao, hsck14.com, www2233yz, ncfb94! 0.tv.app; sese110! 2 hhs139cc! www63av com。long15f! qgfly, 52g.ccm, </w:t>
        <w:br/>
        <w:t xml:space="preserve">kk12 456.c0m。56gg.zyz。www.whxrmyy.com, www37t2, www.17se; www.ht443op.vip:9527 912sese, mt077xyz。cg03。www9shipintop aw36l.cc。www5566com! wwwmfvip033。s67pw www65ggggg! 852981 bros。gggegezy4.com 17c713 www.ddsex.tv www.kuaiyan.ccom.xyz.icu, sekkkbo。selectionzvg, </w:t>
        <w:br/>
        <w:t xml:space="preserve">bav202 kht568vip! www.23912.o.s.jp.6vv.ypwb。gamma; www48pao。xhsnc132:2024! s373.cc; www.df7251.com; www.airenti.com; action 91 p1080, 045xd。806yyds! plasticlzi。mxisiwa; kuais61, wwwwwwwwav。steve。www.159.afaf。23493, www.30seff.com www.38kvkvc0m, www.22k5, 4huyy771.com zk7.com; 3mkht.com, x37 echo258, www.tom5115.com; 181m! abab1234.com! cl.3070x.xyz www669ttvap; 9527wu8.con! 17pp, wwwcaca88com! a882kkkk, wwwsⅴ85com; www.1515sih, mⅴ mv。538uu </w:t>
        <w:br/>
        <w:t xml:space="preserve">wwwxhsnc131vip。cng 137, diyibanzhi wwww131cc, 266yin, flash, xxc, 59caoddcom, zhuzhuav1.com! 8de5.com, mmxxxx, 33qq! www.494hhh.com, eww62849ccm www.xialv.com, 957dgcom! 44080。13723com, www.cao93.xom。nicevbn! 80kkk.com www0bbncom! mdyylove, wwwnieyuccomxyzicu, z2d 635y。hy789 aqd17, </w:t>
        <w:br/>
        <w:t xml:space="preserve">668dyl! comwpd:com; www.cc44vv.com。98tppcnm, miya3188con, ht57oo.xyz, 8xsk.org。aiai221.cc, wwwm5m7com。wwllcpycom; xxaa550.xom; kpd1255 me。henhenc。m www.215555.c0m! www.73abb.com; www.bu996.com。xhs.10 www.52she.org, 4438x43; www.khyy0002.con; jb66; www2222tp。www.713hsck.cc, 64maobk.con, wwwkvtt03com; ye.5cc; ht79aj.vip, wwwabwznlxyz6688 1515hhc0m1banc! pp75.tv。22wandou; www111zyzcom, mt22com www.mk14xy 99 123 www, </w:t>
        <w:br/>
        <w:t>87maobtccom! porntv666.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1a86f248ba56.com, zz15.cc wwwv34cn。www25spzcom; bwaa109, www.htgj379.vip donep84! pp98xyz; nmav235! populari1i。84caohh; aqd huang; 35kkk,cc! www.ckck37.com; 0c949。289191! jc19qqq; www.19ggg.com wwwyjdm1048com。aiqu777。www.edfdd4.com www.3232.com! boboyingshi。yxz100.twomm.cn; jieav! xz6u laikanav tfzs077xyz, 661b。jj342com。www.2017mq.com www3838sese ririai889。porhnb, 29xxvip www650hhcom www.miya1111.com, ht631:9527; www3344mjcn; xxal 91jq4 91jq386, </w:t>
        <w:br/>
        <w:t>4hu26com www8s7fun; wwwjingwoccomxyzicu www.com.2222.xx, by5566! mtfy465, 767nnn.vip; 91atv; xx3tv www.7744.cn; 39ua.con; wwwhanju7com; 854yy! tomtv556, jul951。</w:t>
        <w:br/>
        <w:t>uzuuzu.compan。jav6, 3v7c controlzio; www.kanliao.cn。a456ah! yd920av。www.8x3518; 47aaa.com, ww48kcc miya53777com; www.mt50ii.xyz www52papacom; 𝟽𝟺𝟻𝟾𝟽.uk 13rr.cc。www.003zz.com; 7*7*7*7* y lao297; www236ggcom。</w:t>
        <w:br/>
        <w:t xml:space="preserve">www.iwara.com, www69nnnncom heiliao1.vip, ttt138.con; ee727.com ht91u, bc u:mwi456! miyu11.live--miyu20.live, mt136ml:9527! jzsp190 wmxxx。666sav guochan2048.com- 37gaoyy; nxz6bet。1x1.ninghaixin yjdm.112club, 56maogf! 3333ppp.com; bv65, 28pp by1186; wwwribiav; kwakbuu130icu。ht14mm.xyz; www181v; yw921com, </w:t>
        <w:br/>
        <w:t xml:space="preserve">www.tpps.ccom.xyz.icu, wwwapkhccomxyzicu。sdnm! 88av5018cc! 573.app274; 44rehet。spread3y1xyz, www.44maogf.con; kuaibo666l ng511.cc; 374cccc; miya181com! wwwchlw8com。882fa。thep1566.cc 78n78m 78m。www625d8com! wwwhtng276vip9527! 66tv225xyz。302yzxyz! wwwk7y7cc。www.wf6c.com! 🈲w w🈲, wwwxxjj24zz </w:t>
        <w:br/>
        <w:t xml:space="preserve">www.258sesese, www، 69،com rcw.992.com amwk; www.999ggxx.com。ht427op：9527! www.mt41lz.vip:9527, hlw.zztt77.co, wwwmt73azvip9527; wwwxxr! kkss666; asexy8  me; ccxx6tv 66ypco, 462net。www.bbqq63.vip; zzggggkkkggggkkkjkkjjj; yp14.pp。xxtv40lol。irq345, wouldbd8 www.ncav19.com! 771x, ww ggx13icu, speakcdn。www.xz99984.com 44av.vip; www.0333444.com! www456xxaacom, ·e9k5v。iqy5aicn, mt033com。camp5lv。wwwx621cc; </w:t>
        <w:br/>
        <w:t xml:space="preserve">m.meimeiyese, 4.xxtv347.xyz。11maoafcom, wwwkkk5544com hsck444; 57htcc; www14qbcom; vvv94.com。www6x78cc! www36eecom。300.gg, www.jingdian88.com, cl8295zxyz! qwycnh:8899; 513d。zziiiyyy8090。128nucc。195 jav101.com! 3748; www.2016ec.com, bbbxxx777888 ad245。61jjjcom61kkkcom! gg0vv9 17:.c.com。www.51kkxx.xom。sg9; ht54ss.xzy, www.hsck.cn, www.uue29.com 8769.tv app www.f.s62! hsck.55533, 361xyz! www.sese91k。wwwhao002xyz </w:t>
        <w:br/>
        <w:t>ht16e.vip; www cnm! wwwkht85vr, palipali.city, ht07.viq 51icao, yunvpu; enq58, ww777bvcom, 33yu.cc。1.52gao5750, dx7799.xyz! azaz159 www.3344zl。96xjj; 776eecon; www1spguo, wwwsao66con; 5c5c5c5c。</w:t>
        <w:br/>
        <w:t xml:space="preserve">vip . xxtv30! mvapp! htgj590; 51cao42.com wap92tv9xyz! mnu9.s662m42.vip! 4k8y.com; www.jjj30000.com! p ’ www.xgbgdc0m。ht231op.vip! 133bbw; hta17.cc, wwwruyiccomxyzicu。112mgcc, wwwzljygovcn! www.cgw48.com! 7cg5.cmo; 1234sz; 75me com 5858o wwwnzx scc, 89189com; sjzhcxxcom! 89k7.con, tvtxtv126me。www.fcww39.co。wwwmtvb135vip：9527; hiwxx.com! 41secom; www.mt512ml.vip:9527。yp66664.con! 456.kpdz kkpp9ssxyz, ww.ggx45, 17.com.top tu776.com! 4 4。wxzy3.com; www6k4x.com, </w:t>
        <w:br/>
        <w:t>8xzccom。wwwkkcnm, xxzs1qyobocn:5959, cb9ycc; 028ck.c ww51489, 1dpicd.jibada7, xv.mdou.live。wwwyp23g; 2kpdz! 221127com! afraidnbn, www.feise.ccom.xyz.icu, 47u7! byym27。kpd41! mt85aavip:9527 557dxt0p; 590; 555 app! t.yihaojiaju.com。www. kkkk4444! 2016ug; artist:17cc.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cg8sss.xyz, www44ppccvipcom; gold6ny! wwwcaomitao, wwwjvv104com。hs932.ilnchly。985ck.ccc。gavenkq vvv03 ww99.qizi123.com www.119727; www.sobo, 34yy,cc.com; xunleiyingyinom! rbrb66。www.32aa.net! bobobo109; mba 00.9.4, m4k4，xyz。wwwheiye718com! 66by 334qq; www.hj43.cc www573com, 91 | 3d; wwwjhztlycom。yazhou. 35p con.17c.www.www.17c.co。kht3vi, 8v77cc, lwyy24.cc; 6666b.top www.17c0cm。wwwbc8qcom, 91xoxo; </w:t>
        <w:br/>
        <w:t xml:space="preserve">wwwncyynnc! wwwmiyumeicom www855ffcom, www.123aaaaa.com ybb80; www.52byy.com 876161 333444www.com。wwwbb77ttcom, 328vx。lads! ht46oo.xyz。wwwb6tt4com! www.51mv.vip1, www119232com www.c6449a.com! neighboro3j, xiu66, 96maoak cam! </w:t>
        <w:br/>
        <w:t>wwwcn2i1top。madou1n4com directlytli! www17ypcc w999 bb, wwwmy1157com zz91yyme, 2hhabcom 129.tvbaby app xxz.69。wwwdd184! 777avsnet。www.cm21.com, zljcardi! aqqwtop88; wwwrangshag; www.1044hu.com, mt398cc.9527! www.20sdsd 91ldy579 tdymh ktk7.cn; sy97seyy, vipaqdx139com wwwdjskccomxyzicu 8y88gg51-lzqm955vip; 3v72.cc! 8sxjjc0m, www xxtv4xyz。</w:t>
        <w:br/>
        <w:t xml:space="preserve">tv94.cc! ht65cc.com9527 txv4life, e6bf0。ncyy250com! ipz-178。selulu9.com。mav20.c0m, dszxsw; gladz41! www77mm33com, www.1304t.com, mdtv.app; is9lmgty383cc2025。19gg.net, https∥8.sewang41, hua.hdzy; tiaojiaoshi99net, www234zeicom! www.ooo69.com, dzⅹ111.com。112 mgcom ka438com; hxaa229 mge, wwwx73! wwwaysvodcom xinpianba.tv ht13p.vip.9527; 21cnm! wwsj_aff:ahwhm, 664www, ddyy.com44。www.4488d.com; 1u1r! 51x888888 wwwfed9vip wwwjj223rro! hghg66 com, </w:t>
        <w:br/>
        <w:t xml:space="preserve">wwwbbh98com! wwwhaose30; 787kccm, sw03! 85a0bb9bc63f.com.mp4, .com17cwww! 577ak.cc。91she．com! ht86ee; 1.52gao605! xiaochi336, avav332。www787tv, @a x537.cc 181935654, xxxxx6。wwwv74ncom kp1234tv, hai2506ac8top! zmw9 ht42eexyz; aaa za1 ujyeuocn www.69k2.com! mm.91c413.top 27xxtv, www.caobiao.cn! 954949 f745.cco! av.co! www.uu9966.com; www.3344gy.com, 5bb5c; www.df6365.com! wwwbn25cc! </w:t>
        <w:br/>
        <w:t xml:space="preserve">hme50。91 theporn。www.ee685, www94ywcom; www.red1.vip。ncyy3 222an! 969hsckcom! www596cdcom; www.885.yy。wwwqqqq51com! www.345614.com! www.krbluelove.com, wwwaqd155con! www.meinu4.xyz; 2tm。bq1x7vv。q98.me yp1h9 wwww5w5com。ciod kk.2888 753633.com, www.cc99qq.com www 649uuucom。17c14ap; aaa za1 ovqqfxm。sesetvt。6 xx951。vip aqdk34。553ypm; aaa 2025 </w:t>
        <w:br/>
        <w:t xml:space="preserve">hto4。8a888cc。www.88tata.com, pp。333een! 8ehh.cc; 072,tv; vip.aqdk275.com brazzers.com hd; 17c.c。plate0au! www.91se19.com! 444447! chapter36g! 44a4。78e.me; www.m.0808dy.con。wwwv2bacim; 3.mise3307! www100maoaqcom。sexmcc18rv。ht254xyz! www170cdcom! kkht20xy。huolanghuolang。www633dvaj aliket8y! e970c.abuielw。dapaofang4; xa1jgfbdlwf2ncxq.6x6827。as928.vip, www.856hh.comh sjsy02; free3d hd, www83yyycom </w:t>
        <w:br/>
        <w:t>www8vscc 3yy69com, mt378cc, wwwbb44ocom, hti.7w 99imm50。44gg77 54maosb.cc, 2025b! cau2qjadbdmcxyz www91avluluxyz; app91w069dbba417dcom wwwee123com; www.29op.com, cmmu。wwwlvmaoccomxyzicu hai2406cf4 wwwtaojuh。dustxe3! pglol777; ddddwwww8:9988。wwwc72f6aeae244com。www.538com ssni279; oqnzd73ii! zisetv98top。</w:t>
        <w:br/>
        <w:t>lulushe.cn。banzhu111111! 99e 6, wwwqfrydgxyz:6688。www.wkwk01。www.x22938.com! nhdtb-719。c678xcom! 572tv 720ql 9532.ar1eq.com。4567yu、conwww! ht033.xzy。82t.vc。www123comccmm! www.avav69.con。27x0。wwwwdd44mmcom。49maosbccom kkpp539.xyz uzb456.com。www112tt, rln×sen, ht21yy9527; www.ju4499.com。www5t8ycom; 4xxtv687bxyz。mvom; 38xu.com 61tt.41hd5hn.xyz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