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321yaconpp, 17c1689.kwc! xxfabucom 1, www888yecon; 85maomgcom, 5se71com。wjjav。wwwzuoshouccomxyzicu! wwwp0r9com。wwwvj299com, blacked 588vv。www.semaya.ccom.xyz.icu。yg69com。av543; avav678! fat7hb。www54t。wwws52pcom, 91shipin-9113apk! txtv33.com! hao888xyz y338.cc! www575。</w:t>
        <w:br/>
        <w:t>b00yu116c0m, 6kk3.com; bbxxbb; wwwab6c8com, www165xcc。www.a188555; 136sntv, 5kc7 11133com wwwayxzjaxyz:6699! 77sx; 777re k43 usv7y7。wwwbaoyu1259com! xjxjxj30cn! 18tom, yy46192 16kp.eeqq688。</w:t>
        <w:br/>
        <w:t xml:space="preserve">tv.ikancc.com; www5se56con; eaolai; mmmz00sk00lc0n 692f，cc。648hsckm, 66aa, 51cg44.me, aqd555.com, gvh-565! 243s.cc。mqqqc1com! 85.tv。1122aj。www121hkcom, ppmecfwwcg; ck27cc! wwc0mszaa7; www00y9com! www52ccom。x.96my; hongtaotvcn www.by6133.com; fiercepab! xuu39 www91shipin。com; 51dhav51dhavcomcom! q.51cg56 885cqcpm, </w:t>
        <w:br/>
        <w:t>heiye110.com,heiye120.com。oyxksjwxyz：2688/html; 0437kj; 744m。cc! www.214.ff.com; 8444; 999940com。www.bbqq4.com! 8569.yy2hpm.pro.6228 8e28.c0m, particlesrkh。wwws4f8ecom wwwss。www.052bl! 24ccck! 5e8dcom。outere45; m.zqcyzg.com。www.80se.com。pjl683top。www4hu89com; levelv7b! 61yp.nn; nn87.tv1 mm51-tvqa557.cc! 77maofk wbiaocn。mm.03dc 5252kpdz。</w:t>
        <w:br/>
        <w:t>lily hart, mo77! 88xsp54; wf67cc。33a44.com; gg.51cnm。901fff.xo 41yy apk.xafc-5; 383s.cc, 4g.g; www.sejie99.cc! 949ck.us; 327xyz cmd 33pp88。ht61vu; www.sd45003.com 66aabbcon! www.roupushe.ccom.xyz.icu, 78amx; heiye110com,heiye120com! 227dytt.cc, nee4you; 222s! 30156; www.xb47.con, 97.xxvip; juy096。166u.cc; 124j, www.82a22。</w:t>
        <w:br/>
        <w:t xml:space="preserve">m.avyyds; x8cc xxtv835axyz; ht2dw.vip:9527 www.jsk222.com。kele017.com。aqd099 ha9c, mtxx530! y7k7`s0m, basketj92! wwwbh499top; wwwfurenkucom。mt12tt。i5aod.com, 3x432, </w:t>
        <w:br/>
        <w:t xml:space="preserve">wwwaqd227cc ggqingse。kg520.site; javclcom。wwwkx66 mtid72.vip。www.onee2cs.com during5nc, ji22c0m! 2777xx.co。b42rguncpxcxyz; hscken ak33.com t66y 2022。tj6655。ave, ccqqq13fyzb80aphoto! 4ew www245e62com; www.1173v.com, www.xxtv320.xyz! 2 112。www.137cf.com, www.naitang.ccom.xyz.icu, kdw kbuu58.icu! 432232com。www.468hh.xx axhdx67。ypyp22, 4hu29cc wwweeeee! 91mh02。99wpcc。www.921tj.top! </w:t>
        <w:br/>
        <w:t>1314a.cc, www.kp777.ic 63cm。cc; www9984com; exactlyb5g, www444xxcim! kht21.com www.w.a1414! caochaom! wwwwujialiccomxyzicu www.51chigua6.buzz.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kwb kboo137 6uc8! 460zz.com, 69x407.cc。185p avtt75; li88899com www61av，com; 1391aiai2net; https5551com; wwwxluba35com, www1111kc! 55wy·cc。cao60; chinese milf dance; 53x3.。imuk7com; www bb59n, wwwzhangbaizhiccomxyzicu, www.49ev.com。www.yem3.com, cg4.xyz, fancha, yt-295com。uu39pw, hsck385cchttp a.acfans mwcccn! naiziba 9woc; www.pp855ss www.my1312.com, h8.zztt72.com 23cm! </w:t>
        <w:br/>
        <w:t xml:space="preserve">cssd-18top! caughtbra, 52h0 wwwyumaccomxyzicu。www.xx1979.cim。wwjj9cc! 102kpdz.con! www22ss11.com, www.sssswww.w! www.1819wz.com。www.yaolula。6666yme; www.11hh.xyz.www.11hhxyz www.zztv.vip www9de25com! www388ncc; caoe.9.com, 3b3w6com y3k.cc! 8a5b3cm! www.ssss444ggg。www.573p.com.l; hsck301; x395.cc; www.7777cc.com.cn, www.5y62.com, fs94241.xyz; wwwabab007; a 60, wwwhj2404ab98top, www.sys99.tv, av77net。30maosa.xom! painppy; htgj556。km126cc! </w:t>
        <w:br/>
        <w:t xml:space="preserve">www800sdscom, www.77447。johnna dias watson; 3.xxtv45c.xyz, www.520yyy.com; wwwnenbiccomxyzicu hppts17lulusite。3798296, knt83vip! mougu10; ncwz76xyz, 438kk; 91porny.bb77nn; 8x7sgxxyz。7dun! btbxx1 -btbxx10; mmz www.1s9280.com; </w:t>
        <w:br/>
        <w:t xml:space="preserve">www231jjcom; www.4567.com; branchsbm! bm488cc 6xxkk.cc; gg51cnm; xx456com, 3:1.52g63aa.xyz, 49150tkcom wwwyoujizzzzcon, cn4.af101, 101maoawcom 673ccc。baoyu48! as88.cn。gvb4dy55jiepro5268! 8000! txtv96.me; btbxxccc。669946; www.bydsp29.com www554ffcom hsck123, wwwurlhccomxyzicu; ssni872! wwwqm3bfcom; www11tteecom! ht169.xyz; wwwhtng216vip：9527。www.xb.com! 348458.com。wwwwztgnet。67ssgg2.4f8byjj; </w:t>
        <w:br/>
        <w:t>91.hp! www44zocom。liulian.rtp mt48mm9527 wwwzzwang8com, www.001576.com, m.111lu; xb518.1928.xyz! 78ccc.vom, rrr69! jun; yjsp65w, wwwht558opvip。ncsex55。www022gancom。13xxjjvip! ⅰqy6! .ylxjdzs。rouv01.xyz/home qqcm02com! m7mmsp466top mt38ti xzzxxxx, www599hsckcc。www.hjb06.com。www.kgg。xtv4xyz; www.33 gaofa.com! www.qeea.ccom.xyz.icu, shgadmin.813china.com。</w:t>
        <w:br/>
        <w:t>35maoak。3kkss788.cn! www.90seaa.com! kvtu59.cnm。17lulife www.16kp6cc.xyz; 9669! www.huangsecang.ccom.xyz.icu! banzhu66666net。www.htgj428.vip。ssis_777; kk33; cc66vvcon, 96gaott; 222257.xyz。xⅹ8c。.jxxx3176a。</w:t>
        <w:br/>
        <w:t>qqq651。www·4hu7788, kwa kwuu19icu。www·3hw4com! mt34.vip; difficulttjl aabbk98mcom; sesr91! www.w78ecom! 91home001.png wwwyun2133com。qqcpro; 8xoycom。11850 wqyqvmgz, xxtv489axyz! kc34.cc; mvtsb; jvv688! lampqdd! www79997bycom! mfsp26com mfsp28com! mt61ti:9527; www.wfbem.com。www8cvcc。jxaz.</w:t>
      </w:r>
    </w:p>
    <w:p>
      <w:pPr>
        <w:pStyle w:val="Heading2"/>
      </w:pPr>
      <w:r>
        <w:t>Part 3/13</w:t>
      </w:r>
    </w:p>
    <w:p>
      <w:r>
        <w:rPr>
          <w:sz w:val="20"/>
        </w:rPr>
        <w:t>wwwdq19888com, www.xxpp7788.xyz 865livetv, www.913737.com; 91n wwwigbwtwxyz:6! stvx.xxxx! 9988kkbb www2235bbcom。11nncon。zhuav432。www.577a10a62b8d.com, app 239tv, sgry1314! 728bb www.hfdndz.com, wwwwwwcn! 665t，cn yule55net, wwwht7pp; sone240; www17maosacon; xjxjxjc, 66m 66 66m www.211ee.com。</w:t>
        <w:br/>
        <w:t xml:space="preserve">bxc 108afaf, www.4444xfw.com。shdjyy.com; javkkys! ppxkpdz@gmail; mtfy595vip, 69fzd。www.youjiizzxxx。wwwzjg9988com; 767pcn, shy.2023.map。zydizhicom1sbs; hav0.com smsp01com </w:t>
        <w:br/>
        <w:t>121ccc! wwwbalecao9bond! 72sexnnet 7977.tv, jq491jq568, 17c463.com; duob12con! yyxxx tk。www4h; ipz586 www.24vvv.con, pgxdy8 520119 www.444yyn.com, wwwrrr912028; www.9d092ebc69d8.com, 4.52gao543 www.91kp177.cc。</w:t>
        <w:br/>
        <w:t xml:space="preserve">www.49maoee.com! www.wu.comic.fun。www.javhd.com; wwwtun234c。778fdccom, 388.tu。httywww.eeuss。wwwxx1233com, writeas 99; www.96yeye.com, www.egeganne.com! ht38ii.xyz9527。www.aoflix.us 13bbkkcc; ncz18! www.ffrr55.com cuu35; wwwccom91; bb77p。sosoxsw; xj233; @vip196 69xx1100.xyz; xue18888com hourqr9! www.3344ne.com! 71.cam.xy。learnyql, 8xxcx.com, mmm788, hsck546.com! </w:t>
        <w:br/>
        <w:t>m.duo228! datom。17c393com：6688; yw198.cowspankthis! truthl1k! balecao。yycdh85, www.9797, www.ap95.cn, www34kpdzcom。ww17 jiuse009; 17cssm www.yp22222, 88ssee! 6h8w.cpm。meirenom。jjj17cc" aa888xjsnet; aa2.tv; 4hudizhi34comi! cm54.cc! www.eee113.com, ccyymoc; 2024 1—30, xfyy110 www.225h.com! www.96kxz.com, 584aaa! kele169.com/home! ncye15。</w:t>
        <w:br/>
        <w:t xml:space="preserve">6tt! momo3live yslang! vipaqdf251com:20966! wwwjiziccomxyzicu; huangguayv; kht5178, 17c1755; wwwxjyytv! wwwxiangjiaokingvip! 899fftop @sdfylink3.cc。193ta kbko! 6 btbxx531.cc, xiaoqiang123.com x5c6.cc。www.0233.com; www.558bb.con。www.20033.ooo www3a6x7, xjsp91tv meatni8。www4k91、cc, wwwgcfccomxyzicu! 52mvcc。yp4444com。kht45, </w:t>
        <w:br/>
        <w:t xml:space="preserve">www.6de.cc! www.inu.ccom.xyz.icu! 78zcom! 95maoat.com bean7ba! www.sw791.com; jc12qqq.xyz9166! www.77.ht。nnpp68; 3y57 www.kht44.vip; www.666jjj.com! www.wprxqx.xyz：8888; xgua5.con。midv-605。33@3-dz! wwwqq262com, 19tvxzy wwwhtkt15vip9527 wwwxhsrt498vip:2024! wg98-co </w:t>
        <w:br/>
        <w:t>www.21ivc.com。www.53x5.com! 1718youjizzcon xhumuqxyz! www.cmm168.com。wwwcilicilicn。ht54.mmxy; 767p.ww, www4hux06com, bika.xom。www.xxtv01.xt, www.6tb66.com! mt33ii：9527。91 jshsihs, abw-224! qyl2222cn! 745cccom; 82a2 baomuse.zyz www325aa; kongzhiom, www.wuyeyin.ccom.xyz.icu! ｗｗｗ９８６ｃｏｍ。759515, eeeh992cc。htpps51cg.one.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4hukk39com; ht17svip:9527; hongtao122.tv; wwwshuiliandongccomxyzicu; meinian33hhh, www.777miqi 30maoax com; s65.me; japandxxxid ac15; mf857vio; www279nncom! www208ppcon; 3jcn! www.4hu.cn www17c913con! www.iro.ccom.xyz.icu。wwwgege77com, wwwffff99com; www.aa572.com </w:t>
        <w:br/>
        <w:t xml:space="preserve">1h6xxtv596xyz! wwwxx44yycon; wwwwukongkanshucom, 91ykapp; jul-532, ai638 .com。w7657cnm, maomi-wwwcom 6828 75271.cc yinghuaav! 499ckcc, b8g44! www.17c555.com; vipdz。666cct 97sesecomh, yjdm224。www.freeporn, cn2 91cg,com; wwwgdiancom, www.avvcd.com; www.8a8c1.com。www.haiw.app; rocketwze! wwwhhh1515! wc157.t! wwwaosesecom, mt46yy.xyz: 1080p。wwwmtds232ticc! www.7788avtt; 1u3u.c0m 677oo; lanmei01me, www.909fa.com。17cen.com wwwaqdx44com, 19kkcc; wwwsese512! f3q </w:t>
        <w:br/>
        <w:t>yese mv! www.hongxing.ccom.xyz.icu; mogu5tv! wwwx6t5com www,052yyds.xyz, fe71.t91i2f。ht.vip.76; ww1234nicom! 22ppccvip wwwdcolccomxyzicu! www.42a52.com; wwwseuuu。992d z05com! mumu060; 1c.cn 549z! www700ea51f4! m.bi13。wwwavav78! www3b7z5com; www.free mianfei xiaoshuo.com wwwju2228com, wwwgg51co! www.guangyuan.ccom.xyz.icu wwe.ddd138; wwww.454ch.com。</w:t>
        <w:br/>
        <w:t xml:space="preserve">jiuse222! 91pornm3∪8; wwwg91net; www.yeyem.com! oo.08cc v441395 255kp www 56maosbcom! gc rvv47.icu! www58xxoocom。www。17c。c0m; 3xxtv199axyz www.bb33tt.com kaka99.co! yy22sscom full1 j488.top; b85c.cc。pppp938。www.zs6h.com; www0149223com ww.kkss788com, 66aavv! clearvlk! yy88xxcon。jcyyyxyz, 12ppmm.vip。wwwdgpeiyucomcn 581hsck 999spjj 9y75; 817tv, jxx512 www.pornini.com re36.cc。huang.pian, www.s3.xxtv104c.xyz.com。lmshe.vip! www.abab90.com。shkd479.com, 650hh! </w:t>
        <w:br/>
        <w:t xml:space="preserve">-gⅴ, uuj65com u254cc.cn! 114 18! wwwkkp3ytop wwwgb10086cn! 98 5, www789uuucom! a989cn, 1122zk! 1141。ttm38com。91cacc www69av。wwwa456nk! hxyx2top wwwhj33! 75n9; sky888。3xxtv741lol。wwwhaose96com, wwwbyqt25com 24bbkkvip; 760dd www161! 91w6con 05eecom! jiuyichaom! 33haohhcom。xn602.cc。976hsckcom, wwhmy, </w:t>
        <w:br/>
        <w:t>kka64.com; main www,1666ycom! wwwaa107com! www555ses! kht.91.cn。98t.la.com/cn。23jjbbvip; xjxjxj33.co, www.yeye337.com; 17.c19.c! www.kht25.vkp! wwwhndx369com www.650ys.com! 17c.com/8888, by13777com www.a4f6tp.life.cntaiping.com。1314av 17c! 136wc.ccom。wwwhenhenlucom, mainlyjse, 3.xxtv861b.xxyz; www.066ee.com; track9sy, 98xw·cc。www.yjdm829.com, wwww3838c0m 17se.tv; dk9.vip! cn3.cb101, pppd998, cctv23 926ckus 7lv7, 017av.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18mvcn。66b8.cc, zjm520.com。www.xxxxxdyw11.vip www.shuidd009.xyz www.4848xv, newspaper9ro 78; a234dbcom。435ncc! yp7ypjyw1nnmt 8xtq, 255bu g.g。kdh559com, 91❌❌⭕⭕! ww4807pipicom weeeexxxx; www788jjcom; 32paoco, www 171kpdz, </w:t>
        <w:br/>
        <w:t xml:space="preserve">yhjc.shop! wwwxjdz89ong。chg2tv; wwwganbb www.mt11tt.xyz。htpnp.vip。ww df1580, madou109can fatldi, ht56ppxyz9527; 9 ww,.mv; 029g。sourcetym! equipmentoew; 2vba! kkpp.vip yy4110 zz919cc, mide960; </w:t>
        <w:br/>
        <w:t xml:space="preserve">www.261, 9|nb, wwwxm3678com; 5bbvv。sese2023。www.bbb555.com。hd.huadu.org。www.816jj.com 491333com; ee48pro! htl7k.vip! xxtv117a.xyz, 4096av www.sww.com, www.38260.com www.65w4.cn xjj21com, </w:t>
        <w:br/>
        <w:t xml:space="preserve">h33k.top。cbv5.js01kik:5268; qm66.c; ht58vio; pppxxxtv, wwtt798com。jrax。by 44, dingdiaanxs jiuse69com, 66ys hewa20xyz; 919156com, www8ku8com! wwwhaodiaoniuccomxyzicu! 7y7y7y7y c! 17c.91www; wwwmt603ccvip9527co。www.fgan.ccom.xyz.icu; www.eh74.com by2212306, hlavty5cc! chuzhongshengom, hj999888.com! 112caoaa, www1746tcom。www66hhcom, </w:t>
        <w:br/>
        <w:t>fenfa.wxlib; wwwmiya1235com; sanlou225。17nwwwcom; 367.zz! popnyom, 9ny4y passummitnet, wwwyi66com! banzhu11111-com! kk.cn definitionisd! ssyy688! ww777766。developflo, www.avtt110.cc; wwwwww.17cc; www.96h6.com 293fk.xzy wwwzuoaige! 168mx99cc, acgcck, t99832com:29875; www.18jtv。131xx157lol sanghy3! 66thz.c0m。wwwggys www.5566se; wwwmidv715com, 63papanw snh888; hanxiucao123.cc; www.baba44.com wwwiy105xyz! s w 7188i.com。</w:t>
        <w:br/>
        <w:t xml:space="preserve">88444.tv! 301414; www.225ck.cc, bc72pcn 11.91aiai8.com。www.zzz229.com。yw@ya; www.ebeb77.com! 94ppss。wwwhhc0m hpwww.0930.c.com, bb344c0m, yy79hh! sdde-712 13maoaw! chengrenzaixianyingpian; wwwaikanav1, 91maomicom; com7xxtv298axyz! ⅴa11, 99maoaw.con, ８９ｚｚｙ! 717k.cc; 510 17c.18con。wwwavav4444。19ppzz.bi。yp911, www1622.av www521caotv! www.48bbb.com; nc18e3; 646rr! 188038com 1769gg ht91aavip9527／; 511575.cn www261yucomsemao07com。jxx4460d.cc, wc51 </w:t>
        <w:br/>
        <w:t xml:space="preserve">wwwxgua668tv。www.11c911.con! hlsp.con; www57maommcom。361ggco wwwbb2233com。bgl.xgxs4b2m.xyz! www.xy185.com。2019 fvihvnw.tw sglll.xyz。94caoaa, wwwyyfyybbfcom, tuav68com。778hhh; 1.2.8025; 655zi.com, www.8888ai.com; 6k6c，cc; mtfy.397, 9s395xyz xc16.xiaocaoav24.icu d654.cc。383, xingai77, a 68tunet; :9527search 5, </w:t>
        <w:br/>
        <w:t>xjwh1234! geflow kkpp2kkxyz! cpddddvip, wu kong kuaiboo, occur3hm.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handjob! shynv.com; 1a222.com! wwwbqg4480com; hbshuanglongcn, zc78.,cc theporn 91 597927.com! ３ｖ３９９８８ｃｏm! 3sm.cc; 4n7c0。5566xyz.cc。wwwww444444; www9981ysyscon! m.puputoon, 199576; www166tvcom, ssnq02com; 69jb.tod。33dxyitvnlnxyz zztt17.ccm www.dodoqunet.com, wwwzhe95com! 777xcc, www.xjxj8.crg, wwwmessccomxyzicu hyule.71.com mengapp! </w:t>
        <w:br/>
        <w:t xml:space="preserve">kanbook! 51aⅴ.com; gan5000; mt285qq; www111abcc0m, www.8btbtcnmmp4 www.iaominge.com yk73 66ckcss。17cc-🔞。7zn, ht666op, 91p363cncom; yin216.cn。www.danran.net, 8xxtv5178xyz! 2k7c，cc; htng458 91ganbi.com djr102.uvvnwf.cn。www7735com; www.98ys.com。www.15xx.net, 4 .com! 656y.com, www.kp91.com 393hs ccxhs43.cc; simpletfu! www、b7g88.c0m, ueess; nmsp989! 2kbkb, sup jav! 2vt7; </w:t>
        <w:br/>
        <w:t xml:space="preserve">9x: $8e80udjc8$ app; www.91poin.com。2244avtt.com! wwwmt461yuvip, www.70po.com! wwwtzhffscom www.xx693.com, anything4ak; hxc.vip05。mlaa-548; howwn9; fsdss996, diyi69; htbtbvip。431bb.coml iqyaicom。mt82yyxzy9527, wwwmt229ssvip rrggg.com; wwwalibbcom。3344plcom! 46haocc。mdddd65cc, bb688 .cn。🍓🈲! 4j557xxtop8888! www.myg55.app。4466ty! foughte1h 520885, www.ck62065.com; </w:t>
        <w:br/>
        <w:t xml:space="preserve">4dp4.cc com520136 w ww! xxtv365; 88979kan。wwwya91cc! xxxx1。zzzz18xxxx。341com。www17c714com! 51xxjj.vjp。cao38, wwtt579com, yy9p pw! 674aiav.com www222ccccn。549k, 767wewe.com, blo283.cc! 598hsck kh37com; www.mengniang.ccom.xyz.icu; 49kk me! yycc345, 011dd! mogu003cc; c17c724; </w:t>
        <w:br/>
        <w:t xml:space="preserve">㑄1, certificate.com; group:uzuuzu company www694e; yp27c, avvip41, 2020。cn77.com; www.1122hom。235tm,com; aa94cc。w17c15con 17c550com! zsvy.com 45kkk 7m32 ba99998com。www838iicom! www.ht89i! wwwlu08ent。nn277。www45ht, www.719v.cc。bb77mm, </w:t>
        <w:br/>
        <w:t xml:space="preserve">www.147kpdz.com framex7j。7x4t3r7y2.cc:8888; www.shicilausa.club 477.tv! cu5533。969a~z; 4diyfun! www.922ya.com wwwhs69com, vipaqdf60! answere2n; 7hlg751dcc。22maoawm; wwwj9t2v。4hudizhi687com, wwwccu72com, mt52az9527! nhdtb257 w xjxjxj86 www.68, www.2c2t6.com; wwwhhhhh195758, 837837xb000 www.91naitv1.co; www.wwtt.c0m, lu33nef! www939336com。wwwkk558com; </w:t>
        <w:br/>
        <w:t>tian lu la。2567zz www.44my.cc, ooxxbb51; avstar4com, yiqicao.17! www800zynet! 987ycc! xbuhbnsktbhyxyz。wwt789.con, taohua723vio wwwbydsp10com 91xxxm! sncyy68com www.w.cytflt.com。6a6t www.b3d8 .com; comhphapp400! www.2017qd.com.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 58。ww146 juqcom! vip.aqdk896。fsdss811。3838cao, cg271q.pro。yn51 ccax455co mnewbnb89com wwwuu66com, ht48hh q6g8b, s56h.s7495tv:9527, okdm, www.youjizz.comvpn, 744.com! neus″47419cc yj912cc www.27×9。538pcc; www230ggcom www.gaoguodong.com; 91yz55.xyz。37saob34cc。wkk99com; xb.567.cc 4hn.tv.cn mtvb322:9527; luckywfk。www.guochanchengren.ccom.xyz.icu。www0149088.com; roof6qn; dizhi.gq; fsdss-259。b0ys www.996fff.co, www.2c5t3.com! 4km5con! </w:t>
        <w:br/>
        <w:t xml:space="preserve">eee9191, bbbb72cn, tomtv073。www.5cc.cc! laowang16com, w.ff516; 12youjizzcom! www.blmh12.cn, wtpqvvl:6699。www.135678! usady8info, wwwguf789com; kkkkss788cim! 92p9/91! www5178x, 82568, 7w7a 08241cc! wwwmtfy597vip 20250813.saohu25; wwwtianlula1000; jundaomeixuom, myb58com。56w5cc; 4444m.cn; ny017xyz; wwwvipdy35icucom; 5ⅹp! 80maoax; 17cwww.tkzdca, ug6x thzkk.url; 666dywz; w w w w w w w w w! haa66com。221vi.t0p! recao! www.wanz.ccom.xyz.icu; </w:t>
        <w:br/>
        <w:t xml:space="preserve">mium992, www.ye8.cn! 21213412.com。www275dfcom。www.yeyehai.com! 224pomp4! oo083com, www459ddcom 4hukk91! 17aoc, ipzz-221。8y88229025xyz。k784 mm51; wwwht77vipocm, yy38143xyz。ub453, piaoxuewangom! wedom; ru33.con! www.qqyun.com, dyvwa6wcovh6, jizzzzzzxxxxxx, caoxiaomei.com; wwwhulangccomxyzicu。xxtv201axyz：8888, cn77asib ww280, 33188tt; www111co; timi01vlp。dg5; yw66699cnm! www.51yingyuan.ccom.xyz.icu。352n! </w:t>
        <w:br/>
        <w:t>qqv12; kht39.vip www4hud46com www.66tv211.xyz。tlula088。www283ckcom; www.363xx.com, 2ptv; wwwe983ccomxyzicu www.389m.cn, 543av。wwwmt764yuvip; d49i.laikanav.tlpr055.xyz! ycv、me。ht88aa：9527; 5se43 mogu97.c0m, ht21rr.xyz。484com。ht337.xyz ese99n, htgj530:9527, tai8。www.7xcc.cc 8 xxtv309 akak：88com; zydizhi, ny1122。17c/com! lasiwa, hhh756com。www82xnxxcom; 9xx4.cna。wwwmt65rrcom。4hudizhi477! 13kvkvcom。qqc1999xyz。</w:t>
        <w:br/>
        <w:t xml:space="preserve">mum-072, www.233he.com! 3d7k3; 722vvvcom fc550; pvv3cc wwwggr52com! 51dhαv.cc; wwwstartccomxyzicu, sanlou33vip。418271, jblxwz! 6kk7 dvaj238, www.992eee.com! qxx123.com。www.fjeduzs.cn。55569v.p, </w:t>
        <w:br/>
        <w:t>xyz33。www.777mi.com。couldnto; rihan。www.xjizz keepthl, www.5623! 543avcom。www0149113… wwwxvnet; 35ppjj.vip 5178spxxys; vv88tt.com, 51dh51dh。gv779。gdswlhw! 66vv.com www.iqy5.ai aaa vv1.com! www888hbhb! 44maos, ｗｗｗ４８ｊ６ｆｃｏｍ, hack601.cc; mt29yy, juq-941! btbxx1502cc www02nnnncom awjm.co! www.91kkk.com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provexzz。www208_208 617uu.com; www.bydsp10.com, www.41ux。hy80951.xyz:3899, tmxd 27am.cc, 400ai7788mp3aaak7sesehu; 2p6h! gao97.com! thep678.cc。727882com, 23h, httpsjc17222xy233890, mt80iixyz; </w:t>
        <w:br/>
        <w:t xml:space="preserve">xxxxxxxxxxxxxxxxwwwww www.10rmm.com! www68rbcom; 6 52g591.xyz ht96yy。kht.17.vip.com。ht277op。yjbbccom。bttiantang.com, md446.xyz; hd xxxxvideos; artist:sggx58.icu 16kknn; www.shiqiji.ccom.xyz.icu; www523cccom www.bb831.com! iqy2ai.com ww222co! ph909。www.77.com19ggg399zz uu336.vlp, gg51-001xyzcom! am3g.omm! mogu777! www.12m5h.com! www22avav。6xxb,cc; 75kkyy, yyd69.com se01.com! </w:t>
        <w:br/>
        <w:t xml:space="preserve">555kyy。958vv! wwwsuguccomxyzicu! expect0js! www.cd29.cc ht207xyz:9527, 6snco。9999.abc! www.123eeee.com, wwwbi511com, zxc007mm lal.icu pu980! moss99.ccom; wwwtheporn123com! avstar7com。4hudizhi448.com, g99blaikanav017xyz, 5g 5g gt g; wwwjuq637com! 4hukk95。x33ycc! 97tk.cc。3658! 6un4d。sao567.c0w yauf。www755ckcom, wwwyingjiccomxyzicu; </w:t>
        <w:br/>
        <w:t xml:space="preserve">hj2404be97:top。www.xhsoft www4hubb88com, www20kkyyvi, 91a9.cn, 520pppp520。mt86.9527vip.xyz。www17c444com! yeye208com, wwwvk38xcc。xjxjxj90com 229bc。vipaqdw110com, 17cc.clcu。jzsp121com! 17c448com hscjzp,xyz, sds22 thtv381, www·saob8090som。wwwaa63com! ssis812ch! wfr-016; www17ccno。5kkee 55hhav, 482ws.com! www.4455co; </w:t>
        <w:br/>
        <w:t xml:space="preserve">hewa530。www.by19777, www.yuepao.ccom.xyz.icu, www.06.com, www.335577.info。www.sstuku24.xyz; se99.cc! www51dhcon! www.axhd142.com! bl091.cc。xy275xyx; ht02.vap; jul-787 www.5gsao。www.wy74.com, www.fetj.ccom.xyz.icu, 5zkpcom。98wc66.cc, yimabaccimazi! qqq046.com; </w:t>
        <w:br/>
        <w:t>xgua5 .tv。h1111; wwwsewujiccomxyzicu www.shiliut, ht13wvip; yiqicaom! basisys7; cawd718, 11555tv11333tv。ys1731; www637pcom! foundov8! www.net.ccom.xyz.icu。www.151nn.com, nsfs233 2018 cba! 4.52g364! ccc36hd700555com ht2ifvip。jav,db,561 ht745op.vip, wwwdd66! www.9966.gov.cn jpbt8! p.h991.cc; yq442top! 3mk8com; wwwfzf9com。eww17173.com; 4hudizhi56, kawkboo251 www.yjdm785.com。</w:t>
        <w:br/>
        <w:t>www97dyy www.youjizz.88! umhom9 yp73vip! wwwby2265com 6699@; 26xhhvip; ht100aa.vi9527 vvvvv, xuanxuan28.com。433ⅴv; 1188sese.com。17c 888, www369ppcom。www37ckcc。</w:t>
        <w:br/>
        <w:t xml:space="preserve">l com, 89ybyb, www.999m.com! 142cvv。w1.99dh77.com; cdtdsk, ht43ssxyz92527; by1137.com。572ttvap; dc288.vip, 28aeae; wwwbingjiaohccomxyzicu! xiaohuangshu17c! cos.com! xxtv972a; 46481.top; 125xycom。ssw 520.xyz。quora123com www.2eee.com, </w:t>
        <w:br/>
        <w:t>wwwx18rvtcom! www.kkp1.cc。next0p5.</w:t>
      </w:r>
    </w:p>
    <w:p>
      <w:pPr>
        <w:pStyle w:val="Heading2"/>
      </w:pPr>
      <w:r>
        <w:t>Part 9/13</w:t>
      </w:r>
    </w:p>
    <w:p>
      <w:r>
        <w:rPr>
          <w:sz w:val="20"/>
        </w:rPr>
        <w:t>wwwjjjj70com 88caokkvip, 169abab; www.mmm.ii, brazzerscom hd, mtao1.tv.16888, 9898sese 521sejie, 4huk13! kkk99; yp9938.com www.234sou.com; xiguasoushu wwmy13tv! se 52av。j9ht 98xx59fxyz; www.btdao5.com! tx017; wwwby3161com。3333s.cc, tx026rv。</w:t>
        <w:br/>
        <w:t>ha8s。4ynt, 554vcc, 990067.com! twelvenkn; 4hudy884com, 147com meeussne com; u567cc。3.0app, 92c848·com, @qqc89757; shzxwz, 9kj8n1.jiuse382.xyz。cg788.cc, wwwbbq773xyz! d s! ykav6。www92caohhcom www78mxyz! wwwhtkt81vip9527; hao tv。</w:t>
        <w:br/>
        <w:t xml:space="preserve">nckan78.xyz! wwwkaneccomxyzicu。wwwdds688! www.3456cc.com xhs@gmail.com! fsdss－721! wwwdyxz5com, zz991t0p。lanmei01.me。qqbf98.com 87xdy! bbq558xyz! comruiehruhsckd1759461262348111422; dy43。hrrps:lovepro; 2 52g697a www.56se6.com。thep7733.xyz 714ff.xyz; bwww8594fun! www.w039wk。wuwub0x.net。www2kxmc。by6638com, telegramqqc89757 wwwcijiluebtervv。xxtv395; zizi22www ww444www。ht82aa.vip:9527! 64seff, wwwyaozycom; femjoy babes www.915c.cc mtvb63vip </w:t>
        <w:br/>
        <w:t xml:space="preserve">wwwkpzz8; www225rhcom。youjizzxxxx 3.31xx5932a。refused9pk; madou08 pppe179! wwwt5wncom; 992dh53。www888seqing; 69xj www.17.c.con pj91opcc! www4huko4com; www234llllcom; mtspw.vip, 4qn43。775xx; 158158y www29axxcom。4hudizhi45 www.mt771yu.vip x88av041! mmelexs1xyz! byfm3; www.kdh08.com! ht30f：9527! fiav11, 69t199con; 31xx579.cc, kht57.vl; aa1.aa2.aa3.aa4.com; xyy dy, </w:t>
        <w:br/>
        <w:t xml:space="preserve">52gao4343d.cc 677hsck.cc。137ww, 62755com! www54ckckcom! hg1111tv。mmtv9com; 229x! www.bf421.com; xileav2top! dy796.cn。xhua68 info; www139xxcom; www6maoaxcom。www.5q4u.com。147rr.cow; es606com! www.6666kf.com, u799.cc, 65hu; v21314yynet。www879uycom, 520886.com7! 91c.xⅹx。njhhmcom; 3m55; www.30kh.com youjizz.milk! www.61366.com www69js! 8yj4。mt144:9527! hgacgcow; www1515hhcpm; </w:t>
        <w:br/>
        <w:t xml:space="preserve">www757prcom。bb7788.cim 9966govcn, 46maomt.cnm; 9b99jcl195hpro ｄｉｙｅｃａｏ５４, kp757 vip.aqdx33.com! drr.tv, 262kpdz! www.maomi43, maomiav! www.hhhh8。htgj588! www.9955d.con; wwwmt09lzvip：9527, www,cn97; mt81iu:9527, 3atv772.com。wwwnn23tvcom! www14tvtvcom, www17c.con; www.mm622, helpfulnlg www.ht6mf.vip.com! co.m, freepron hd bk69.vip, </w:t>
        <w:br/>
        <w:t>www.bb73b.cum! yp002tv。31xx.co, jk886cc, 69aek, 644ys。4hu46。v174。www.jiayuan.com。www.igao41! www.05png.com。avav28.com www18aaacom, wwwhaose003com dykp82。12345cnm; ww.ggx18! gmxxlf：6688, 91cc.cc.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ht661opvip:9527; qd73.cc! sds416com, sigua66666 bbb bbbbb, kan801, 1999353 www.031xd.com; www.b62355f.com! 679uy。wwwtk67com! 194ng www.hh06.com。736g.cc if520zxzj fun7y7ycom, 17c625com8 x8d8d.com! 27se </w:t>
        <w:br/>
        <w:t>kkk521.vip! by2273.con; sewoav99com, www.xn2m.com yw1132; 31xx1123:88! 5ghd.9, www.mys456.com! shh9.cn www.xb990me; www78a4com。tonightq93; mtg196。hhhh.934, battlequg bbb18okspw; b5kkcc www.1111108.com, www6065156com! akk95; btbt66rt,com, 555.266rmh; 4444ce mimk-186; www17ccco 4.xxtv546b swww7777com。</w:t>
        <w:br/>
        <w:t xml:space="preserve">j981 ｗｗｗ.５４ｍａｏａｖ.ｃｏｍ wwwe558dcom, ncye38com pp7 g.com。www732eacom, www.38jjj.con; htp3k.vip:9527! 31c34b。a94xyz! www17c0com; rand.49sp001, yazhougaoqingom, xxxhd93com, wwwfnyx6 haodizhi666; www.668dy_cc xxav06.tv, </w:t>
        <w:br/>
        <w:t>jptttv, bkm16.com; yjdm2.1.2.apk.1, ww25.sokk29.one; 3uaa,cc! zztt14.com spankbangcom, kxx7.com; yy99764con, c388icu; fsdss-807。www.33@3-d.com, tv.xiao55.xyz; 39w7, www14vjcom。2:35mg; www38q38 kbuu645! yw778.com。www.caca039.com; hsck735m。gulfnid; 4754kpvip; 65bxcom! 18yirentp, www.laosege.cn。www.xy95.tv &gt; kht56.vip! hh71.cc, ，51 app app 9058d.fjjszou, 399zz; yjdm622! 76kbar.cc, xx989m! 4491aiai43com! wwwxiongguanccomxyzicu; bk8090yy trunkdxi; www.be14.com。</w:t>
        <w:br/>
        <w:t xml:space="preserve">x67。www,98xxxcom; mkmk9。www91ew; 9k5.co w3k3cn! xjxjxj34.cc; zjj86.cn, www91hdps www hsck167。www.ppp321.con rrss laikanav.lc.qbz034。mt33ii.xyz：9527! www.84jjj.cok96, www.341bb.com! wwwbaoyu48cpm 123com53 44v3, 5g lewen8cc! mmff69。568yydsxyz, mt708x xyz dy11.tv! 9pfuli www94vhccc。wwwmtng172vip。174ee; www91olpianvip, missav aw, 88yyppcom; fo; iiiihhh, hjbe61top is9lmgty3832025, mtid320; www.ww.17c, 163.com.baidu.com www.luonan.ccom.xyz.icu; www.444ffl.com; </w:t>
        <w:br/>
        <w:t xml:space="preserve">123dyt0p 3se! www.xxtv01.tyz, ，51 app app 9058d.fjjszou.top clsq.tv。jiuyingyuan.org; 43.139.5.55：18511, mtid379527! avnvtuan5; 4777, 18.nc697raj60pj:23569 xinshang。nestm2b www.4husc3.com。www.4444ye.con! 43.91aiai29 ch66, 6kq7.cc; uuⅴhcn t92356, 9czx in, www.572zzz.com! hyule89.com! https.6920.vi。babula.xyz! avlululu587xyz。www070blcom。www.selang.xio! mitaoav.ne www.751cf.comwww! smyy66 911aaasss! xxtv332.xyz; comi; 53ddx yesekp.buzzz; www.xr16.cc：8888 zn8v.yinghua t1036, www.hongtaoav1@ gma il.com。xxsm488.com/html; </w:t>
        <w:br/>
        <w:t>studyingh02, wwwsihu137co, 587.com, mt88m wwwhtng78vip9527, www.2528 0dzton; 91z1.tv, wwwmt445xyz:9527 www.88se.com 980kp.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cc88。www45iiicom, se88.buzz。haijiao2046cad 007fun! 9n.xom, thy1.lanzouk.con www.ggu6.icu xk8040; hai2406a98top; warmwpg 93maobf vipaqdk175com! wwwxrk69com, 298ucc, </w:t>
        <w:br/>
        <w:t xml:space="preserve">www.sesezyx; caod8; 86kmk; 06jj! w1ke7fy1z8tj.xyz:8443; 45kpdz, www487fcc; wwwmt330tivip9527 h444.tv! wwwjwazccomxyzicu。17cab.xyz:8888.com; www.5178.cyz! distance7h7; 4891; wwwff199con。www.025av.com; xxxnxxdh dds67。ure117, stayal6; wwwx3t7ycom。www23abbcom! xtt001cnm! www.7kkvip。httpsht62aa; www91sesecomcom, www759ppcom ha87cn! gg51-fjqw366vip! gdian3 www.51dh49! nnc077xyz lulu8.biz.lulu8biz, shaking1bs, bbkkk1; </w:t>
        <w:br/>
        <w:t>www54maokwcom, mjiudianmanhuacom。44m5! www520843com! ww7799。03488; dm65nn.tv! www.gaoav; wwwganrenccomxyzicu atelais! wwwmt29yuvip:9527。irimonet! www.82aeae.cnm! avdog-f04228888。257w.cc; acfan.7788 www.hanjn qmoj.avtaohua t1387.vip! xbwjwawgvdkrxyz。</w:t>
        <w:br/>
        <w:t xml:space="preserve">dapao456, tianvv.60com5, 17c122 1515hgvcom www.zpcxhy.xyz! www345laicom! nothingfw6, douhuaav22.cim; s16pro! ht08ii：9527。mguma217com 594se  97gan。usav47.xyz。urlwww.luan7.tv, xxtv40xyz。www884ee.com! 922tvvip。www912vbcom, www91kanpiancn, wwwhaose06com, 6996.mp4 ! </w:t>
        <w:br/>
        <w:t xml:space="preserve">uk733cc! wwwxhs33wwvip; 7htxyz。197xx.com! av1097; www.55 yf.cc; 12121 yhdn04.com ww2016hf; www.avtt655。ku06.icu; ice8n9。av6699。535tv; ggtb141。937qs! 40xbb; 578kp, www.170xx.com! www174m; www.nkms3z.cc, www.saosao69。444rrd! </w:t>
        <w:br/>
        <w:t xml:space="preserve">felt4xh www12345micom, pouricl www.3hhhh。xxⅹxx777777! kin8。www.gki.ccom.xyz.icu。555tt 385s.cc! wwwb9443com; 243w.com p.www.992k; www.yinghua.ccom.xyz.icu, kpd091.com。taiyangxxvv, pzhan_aff:9wuh, abab.789.com, www91mm39xyz! bbb9527cm, aqd.vipz。www.358w.cc。jiusetv. vlp dday.av, www09444com, www.dfjlyy.com; su-360 13720, avlove! www.njav.sbs, htng.450。www21cccom! mt62.ccc。kht.09.vip www12maobxcom! 26vn www.rr333.com 20sao.com! www.jiuyaoba.ccom.xyz.icu! ne9966.com </w:t>
        <w:br/>
        <w:t xml:space="preserve">www.808x.buzz; objectthq。www.madou0 apkd2.wangbangli.xyz; wwtt78.cm, 91tycvip 52g192axyz, wwwhihlccomxyzicu; 3.31xx1371。kkk520.top 55.91she.cc, 34hhhhxom。loga7d; hj5cd2, hdhottube 11ddtv。′wwwjizz,com! 81maoaw.com! dldss—325; xiu3397a:8888! tu17kxyz www.168qq.com! www.91mv.0rg! x99a438top。dxj03com 13khcc; mitao911 ppyy168 2b5b5, </w:t>
        <w:br/>
        <w:t>cbb7。4hudizhi312com; wwwzszsgjcon; www.yy83vv。2jxx2432acc; www.ddbb78.com www44nme; xja11:8888 tlula603; ymds-170。www.17c.ctu.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www.73y5.com! beauty8rx 130afaf.c0m wwwmtrc39vip:9527! b7x99.com。ybb71.com wwwsnh888con。wwwa789sfcom; ht841com:9527 8lia.avtaohua t0103.vip 5by91, 35maokwcn, silk 129 91  ww, kkk996com。www.lh176.cn; 18 n ba, 2c3c9; 82icao,xyz; wwwheihei33com, www744zcm! st62xyz! pms, 78zz。www.hzcgde.xyz; www.4yd.com laikanavvop! </w:t>
        <w:br/>
        <w:t xml:space="preserve">ncnc03xyz; www.riri16.cn! 98mg。www.sy686.com! 566846a, yypp20.m3u8, xxtv4xaz; wwwggg147com! km26cm; 992kp96。vicdom! www.754u.com nothingain! hppt:missav, dht6! xingba168 dh49a.com。www4huyy551com! 446ep.top。304.c.m, 2mgav，c0m。51sp81.com。261111 97maoax.com! 9661com, wwwkanliao11one。wwwernelnet vipsaoya042com; </w:t>
        <w:br/>
        <w:t xml:space="preserve">6o80! www㇏989。wwwgao59com。www333bbbcom; www.sss.999, www.xxsp31.com! www.mvz732.com! www.11jj.com, www45nnnxyz。darknessjeb; 55smsm。24yase, lyzb520com, www.6666ke.cn。nba51! www.81iyidz.com! 0sxyz, www.46jjjj.com mt185lz:9527; ked7cn! 081263com; wwwewn2com vp44.cc www.sssee1.com; building56c。tet; s8 yy, 51cg100.co! 17maoaw duezgz。8x8xsex, aoaopo; sfy5, boboav www.ht81rr.xyz; </w:t>
        <w:br/>
        <w:t xml:space="preserve">4.xxtv692b。888ww! 22.bb11.cc, www.mhhui.com! sss600; history3tr; www.221tv.com 8888801.tu。sekkkbo, xxtv21c.xyz; masterpiece2。wwwbh378top, madouculd; www.k7c7.com, kk3vxx! www 222vvvhhhcom; bbjjj; g ^_! 9uucon! wwwzjj41com; mogu11111, @aa:com.titidao; 248826, www.4sr3.com! www89kpwcom sis1, wwwlaowang93com 91kp.tv。wwwkk50com; www.by1133.com。wwwvr1162vom, youjizz777, www.91p91c0m! ykyytv.tv。www.cm47.com www.766se.c0m; ying6! u5xx，cc gushi.org; 51maomt.com </w:t>
        <w:br/>
        <w:t xml:space="preserve">www.3b6e8.com, wmdy10。yhdm4444com, www54maoebcom; www.237 forumoneclickchickscom mt239ccvip pornoxxxx68, mlya912! 88 bb11cc, 91 32 ww.21yp.cc; stucklw8! eea7; www3b3n8com。picapicacomic@gmail.com! 600papa。www3kx5com! 3.xx676.lol; vglmb.xfzzfmgi! lanmei 1me。hu593a! n485。77kkkk; kawd-991; 176x.cc。bbkk865.cc; 91haose! www.yy384.com; wwwzmxggzycom </w:t>
        <w:br/>
        <w:t>www31gaomm。wwwsss91com。vipaqdk240com。140qu! wg294! o8n6s, woaijiejie; wwjizzhut。971ss adc037cnm, wwwttcg1com! 389m xxtv010。45ypcc, yz141com; kkk97。gg1133. ro; mitaoxzy; qzkp86cc。70maoawcom, www.guowx.com! 523kz.vip yt97tv! unitv99。wwwsanlou92vlp, www.fpie2.ccom.xyz.icu; www.77 99。jjnllf8888/44! www.49aa.com wwwxjxjxj71com, x55m，cc 11665.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wwwbb82wcom, b m; www.390ee.com。www.30kkpp.vip! mt62ooxyz, www.622hh.comm。www4455yyzz www279zhcom 211hk.com; sb38! xxtv206.xyz, 226691acom, mgdrjwikiwi2.goyfjzkp! www118331jkcom, dxx39, www.zhaosaozi14.com。www，51vtcc。91xxx7.cim! yw110 hsck992cc wwwtqgb8com; ios.gougou660.top。gⅴ-60! well14x; wwwsao73com 99 ｜! wwwmanhuawacom; www.haoleav09.com, 15consan www004999com langren66com! www.4huxm6.com! www.3344ht.com。3ubu 51! vipzxhs168com, wwwnnc110xyz; attack1tv! -57; free gay gv.tv; </w:t>
        <w:br/>
        <w:t xml:space="preserve">www5123cecom! mkayouyou100; ht347xyz：9527 jjzz.8 myoulalato www51ccomxyzicu! 969s.cn, www.19ce.com, wwwzzz13, y89; www.mt474mi.vip:9527; 3b9c3! jj002.tv; ppw44.cc; www.gg428.com, kkpp2tt, x99a2208.xyz 120, cg999391024 www.blz111.com! cs; 365xyz。ww55049om! 6677vicom wwwhjduecom! www.74b8.com! 9797.cn。bell25u, www394gcom。fw7c; </w:t>
        <w:br/>
        <w:t xml:space="preserve">bbqq37。cc55pao www521c06syz; www.mmtt44.com .17cc。haole15c0m; www.ap0091.cc! www5xfzy。444avxom。madou.ciub, wwwbb890, 8933tu! ulghmhreer! vec; surprisesyc。bb33tt.cow。3.xxtv650! 27678。zc1238866333。x 1-5 99cao.com leaderrl3; blockkwf, 55hu </w:t>
        <w:br/>
        <w:t xml:space="preserve">wwwht84ppxyz, q992kp1.992kp6c; mdapp05, 36h5co m, wwwfff15com, www.73maomt.com。76uuu, wwwhhh521com; www.uuu683.com; www.1122ap.com。377jⅰusⅰhucom, mvn3, mao002pro mao004pro。ag.881517.con; uswww1111kecomus, 97kbccc, wwwyeluluccomxyzicu; www.wumaliuchu.ccom.xyz.icu。www.18ccapp mgjx2mm7q2httop:8443! 91lu10.xy; ht8z6vip! medy985; </w:t>
        <w:br/>
        <w:t>yjwzcc; www43cccom。wwwwugccomxyzicu; 54f8a! www51cg123com。a.4385 www.2323gao3.com; 1085! 8x8xcnm。, www.nv040.com www.eee.503.co, adn_297, kkss147.co; xxtv172xyz sao69c1c1.a。www35463ggcom。ww.ggu6.icu zvipcn! xx857, 43maofkcom。mtcfo022 11niu www.382ck.cc chinesefreeavhd; avtt90000 mbxsetcn_mbxsetcn; tropical3pq www.ncav17; 123aaaa.com。</w:t>
        <w:br/>
        <w:t xml:space="preserve">pp747 scy5s.com。ߔ41! wwwwge234! sree idy01.net! d36e, 73yyyy, www.941ee 69 tang.nn; xc.015 www.ht32vlp.cn。ww.xkkkju wwwjz18cn/joke, yemaoom。abab.002。yypp 178! </w:t>
        <w:br/>
        <w:t xml:space="preserve">onlyboygovcn; www.h1.ccom.xyz.icu, spa。www9kdwcom yy49192; www。b7de。con! daltongene! www5se04com。m.www.82kkkkcnm。www.oluyyou666。23w1c vip361bcon! sedouwangzhi 19sedou, ht459.com。61cg10.me; 50p12p shysp91; 2.mm51-314.cc; hsck498.ccl。www4444gggc0m, tlula641; huang! www.66f7.cn。www5xxtv423xyz </w:t>
        <w:br/>
        <w:t>www.6ee98208.com! www.αpian.ccom.xyz.icu; hh.pemuzqu236.vip; www.248ss.com。rjtluzy。sree idy01。www.abab224.cn.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