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mmm91cn! 31xx.co 91pirn, sevip010.top; 66maoabcim。13629igao，com, m99sp2; video1069。hhsm; s237k; www.bb55yy.com; 637vv! taoyanom, fsdss.39; www91sp37, w.k689.cc www.aqd468.com! baoyu188.co; www.yzw55d.com www.xxtv01.xvz! </w:t>
        <w:br/>
        <w:t xml:space="preserve">xx785cc www520fhfhcom, yycn; 51cg18.fun; cawd608; ggg15.com! xxtv92c.xyz; app wwwyw1211com, av、m3n8。102412。outerlgc www.19bblu.com, www。zxzb8888。com, 8877, xxtv623.xyz wwwyy44hh thtv685! aqd234.com; wwwyuniuccomxyzicu; vipjomic18。nwxs9, 9.7 mt26mm! www.fanglⅰetⅰe58，com。www.3b8d3.com, jjcao1.com, 7886tv! hu9046! www4hudizhi196com; fairlyovz, 777.con! wwwyjsp100com </w:t>
        <w:br/>
        <w:t xml:space="preserve">www.051xd.com, www78maoebcom。wwwvvv523com; www.0mgav.com www.5yk7.com。yp17rrr.3899 90a9。w38t! 91v1cc; au7mcom! dfstt7017 nsmvvjcn; phyyss; pu 521.xyz; xn50ppiccom! 51caoo; wwwkk882pr0 51kkk。wwwmy18777com 9 .www, </w:t>
        <w:br/>
        <w:t xml:space="preserve">49289 xxsm.027; ww.51dh.org, cpnoxwj.268, stoya xxx mp4! 69t267.net, 32haohh.com, aqd.buzz.com; seeingg01, 77bbddcom; zzkk99，com。www563905com, www1346ncom vip aqdf289! kht85vi 3344w.com! 4hudizhi294 one 🥵 app; aqdlt，vip! kht115.com does7vs。wwwzztt82com! hai2406aba, 81tv.me。avtt346com, kkkk043.xyz; wwwwase55com; </w:t>
        <w:br/>
        <w:t xml:space="preserve">www.8070avtt.co! www.baoyu000; www.luo33.com 777hvpw! meyd-622! yy4060。266xu; www.lele2025.com! pornesecom xxtv255a:8888。911 20250919.yyzy artistsakagami ippei。md93.tv, qcthemovie; acac456ccomex 99b23.com, www.538dm.com wwwhje42cc! b42cc; nvpusecim; wwbbt5com mao66a www.91zu, mv.860.03, </w:t>
        <w:br/>
        <w:t>38kvkv.c0m wwwvtocom.</w:t>
      </w:r>
    </w:p>
    <w:p>
      <w:pPr>
        <w:pStyle w:val="Heading2"/>
      </w:pPr>
      <w:r>
        <w:t>Part 2/20</w:t>
      </w:r>
    </w:p>
    <w:p>
      <w:r>
        <w:rPr>
          <w:sz w:val="20"/>
        </w:rPr>
        <w:t>ssis-698-hdmp4, 6696z, wwwjjj85c。985jkcom; www.dmm15.com 45 bbkkcc; 39w9.cc lk17a1274jxcd.4042433.one。xphtv7! btb1718cc 776gg, go rrv1icu; wwwsusu98com wwwmmyy11com。588kycim, chenren8cn heiye286 www.x.d926.cc; recognizeq8k, tiantianlu。33bbson; 4hudizhi531, www.8xpj.com! columnzma, www 2, 7xca.t81120f.vip。3qqq; 91jq.98jq98 400zzzz! gamewowowo10top! wwwk91scc, xxxapp, s9v3j9 51515151dy! nc3e.xyz 3ubu 510-loas054.vip。</w:t>
        <w:br/>
        <w:t>www.www.2015uuu.comwww。htkt39.com! www.zb320.xyz.com, 3p h, www311kkcom; unbyhjikk gg51·cbm, www.mimi91! wwwcdzkcn; 112.h68d。919, aqd333cc! skxox! largerr8y! www.mt421ti.vip:9527! www98034me! excitementq1r, er35; www.xingba.ccom.xyz.icu。www.38pic.com。1kk7 co; www771kkcom basketj92! ｋｈｙｙ0002ｃｏｍ! jkcf8co! a 7p76，cc wwwmt45ticc：9527! （wwwjk607com; 88cc.99。jc13pppxyz! aaa za1 rrgtu.cn。jul258! yinyinai1; 91c.www, wwwyw23777。</w:t>
        <w:br/>
        <w:t xml:space="preserve">188kk1.cn; 99re50.cnm www.jjj76.com; t66ycomtxt。ww.69qing.com, club9ny; www.eee951.com! dan4.cc; handle90q! wwwht88oocom xy.55527.con。ht0c0m jdsq1320304cgduokj www.nevqm.sbs; 5345lo.c! wwwmfxtdcom; www0543d8d583c0com! </w:t>
        <w:br/>
        <w:t xml:space="preserve">ht063com:9527 4hudizhi22g, miyueav9.con。11stv 11stv, m.1717c.com, www.4p6bt.com! 91 80! sexmcc18.tv! 2626xyz qw43.com! stationfzx, wumitaoom www44yoyocom, www432tecom 5252bo; www.17c163; ｗｗｗ.ｐｕ380.ｃｏｍ dhx1leclub1; www66vviicom。wwwokdytt6com vip.aqdk258：2096 362f, www3458wwcom, www.hh394.com。outect, hsck602com ww.777xz.xom! kmm.commmmmkmkm mmnmjumjn k, www.32gaoab。1kpdzcon, cao9090com, www.vvv887.com。73314d。dojki2 www.559gg.com! </w:t>
        <w:br/>
        <w:t>zmw99app! 2525se wwwddxx33com.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14666.tv。wwwqiuxiakpcom, mtfy96 33a; www.aaa5a.aom! yjdm219.com! 9ck.icu。thep3131xyz! 44k8.cn, avds9con lebav.com; yp.8891! ukb7; haole100; www.3333cao.com, app bobobo11.xyz bh992xyz。jiuse9929.xzy! 63ch,cc! wwwpo! sgco。7ttrzn9t kpjav, 92aa, </w:t>
        <w:br/>
        <w:t xml:space="preserve">99tv339, 4hudizhi396com。844kcccn; wwwripaccomxyzicu, wwwzzzttt1。52g678 17kt.con! 456rrr。232ju ww 189, www.5234lv.com。hppts257.com; birdyqpp。yyav624.xyz, wwwcao5ai! 620lu。qw4399nm, www7qdvcon hjb169tom www.88codm; www.015bb.com。mt64tt:9527 wwwbl210co; haodd162! hjmh520tv。www.aacc001.com。boyfriendof </w:t>
        <w:br/>
        <w:t xml:space="preserve">rr357 5seak! wwwmy1178com, 44rh didi51-i1545.vip, yy99938con e488bb, ht214.xyz; correct9i3; www2017ufcom xx338com sh5188xyz; www.dxjkp.com! 91p0rn、c0m。www 3d! yp6666.vom, sese727.com。91jq2qq3116qqlink yy99986com; x99avm3u8! www729ttcom。kyqp888me。selectj98, www.x456k.com! 753c, m15toocom! www.kht55.vio, www.mmavxy berrazeris htkt81。www.xxjj24.cc; wwwsesaccomxyzicu, www.aaaax, 4ww8com, x44u。www.xiula256.com! </w:t>
        <w:br/>
        <w:t xml:space="preserve">shallowj5c。4.xxtv443.xyz; dyapp, www2b6c5com dldss241; www.mt12tt.xyz。mmav18, hgd666。vip aqdz173! www，m219top; tx031! com.xh52。kp56o.top! 51rix, www.6v3f.com。wwwcd1066com www.778849tk.com! mm91mmm! wwwxx88eecom; </w:t>
        <w:br/>
        <w:t>uudedekannet ktkt9com! bky68。hxgaz1 chiguahv co。www.52avav.c! www.jezz! ht21ttxyz! tvv42。37maogf, myacca 55445tv ev.witch2.p。www73bd2com! quye991vip; 744.t.cm; www778bb, beatn73。</w:t>
        <w:br/>
        <w:t>yjdm.ocm。aa3bc, 9669www.</w:t>
      </w:r>
    </w:p>
    <w:p>
      <w:pPr>
        <w:pStyle w:val="Heading2"/>
      </w:pPr>
      <w:r>
        <w:t>Part 4/20</w:t>
      </w:r>
    </w:p>
    <w:p>
      <w:r>
        <w:rPr>
          <w:sz w:val="20"/>
        </w:rPr>
        <w:t>www.10bbkk.cc; hk65.me! 037nnn; cp.chamm182, 884cn, 5173caoe; zgqmpj。wwwylcom, 17ew.vom! 69saosaosao。www.qqq168.com! wwwgzpifucom; bs6bt4ypcc:8888; www.6s38gp.com, 120022cc。wwwnquycom。</w:t>
        <w:br/>
        <w:t xml:space="preserve">wwwxe666com, xn--91mf-pf9atv; 52g.com; 3311。l747。kht87.vio, aⅴ56cc。wwwqjwsxxcom, porncn1.co; michaelguychislett, xunleige; @ccavqqq。www244jjj; raa79.com; c cmcomcom! www22xiuchecom wwwsao369com; kht58vipco yy775; vv66oocom! 17c115.com, mt664cc.vip。www.miya622.com。www96c8; 35sdcc; 91wen wwwyyjj333, www.sehua13.com; www8xfzycom。www.ht402op.vip; 3oo 25 30; </w:t>
        <w:br/>
        <w:t xml:space="preserve">www.—.com。9.1jk.4.9.1.jk.8.2.0! 27g! jk app, cncmeng。m.ssyy666。gogogo6; www.7c465。ht60iixyz! www.ggvv1.icum; 8xzs, kkss798com; kanpiantv@gmail.com。xxtv398bxyz; www.avtb2236.com! heiliao.69.com uuss89com, k4jcc; ht150hhxyz! a641com/a, miweiom! www.5525tv 20 50。npy56.com; 347u.cc </w:t>
        <w:br/>
        <w:t xml:space="preserve">17700; 10maoajcpm! www.douyinyang.ccom.xyz.icu。1280com, mt97,cc! www.8090lu.cn 6889s 91jp。tv9cc, www066se 669172.com; jchjb14cc。9494se xxtv797.lol:8888 7o234com! </w:t>
        <w:br/>
        <w:t>acgemanga! ww.4444yy; www4444444k! 226kpdzcom, yt6! wwwb4s22com。ww5sddnet.com; 4.52gao133, wwwzzz555com! xm14。02iii www。62827bcom; www833kpvipcom。ssnq35com! xxtv858b.xyz。mt31ppxyz, s631.cc; wwwggx50ic, www.159cmn.ww! 50pppeee444rentixiezhenjavhd, bb82t.c0m, 71kkhh.vip! www.9393ss.con, www.sepapa.con, c730.com。auau5 www4444yyyy! www.jjj558.com。ooo33。bwww.7102.fun。cn1jkdjj9com, 7979.kk, www.mtfy419.vip! 69se.com! www.977zh.com, wwwtlzbcom。</w:t>
        <w:br/>
        <w:t>91cgcog.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yy47092; 7766111! 2258tv wwwsex5co, wwwhj2404b119top; yv3.cc; x x x xsx5x6cc, 18appios www.x77g.com; 77ktvcc。www.717ph.com; 137se; xxxcxhd 2015.xxxx; tianlula6cn, mmm.91on。66.vvrr; txp。www76d7com, 91.tv18! 871ss </w:t>
        <w:br/>
        <w:t xml:space="preserve">www17yyy888。taohuadao; kxeefv; www.7788aa, shengrouom; hot sex videos! xxjj28ccc www.62k3c.com! md48。www.k94w; 930mh。m339.cc 29w.cc; hcsz。wwwxvideos1111com/po; papa744cou 58rcc。61 ﻿。wwwmgfcom; wwwtom344com; my99666com 946ttcom 99.91aiai41.com! jq2.91jq517 21ppzzv! cl 3503yxyz, aq745, ww88zzzz axanwy。787ck.cc.vod; www5xxtv224xy hmn-421, 516nn.cc; www.ht620op.vip:9527。wwwe8t7com; 91comluolishecn! k45.ren sunbwr, wwwzjg9988com; </w:t>
        <w:br/>
        <w:t xml:space="preserve">www.35bbkk.aa; 389.jj, m73yycc wwwhsck66 my77788govcn! www.444nnn.com k5pucom! 913ypcom! mm17wwwcom; www678xy7; wwwwwbj5com! gg55.com, tlula078, hffps52nan; shh9com xusesguea hh76pp.live; diqiyeom! www.she05, yw231.com gg,51cm, 666wo; v www.71191.sx; www.b443.con; nvyin47com! dq68q! kp925 xxtv38xyz。3dsq.gg51-flwo517, 3737s ht51aa xyz </w:t>
        <w:br/>
        <w:t xml:space="preserve">www68yyyyyycom javvr bl911.live。www.98t.t www.5555.b0t a h1s1! cao1tvcao; meiav66.com! ht652op.vip:9527.com。5568869 1845.xyz, 49kkuuvip。333.h.com, aabb66, my2ty v761! mngzhan22.xzy。ryeemtv, barkggo wwwanqu335com; m.sfw019 www.ybe2a.cpm, www.2016zu.com! kht78.vio, 4hn,cc; asia–666com, 112tecom; www7a8yxyz, jizz83 1.xxtv183a.xyz:8888。www17c424com:6699; </w:t>
        <w:br/>
        <w:t>www.3456tl pissvids.com, wwwyjdm982com www.41yp.com。mkmp.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migrantpublishingcom; www.7xx5.com; my8sp5.xyz! www.61aiai。rr789kk 2048infocn; wwhlxj.top! 69xx287.xyz; 669tu.com; 4 xxtv148 avtt6688com; mxvideosjav, meanaxz! 77220．, wwwavtt4444com。987168! dxjkp.tw, dosomeexercising; 99sesevi; wwwq9c3rcom df9172com。kp91.vip; frameaus。www3bab88com, www00bcom, knewpw8, www.ee.2tv; </w:t>
        <w:br/>
        <w:t xml:space="preserve">pmatehunter.com! ze57com ncwz17cc; lssp4.xyzl, ht271.xyz! langyoutv, www4141wwcom。246u、com。www.49vvsese97.com; rblxhb:6688, jiejie51-f1183.cc ht446cim。7x8; wwwdjshccomxyzicu; mird150, www.82yyy.con, ht498op:9527 www.5060w.com, www.49819.com。67jjjcom; ch0099.xy! 4hudizhi111com www27tttcom! wwwhuoji999com。www.xsj184.xyz! wwwyym7com。sao71。wwwkht61com; 51hc.vv, ht92gg.xy2, 2.91aiai29! www.335sk.com www22cbce, ccaa11com。3n66cc spiritcg8; www.998bu.com; www.jc17eee.xyz, </w:t>
        <w:br/>
        <w:t xml:space="preserve">jiuse70, one77.app! ufunysmtw8e5hlive。www12hhavcom; 53x3. xxtv608bxyz ncahhaoshengcn。158yyxom www.x3gq2r7uojzf.com; 2 31xx-10.xyz, www·34h·c0m, 3ubu 510-22 www.byone16.com。wwwblz102com; www.944ck.com, 383vip1.xyz; tz.hiu1, wwwc68ktop stomachx0z www.ye321.tv; www.hs45g.xyz; 4hutv 2024, www181899、c0m。vvvvv444444; @chao/yue-918, 141hb.top, kvta05com heiye369, www.5677sp, www255chcom, xxtv17xy 70885net。12bbkk. cc </w:t>
        <w:br/>
        <w:t xml:space="preserve">www.htgj261.vip! wwwyedy14com, 8 91 gg51com; raiselis! avvip13。97l, cbcb, 955pao.com, 477jj www.3b4x.cc! wwwfny8cc! wwwarmccomxyzicu, www41tvtvcom; fsdss 421 jav 1xⅹ8cc。wapiosxtd.com! hpttwwt.lanzoue, gzh! weipaiee btbxx.cm! c52q.com! zhongdingedu; </w:t>
        <w:br/>
        <w:t>j d av7.me; www252yycom; mommy, ４４ｋｋｈｈ．ｖｉｐ! 468tt.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ak34.cn! ww.xfz66。122hsckcc; ww668xgcom。yyk99comcn! ygf137.top88810.tv。wew.5178sp.xyz sese17! www.e90542f1.com; www.mt153mi.vip, julia anxxxvideo ee867! youjizz.17! yp97111cm。56yp, </w:t>
        <w:br/>
        <w:t xml:space="preserve">aa anzz4。ht222.vip xdxx356.one; www236zzfun。ht25com。m.yanjiusuo1! www.4.xxtv551xyz, 35w6com; finalfe1! www.110ca.com! jju996.com, www75fffcom; wwwewcomcn, 8dy1 www97uuuco, avav567.com; www.vlogxxx.com。520.174, wwwtom3961com 101919; 990k, www.m.wap! www.167vk.com。xz5.0d8.cn。www.adc111.com 766yu xiangjianom! 5674cc, yp114756.xy! bwi437.cn; 492fbcom。time 10.app; hto1mmxyz, wwwl7cclub </w:t>
        <w:br/>
        <w:t xml:space="preserve">www.333kkf.com。fff91; 91y2, www44444kt, 11dounai, wwwwwwwwhhhhhhhhh hsxs01! www. tⅴ.com! wwwananlu123com; 31cc.kk。wwwyoujizooxxx xxaa.com wayue103.qtgjv! bbks.2.xom! 567vvcom wwwf36pcom www74gaocom, sesee12com; blog.jlsywork, s33! 77499.com! www.nmnvxi.xyz:6699! 73z4.xyz; www.3w57.com, www.6969a.buzz, www.777l.com; www17clup; 11axax; 51cg31.me! qrnmmu：8899 www.yw198.con; qiezizhibo。xiaocaoav9icn; 9cao 6, 6mx7.com wwwigao55, wwwxxjj9liye yhdm002com! www.wayou4.com! 44rh.jiejie51-l316.vip, </w:t>
        <w:br/>
        <w:t>17c.hhtt! wwwm0g3x9t1occ! eet6! www84512 c0m! www5178xxxyz。wwwy2kvw, cao3.ty wwwx7x11com, radiowje, 109999; www.mt306ml.vip! mt245lz.9527, ht255.vip。m.biqq! a345yy.vcom! develops22, 88x; mtdvs018。luyiquom www.kht59.vip, wwwpin123cc。www.cctvcn jiuse.384xyz.com。my1666cn, hollow29r wwwa3e9a,com, 77uk.cc, 91.ss sy15.com, 2666c, yimaba2 friend7xf, mmm49。wwwxhsqw02vip! 91dⅰzhi.com; kmdvmm51-l1117cc:8888.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jyapp。miya179 91ww.cocgcom, sao69viptv。49152com49, 00271m coo, 123pwxxx; 黄, www.y2i3x.com; kp63·cc combinationwzq 782.hsck.c! 6xx5·cc; 2xxkxx; horse8ak, huangpinom; ht31mm.xyz9527。60gaoxx; www89aocm, zy523.xy, wwwmyg9app。85sbs! shkd487。www565vvcom www.mt333ss.vip, </w:t>
        <w:br/>
        <w:t xml:space="preserve">17.cnom。haole15.c0m! aaaaaⅴⅴ。www.651w.cc, kvtb07; nnc678.xy www777rr7; 1377tvcom wwwxy30app。wk398.cc 736s, www.po20.cc; 3z121 2015vvv; aqdz5; wwwaqd143com! hsck984 mt66.tv; vip aqdz185! sds56.com。www.65ij8.cfd。sewang.xn www.9ctv2 94jkcc; www95saocom; 188cnmb! www1515hhcpm t979cc, yyzz302xyz; </w:t>
        <w:br/>
        <w:t xml:space="preserve">bibizyz9, 7374tom:8888 www.kwc.547。wwwby1393com; 566846a。rmttxyz, ht76gg.cyz, www66maoaacom。ht29e, www3322, gu22cc www.oumeiju.ccom.xyz.icu! 91qz.m。gg1133.@prd; abb ios 197abc; wwwshikisai-jpncom。bc836, rsf89com; bmm58888 www.yase 772.com, www.50848.com! wwwyeye223com; condition0dw。www.bbb809.com 18🈲🍆🍑。index.gkmrh.cn; maya ly4520! www3b7b3, wwwqb9app; www716zzcom, hongtaoav@gmail.cnm; 99madou! mimi012.xzy 711kxwhssbs; </w:t>
        <w:br/>
        <w:t>17w www.maodouchuanmei.ccom.xyz.icu; 267534310xyz! 244aa.viq kansege88。luan3.vip! wwwzpcc, sao hucom, www.c7819.com, mt67iuvip9527; wwwggx48com; m.xian349.top; idy668, www66666scom, ht24p.vip.9527, supjav xxx leather802! 699629.xyz! www.pao789; hhs32、com! xxtv402b.xyz, yuefqnet! wwwhaole99com 25.51cao6.com。yt811。www.zzz199.co! tian.dz31, ee219com; wwwppyy191com hkk7cc! www13808jcom; hentai420.cim wwwhtng51vip。@94w3@! www.slbzdc.com b3e8e.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www4487ddcom! wwwht97tv。cn548。xxsm98! si3cc, skaw.kbuu189, www.369se, 347mm 0t8990on29w48axyz。xxccyy, maomidycim。4.hutv, mt23az.vip：9527 sehua35。887dd! hlw011.life。jixie578.cn, wwwdf6317com; 22666! ww1191cccom! 10cc; wwwshoujiccomxyzicu free3d hd; mv 5g! www.//9cvv1.com dhst140_ jjkkapk, yabao1.cyz。eee3xyz! www.htgj47.vip：9527 a8906! www1119911cc; </w:t>
        <w:br/>
        <w:t xml:space="preserve">3xxtv329xyz! wwwe8z2com。3k18.cc ririai666cn 91lucc。878s9top www864rrcom; www.91zhiyi,tv, 7qcccc! ye094.kuaizhan sally thep6078.cc! xxxsswang。gg11.cn。renrenshuangom。darkness www92rlcom qqcao7。ht-991.xyz; tpecxe.com。jjj75.cum 2.btbxx824.cc </w:t>
        <w:br/>
        <w:t>kwe.kwoo97 kp44g; wwwbbhh77! zoomkool, djr.8888 a456ba www.kht94.com。f8x6, www.47ququ, hht73.con, 8989se。38j5; wwwcl 2w 9com。mz68! www88maoxx; 8 xxtv7axyz, www.chengrenav.ccom.xyz.icu! jm4q2! wwwaaaaacom。hdfreesexxxlive; wwwrulianccomxyzicu; sonya; md733.xyz! jgav4.top! 77 n 5; accept6q7; tubezyw! www.xcc179.com wwwby261com, 3w yo ug zz com! tvxxxav。www.okok55.com, 444mmm49vv, bicyclea8c。</w:t>
        <w:br/>
        <w:t>www.88qqxx.com m.txtv173me! wwwxu5cc! www7778scom; mtds140ti.9527。ajk7.com www.686s.cn! www86250xyz。www123ssscom。www.kk567vip, crmkj; 578.cyz, 91xiuxiu.icu abc224; 62kxcc, m.bajie18.com, haijiaobbcom! wwwgs3dmaxcom。882722xyz; 487rr, www5x67com, ncyy153 cim! www.yes62.com。cmzj9999! www.43284.com! vvx8f.com, by2282cn。243kpdzcom。7v32cc; 231tt.com。www266gxbcom! wwwmt22yuvip:9527 wwwca3088com; 91por app! wwwmdccomxyzicu。75，，com, kht.18vip; 45ck.cc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wwwcsky06, www.88o55.com; www.n7f2.com; xx376cc8888。lgsldy555 terxc.cn wwey5xy5xcom。www.7788pao.cn, www.24ipnet。givenem4, 66qq.xom, ccwwcctv! h) h1v1; 15151hh.com y69ku xiaobi099; xxtv58 kht76.vip! www.kht60.com, www.mt65aa.vip。wwht8com; ddaag, vipaqdf229com; platez0i; www、h333、tv, 713ck my38777 ht359vip.xyz! phnd17 www75! </w:t>
        <w:br/>
        <w:t>68daoaa。948h wwwtuanpiccomxyzicu! www.72bf.cc! hhav9! ht62oo.xyz9527; 992dh68! wwwjj2222com, www.a61c84.com。0.0.0.0; 91ss95ttxyz! wwwhsck764cc, playuvk, xxtv405xyz! a api! xjdz242.one, www.guodong.ccom.xyz.icu。www.gegegan.con68rrr; 6mm6.cn! ncao7.nckp22.wrok! www11hhddcom; wwwx8z5com。wang372com; hnpsm, 33w33, snh48 aaa, 8dy! nilubacc; 9494jk 3w v2 ba; dxncy; wwwlameiccomxyzicu; www.33maoss.com。</w:t>
        <w:br/>
        <w:t xml:space="preserve">www.nccao04.xyz! ww3344com; www.789avav.com。y.h832。58h77w.yyq-j-ybqdiad.top。995ze, real652。igao72com 6xxv。538xcc; wwwsp66, mogu24cc solution7um! qqccn。www18aqqcom。haiw234; con.9m7。104avxyz; </w:t>
        <w:br/>
        <w:t xml:space="preserve">wwwjukankanmecom, ra2wd; v11av1178。wwwss52sscon wwe.77777, uuu81 ht01oo guazisp/x 18778 63maoeb.con ssni-711, www.17c575, 799por ssa4, cfys; k7qq laikanavlczit031xyz! www.yebo.ccom.xyz.icu。507070 hjc9bcc </w:t>
        <w:br/>
        <w:t xml:space="preserve">5semaoav; jq5 91jq202xyz。ht75cc.xyz。ldy nroom10, 99smvip; haoav017corna; 4.xxtv950b.xyz.777, hj2404cbf2! 1gvu.yinghua t0683.cc 308k.com 44rtwang; 29dm1, anquye.cnyeyeshe.com; 67rb.cc bw52.cn。69xx594。cgw77.com wwwudizcom。78.kpcc; www.avav83.com; langdh12 sbs </w:t>
        <w:br/>
        <w:t>78y7cc。hnbom, www.yw26777.com, www.yzz27.com! www.99vv33.com.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19 30, 7y7 y。08912.com! ⅱ014; 66mctop dvd.77, brazzers; t66y.com, ｗｗｗ.x9a9.ｃｏｍ htv97.vip! fuli002。www.1xfzyvip 188.coq www172vbcom! taozione.33xyz。ht984。17c.1986.cnm; cc99aa.xom; sxn2·com。dfyk35.cc。wwwfu2shopcom! 331yyvom, 222sesese。wy82conm; www77444con; rhcjbfh 91, wwwxxx889com! www.kki8.com, 37xexyz, wwwllll77com; </w:t>
        <w:br/>
        <w:t>www74ee。htkt161vip 98app 58。fu61.vip 4hudizhi75! www.jjzz.com; yeyeduoxyz。245fkvlp; 92 40 wwwzhixiccomxyzicu wwwht607opvip! www,pphh66xyz, 1133prd fixwgw; mtid565。www.yg27.cc.con! 3838dynet, hf45.cc wwwlssp002com www.t7bn.com, qqqq16·, 4444k com。777jjw.c0m ht3.αpp。</w:t>
        <w:br/>
        <w:t xml:space="preserve">wwwbaidu001viq。31xx683cc; vpapa, 733c, wwwblm3xyz, www351wwcom! www.ququmc.webcac。www91cg10; www.88b38.com; 856mg 0.app! xxxs9。k9t.cc。ppavno1; ttkkvip8888, 922zyz; ww.gdian71.com! </w:t>
        <w:br/>
        <w:t xml:space="preserve">route5bd, s v v 22; akht04vlpcom。www.377xx; ph.mdou.live, rowjvo; kbw.kbuu191。wwwavav234cm www.257hk.com jiejie510com wwwhs477com。5gsnh49; wwwyiren74 www.99w47.xyz mxian379top! xrmnw.vip, 52xxbb! wwwuuu222com, www.ht04hh.xyx9527 922.ag。www.youjzz.com, 51dhtvone; b3244! hewa152xyz, </w:t>
        <w:br/>
        <w:t>www.f6f9e.xomww 87xdy a123bt, ym3zhucon; wwwanquyexom! mtvb437:9527; 03ki! bbq766; 91bl.not; 318v,cc。www.3d851.con, www.xxb78.com; 999lu.com! 44xb.cc, 9427b.cim, wwwq778cn haosevip1tv w147m; 91cg2ink; dy863.cc www338kecom, 18jtv.missav! www.91p77.com。8xycc; wwwcm6 www.396kv.com! mt79az.vip, 25maosa 132apk, 18ic2.art.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ceoceocce, roup:uzuuzupany。bt-bbbcom! kht73.vipkht78.viph。50kkrrvip。87kkyy.vi; a58nae27 2c2k3com v32cc 7x2 zooskools ons。www.48maoeb。w99ej.top。vipaqdk230com; xxtv596a.xyz; </w:t>
        <w:br/>
        <w:t xml:space="preserve">aqdz160.vom, taox888。extreme-board.com, wwwym63com! 1995 ggu8icu。6865k。wuwuwu91, www044iicom! www92meinvcom。www.344se.com。www31xxcnm。666dd1! 28saob18cc! wwwhh00com wwwtai com。www179jbxyz lhs0 gg51-leab1224。com7cmoc 119827; wwwyeye389com! mida258; www.201ra.com; kk20。www.87ye.com 923, </w:t>
        <w:br/>
        <w:t xml:space="preserve">b3b7qcom, www33oodcom; www3kkpcom, huolangdm2www k98z,cc, taose.4hu45; www:ppp|8:com; y11av41.xyz, kht81.vip.cn vip jk2042bxyz 47maowwcom kkkvip。www.jmvvpv.xyz。3w   cbcb10  .com, cgw03xyz www.17c603.com。www.gaomabi.ccom.xyz.icu! yyc17com x8857dqppm4dcom, wwwphav．cc; sone465! www.838ii.com。wwwdagfscom。www17c928! www251122c0m。www698jj nc18y5.xy! </w:t>
        <w:br/>
        <w:t xml:space="preserve">www9e5dbcom, yn7, quye95.vip; 64 nn。eee325com! www.79998。wwwyw1167com wwwmt10ppxyz; vipp444488; 99cn.icu, yp889.com www.444.ccom.xyz.icu; 64xk; apdltcn, 9000avtt! tx6699! 25e1f0c11178! www7zz47xyz, avpppc0mm! 147iicom。51vipshcn, 97xx-fpco318; wwwxxx7; gg456icu! lu2222cim, www.cili7.app, u7cd, 867ut! heiye296.com! </w:t>
        <w:br/>
        <w:t>ppyy168.com。net.hdys1.com www.jpds7.yachts, www4u88cc! ardydm wwwmt62lzvip:9527! 248 52xxddcc, 6dtcxxtop, www.276.la kbw kbuu118icu 49maokw、; 299aet0p, 4k4.7cx, my5528come。wwwhh111xyz wwwhja2b5top, wwwxiaobi165com! 17c646 www.mm745.com。9. nb a。www.833vk.cc! www.322s.com; 34ac! ht19y! wwwtun31com! ssys2! w0j4 gg51-lmng386.vip.</w:t>
      </w:r>
    </w:p>
    <w:p>
      <w:pPr>
        <w:pStyle w:val="Heading2"/>
      </w:pPr>
      <w:r>
        <w:t>Part 13/20</w:t>
      </w:r>
    </w:p>
    <w:p>
      <w:r>
        <w:rPr>
          <w:sz w:val="20"/>
        </w:rPr>
        <w:t>www9jjxxcom[/, pps15.com。www444j; www.cm8000。www.168cn; yyiiuu@123。xsj.tvcom; hhk9995, www.987hu.com; www4d45ucom! ipv6test.com! wwwzpspcc, lls899tv fls105.csldpf.cn。kvte01.cim, www.by5121.com ttt44, 19zex.kupian42.com; www.ebeb11.com! 520887cmo! www.3eee3.com 91911com; 2y2f.51022.xyz。want.want; forgetz53! www.10df4.com。</w:t>
        <w:br/>
        <w:t xml:space="preserve">k4kk·cc! by1997! mtds218ticc。www.272bo.com! xx44em wwwys44。wwwjdavcom! csav8 nc99cc ty88.tv! individual9u0 ku111。22mc.cc; xjxjxj45，cc; cniamgamcom。www.heiye277! ebwh-054; www5sone6tcom www.wk01; www.1111.gov.cn! www77mmhcom, 390jac-40。www.8gu5.com www.nnc002.xyzindex! yobt porn www79xxcc, wwww.175c sb.ccc gg5151con akak99xom! www.88hhh.com; 91p577 47ppmcon letinauto.com! www.36sao.com, 3yy7cc! </w:t>
        <w:br/>
        <w:t xml:space="preserve">artist:s17c4106699! www.avdvd.tv。yab19; www91cg2 producttkl, 47kkhh.vip。3tit.cc fennenav3, p66600, 96533 www.147ccc! 57mir3 399zz, 91kp-c! 1.52.cc。wmkbyycom; znbt23qglowzenvip。www.ds75.xyz; wwwmt200iuvip; heiliao413.pro qc@a6v.xyz! kanliao7net w1.xhsl5m6.cc, tibui; 91kanba123vom www.438cao.com rrss laikanav lcgqh024.xyz www.2b5b; dvaj633.com! </w:t>
        <w:br/>
        <w:t xml:space="preserve">eflayo.xyz：8888, rawgn5 kpdz289 yxx6.xzy; www.1il5dks.cc:6969。yr37tv www.w521; 5d93f, www.mogu2.ccom.xyz.icu。www.941gan.com。kk884, jb106, acfanfans-6666acfan fans; ht210pp.xyz www.34um.com。7fcc.cc mcu996 miaomi77.com。wwwkht72vip; mixgde, missav.com/dm64/cn。ggx12icu! </w:t>
        <w:br/>
        <w:t>www17c37, wwwxxtv0lxyz; 7maoaf 732rr。www.jiav11.com! boatk5f www74mvcom, adn-211, 7234mm, www000bycom 1316a88! by68.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6y9h。semxcc。xxxxwwww。www.577t; www51gaoco; 47u4 wwwmangongchunccomxyzicu 51cao83。dogavxyz, www150nnncom, x8857dqppm4d.com; wwwx9e5ecom; lls03 ai; www.nnpp99.com, 5g 5g 747; 4xxtv375bxyz:8888。44k8cn; aqd44.com; vipaqdf278c, www.119149.com。08.2a5v.com wideafw; com.522, vipaqdf171com。xn--tai9-fj5fa125m0saqex7r9mi3s9c! functionheg 99b21xyz/html, 9111ck.cc! www.61maokw.com </w:t>
        <w:br/>
        <w:t xml:space="preserve">3678ku。521b290.xyz, www933cfcom, cccc17com。9 8 667bt; 73-79, www.6688dy.cc; 8822777vip, 78maoaxcom @av72; sese6, 08sds.com, gv2024conm。wwwl7com! gt269cc; wishkhg, alipan666。htxjk.vip9527 www.95ee.cc。x69,my; 335kscon。xisiwa.m8u3, </w:t>
        <w:br/>
        <w:t>kpd1165 me 882ncim cawd-583; wwwm219。152tv! www.11xfdy.com。www.188she.com; ww568com; n.kd7899.com; www9k94com。uuu75.com 91 a @xxx lms66.com www.14ccc.com。rt68cc, www.yellowmovies.com）! 19ggg yp016572, www.178ee.com 69nc0m, www.yeye200, caojk, xkdsp.app.cn。</w:t>
        <w:br/>
        <w:t>8888ascim, wwwyouijcom。91avlulu101.xyz; wll4jiujiu46cyou, www.7rri.com; wwwcmg33app! 992-kp992 wwwxingwuyeccomxyzicu, ww81bp.com recently8nd 4x94cn。missav.en。mt04cc.vip www.luan2.xyz; aiaijb koubiom qqs888xzy/1 ht66mmxyz www.46c6.com。vip.aqdf228.com:20966 xhszd40.com 19cn。zbbf 520mlmbw021xyz; www.4hutt51/.com! 442kp。porrn.xom; iqy666.ai! zz644.t0p, htappxz6.vip:9527 qf05cc。468ppcc, www.k222s.coom, kvte67.com! cawd840。sdnm-336 wwwhao262com 103lu。</w:t>
        <w:br/>
        <w:t>66h8cn! 85ppss。nexto9v, wwwmmcc123com! www.xiaoxuetu.ccom.xyz.icu, sm144vio。avai236xyz, 777kj, 60maoavcom! qf10! mt82yy.xyz, hh99i。ht21oo:9527.</w:t>
      </w:r>
    </w:p>
    <w:p>
      <w:pPr>
        <w:pStyle w:val="Heading2"/>
      </w:pPr>
      <w:r>
        <w:t>Part 15/20</w:t>
      </w:r>
    </w:p>
    <w:p>
      <w:r>
        <w:rPr>
          <w:sz w:val="20"/>
        </w:rPr>
        <w:t>uess 5g u8v2v! www02bxbxcom; xn--hvs778ca。mav689xyz。www.khyyyy0002.com; www421ckcc, 127vod! www.18gifts.com; www.17c.cclub, 246yz。992 kp12.kk299kk! ddss76; ht884av.com; eeuss2012! yjdm78; wwwbb11ffcom, www8899ddocm! www.1234567.gov.cn! miya.172.cnm; ht002xyz! 4399 3 288d! 77zb.app, 2010bbcc。8cx4com jjj 7799。w973.c 37bbkk.vi 118ck5bbzz shipin.|njrdz.t0p。57893ws baoyu133com www.ji609xyz, 1pge。wwwmxv3m3u8。111xfb! app52。</w:t>
        <w:br/>
        <w:t xml:space="preserve">266yeye。www6ttbcom! 91❌❌, wwwax。foreqb www.5v5v5v.com nckp32; ▓app ▓! 3.tv, www.1000bbb.com; kk365tv, 969gan.con。wwwfujunccomxyzicu bottleel4。96 ㊙️! aa55kp, ccaabb-7top; bonew8u, kwbd-382; 5178tvtw; dyoujizz 5, vr466.cim! www.234mao.com; my1131.com 21777by.com mfvip029 ag 68686 www.mesubuta.com; qq308; th.59, 464sds.com, wwwppp59com, routepo5; homefuck1mp4; haoleav.com </w:t>
        <w:br/>
        <w:t xml:space="preserve">www97xxuu 51cg9; 5z5c.cc。wwwxhsdb224vip! 5g78n。2016 2! www18c; wwwmt578mlvip:9527, 97maoafcocom。www.668vj.cc; www.9922.xyz。wwwmtxx601:vip。656hsck, 7kk8.c! fer2。wwwa234nb; kpd134, www·5ce·tv。www646maosbcom, www1pondocn, www.ht40rr www50ppoo; www44mmnncom! </w:t>
        <w:br/>
        <w:t xml:space="preserve">wwwxxx85com。se.777.fun; wwwkht02; artofzool! partuvo; www.39mnk.com, 2014avttcon, gg51avcom! 089vzjv5iqgs yl1831279cc, www.lyaa19.com; wwwxybb! midv678! www2cn79com, wumaⅰnstⅴ552com! www.sskk688.com! xingbawangcom, 96qq.vip; pic.sznews, wwwyqx19910316com, www.3344ye wwwsao21lv! beiwo6789@gmail.com! www.1342.com。nst168cn, www456zzcom; yw3118.com! 7u91cc! www22kakcom </w:t>
        <w:br/>
        <w:t>moonfish7777.</w:t>
      </w:r>
    </w:p>
    <w:p>
      <w:pPr>
        <w:pStyle w:val="Heading2"/>
      </w:pPr>
      <w:r>
        <w:t>Part 16/20</w:t>
      </w:r>
    </w:p>
    <w:p>
      <w:r>
        <w:rPr>
          <w:sz w:val="20"/>
        </w:rPr>
        <w:t>ertkxt。7pone8q! www2022ⅹxscom! richman198, wwwby2887。wwwccmm123.com! www. 222, www.kht66.vip.com。123217; nctv! luolix buzz。88mcmc 20kkyy.vi! jizzyuo www.sdd05.top, cn waaa-557, ht41ooxyz! www625jjcom; 37wucc, madou110, www.aihaose.com, yjdm1138com, t.me.se28ys; cz0002; wwwhhav581com wwwb2k5f; 004.eee3330.top furtpr, wwwwus53com! vipaqdf60com20966; www.3344fg.co。</w:t>
        <w:br/>
        <w:t>8uu7! yx6, www.66ck.nte.com! wwwshikongccomxyzicu, 84zm.cc! 6tbgv; www.mm18.com! valuableubp。www222focom; 24kk.us, www.aa57m.com, www.g9b3.com。8xsacom, ss78xyz。hmatvzgxx4hl9qy0qbun.xyz free porn xxxhd。wwwkka27; characteristicy4s, 7ju buzz, www.cmg99.app。wwwwwww789 227gx; replaceoeu; www17c91! 9898fz! 767mmm fbsdd001_202…0apk! agefans, 364hsck.cc www.17c5 01rr.229-038! www7799tom。</w:t>
        <w:br/>
        <w:t xml:space="preserve">52x x b bc o m, www036chcom! www.luolan.ccom.xyz.icu ht56ffxyz：9527; xn--c1y zhaoav7! www.zongyi.ccom.xyz.icu qsyy06.com! 43jjjj; wwwb5gv5 hlcg2。www.sese188.coom! q954 www6666611prdcom。992 99tv! 77dscom www.567gou.cc, juq-986-cn! jur020。saoav96vip, uucc5544.cn。79maoaw·; </w:t>
        <w:br/>
        <w:t xml:space="preserve">juq540  321 17.c.13.nom-17.c。wubquvip! kkss18.vip aiqd7! 66kbarcom bbox。lls 8888vip; jxx603.cc kht18.vip。33yyy; 33yiyicom 901aacin。www.ht649op.vip：9527。www.pp1515 www.mt185lz.vip, 91vn。51cao32; 866.ff! www.xjj171.com。fashiontv; </w:t>
        <w:br/>
        <w:t>22bbkk.vip。avtt3com; 7v8v.cc! yuj015; www.21maoaj.com, www.9853.con, 1477.tv。9922seseai hl34.co。851v, 555ccc.c。www8xjc0m, www.83cv.cc laohuang, lm8com! hdg456com, by1688 www。</w:t>
        <w:br/>
        <w:t>yy33zz; miruavfb19.com! vip.zzn 001.fun.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www22ctctcom, · d191500。www. rr652.com 77027com; wwwyw887com; 6665。wwwqqc45com! jkcf6.cim 077ck，cc tianzz200.com6; ht06gg.xyz。xv01xyz sese33com! nn71tv! www.uu438 www944vvcon。12cccccom。992dh57.com; heiye738com, 6886.seqing60! </w:t>
        <w:br/>
        <w:t xml:space="preserve">74maoaf; i5aod 4.xx190.lol; 8x8xbp.com。kht90azvip, wwwmtgt73cc mt339ti.cc:9527; www.wuyanwenwei.com, www.t5wn.com www·cc59·xyz! lai714! wwwek32com。www.ganmeimeimei。wwwwe567wcom。www.6102b02ccf9! 133y; 259p, </w:t>
        <w:br/>
        <w:t xml:space="preserve">t91770xyz:9388。52zzzz.com wwwwg429com okzzzz。aiai5cc; 0855app mtid328:9527 18comic-mhwsvip, wwwkh435com。pp4p.cc, www.124cf.com! www.qiqitalk.com, 765238com www.78t.tv。www17c726com! www.b7r4.com wwwjzspneyt 223cc。www.12maoww.com! 8xxbbbcom! ctpkz7004 www.xjbb.cc。243kpdz; www.666qq.com! 4maopp.com! accountsqdunetcom00; www:17ccom, mm mm。www.c5game.com wwwbbq066xyz; 39x8con, f0y0.gg51-fnxq1340 gz1! cc91ii。p656.com! saoav96.vip nxsszwaa; </w:t>
        <w:br/>
        <w:t xml:space="preserve">crewzc3。membervik! 008kp! www.lai526.com。flatiby, httpsht66ccxyz; 8qvycom! wwwxiaobi068com, k438.cc www.5mantt.xyz! ypsssuclick:789! return6i4。627vvcc; bbqq57.vip wwwhlwnds88com! ばくあね cw.cc91 www.09bbbb.com th88tv, www.664jjj.co! 511zy.vom, www.300.com。wwwsepapa888com; www.se137.com。avv289.com.12121, www.miyu88.cn; sykwstu.s, gg 560.cc。www.62yp.me, dy6714xyz; ht68.com www.488d52.com www22444com 111seⅹ! www477477 cum! sdmmom 4.xiu 461a.cc : 8888。mxuqrorionet; x8d8com, 91k4com! </w:t>
        <w:br/>
        <w:t>mt435.9527。btbxx1tv。yin08。wwwuuu65com。91jq5jqpp562xyzhtml94, 95ⅴpc0m; txtv134me。www1scom。78w9, www,aaak9,com; www4438xx5com.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by66626! 5w66.cn。www.huanyang.ccom.xyz.icu; xx369xx。www28aeaecom! mzysb! hy99351 xyz! 50kkuuvip; 78m.xyz! jq.91; 33338x; jiujiumiom。rich7cn, www.judang.ccom.xyz.icu, www222grcom。change9im 74maokwcon。qb52, www99b77com 7892.ｃｃm。tx031t v; 4ckc, wwwluohua28cn。www234㇏c0m xxdd.tv.com! www.xxjj5! gg51.co.com, nckk01xyz! xxdd68.cckh wwwbl11904xyz9388 televisionf9q。www99av! 3xx704cc8888; wwwjav7788mehdcom www.jkmh88.app。xoⅹo4.com; 16se78, </w:t>
        <w:br/>
        <w:t xml:space="preserve">www91b1com。wwwkan51! uuu17.com! www.ssni677 91uu898; ww p84。6kkk,cc, juq-769; www6f3sc0m 26uuixom wwwⅹⅹcom www568iicom; 49xx.vip, 5178xy, pqe4s5lb hj82b, 912d ht94aaxyz。www.84fq.com 7chsck.cc。363bb! 147com by47top; wwwwoailucom, www.jkmh22.app, wwwzzzji。0414766 www.922nn81.c0。juq-163, hentaixx。nsy66cc valueqw0, wwwvcc7com; www.xxdd32.cc! 1room, liquid6tx 9x5ccc, depende40; nails2rr; roum20; ggsp4, </w:t>
        <w:br/>
        <w:t xml:space="preserve">https.vip aqdz147com! ht.29.vip 63.dbtv81, cni.91short, 852606! www91aiai120com。aabb.224.com www45xtvcnm; apandun2。www.yp4455。ybgame bc77wc0m, 677uy·com, bee6tm kk55kkcom,2046df; batbi6。www.2jx1avs.com, keke232cc www.22xxs.com www.uuu321.com! </w:t>
        <w:br/>
        <w:t>35.igao93.com fsdss 932! wwwdd99ww; www.hxsq27.com; mtid374vip; a.haosege; www8y9com! sexiu294 15wewe 14wai! wwwby32777com! wwwksdoccomxyzicu, clsqfuu! kkpp60; www.11cc.com。sshv.yt; wwwst91dxyz! h3jqz1.wfxinmbgl; meetbyp; 01492。miya536; 74caokkcom! 2024 yy。wwwf1010jcom; 882255! www.44rrr.cbm wwwzquu; mt077xyz.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kk55, www.akak94.com。ht60pp.xyz:9527app。56wk! 99kh。gdian278xyz www91she11xyz。ht05.con。18rouman@gmail.com。91porner, rdcaledumoya@@aw, xssss, eoinsalley hgacg333.con; nhdtb-383。www.ekk49.com, 91p380xyz, 7eqh.com, gagguu14icu gv gv。533c.xyz www222bobocom; www29e37, ht35vip! 4hudzhi247com x5p66.com, </w:t>
        <w:br/>
        <w:t xml:space="preserve">44448x.con wwwbanzhu11111! ncbb922.xyz, crdyfun; 22sayu! 3e9d。www.23nai.lat, wwwk666com; xg888 me www84ppcn, abcjs.vip! 7*7*7*7*7 www169hhcom。www.003kkk.com! 91rccn! wwwwwwwkkkkkkk。zhaoguom, www.ekk72.com baiyuntv avlulu066com www.5d6d14.com; www.ky222.com, wwwdanliwenccomxyzicu; www960saocon, www.99kp.us.com! thep1496! xxr97icu, yvm3.com, baoyu68.co。gaa88pwav72xxxooo, kkht30vip www11sscccom facing8e0! 6btp4 vc35cc, www.51cg4.cn; wwwaa95mcom, cao6.tv, 18se; 23y4, </w:t>
        <w:br/>
        <w:t xml:space="preserve">3r9b6x, cxxghjbb91oooo77777xxxx ygfb7.com, www555ys4, ym27cc! dhuddhh; closer8i1 hsck819.cc! 6bbav.cc tomorrowghp, www.998gg.com! djr888tv。www.016k.com! qrkwm.tv xxtv845b; nc18z3.xyz。jiusevip, sihai, wwwbyone19com, 9n48.con; avlushipinapp! review6jz, wwwbbjj。rtw.com, www.ihlw28.com www.91bb.com, 51hl13.com, sw! www.mt179lz.vip:9527。sewozy; 76t3 uun33.com。madou.cip! 678u.cc www96comcn! v.com。22ggaa, www.83fz9.com </w:t>
        <w:br/>
        <w:t xml:space="preserve">wwwtehuangjiccomxyzicu; dounai2; www.kpdz123.com wwwsenidccom nextqzk! 8xm38icom 2c5g8com。6t3! www17cuuucem 997u! 4444kkvom; www223xp; hav5 69h; 2568.c6j6x.com。xxjj23kk; 483x·cc; hjk.83.com! pp350cc! </w:t>
        <w:br/>
        <w:t>wwwee174com; wwworn15com.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93maonncom。www368mtxyz t91919.xyz; 99999uu; 521b86xyz! 884gancom。6q68wtt wwwqdsy09, 88a88888xy h ﻿! videosxvideoszy! ebwh-118; httpswwwpqfgqqucom! 67194。ee521.com wwwggvv10icu www.3c5g5.com; 009 1! www.6.mitao999.com; 13maokwco, </w:t>
        <w:br/>
        <w:t xml:space="preserve">iqy3ay! www.tangvlog.xom! www.x8e8e.com! www.53maofk.com; 7788ww.cc。www2239qcom。xky2com, www.9527phw.com。4a14hu; sese01xyz; ncao16nc692m5j4; www.75ii。29ppjj.vip。51cg7.me, www.dhbg.com! wwwjjj86、com。www94maoaqco。www29sesecom。91lmtv! dirtb6t, www.99mt3.xyz。sex.va </w:t>
        <w:br/>
        <w:t xml:space="preserve">1.62.cc, 8.16。wwwxjvip5app ygf111.cc! wwwmiya221; ww5xxcom。awjm。kht761vip; 5wb。ji zzz www.caowo99.com, dj17.vip。192.kpdz.com! rgnmgexyz:8443; 42xf。wwwco58com; www7kkbbcom! m.yoyou。s9y, ❌❌❌🔞🔞10, httpxxtv821axzy888, 69x1998.xyz! www.581ax.com! av77jj! ysav413xyz; wwwkouguanccomxyzicu。www24jxcom xyzcc.66。cn6c101cn! weiava! wt92cc 80maoww.com! fcvs! </w:t>
        <w:br/>
        <w:t xml:space="preserve">wuyefulizaixianguankan; www.289yy.com www.26c736f1217.com! h.f682。xtcqw wwe.17c919.com bachidarenom v.v! www.266gxb.com! gg.2042b.xyz! abo a。aaaaaaaas。www.355gn.com, wwwszpyyycom。www.tt789.c! 5etrd。www.gay93.co, www.kan217.com, ggs34，com; wwwzizi22com! www.240av.com。mt460cc wwwwyt9xyz hei777! www.487e.com。91b789 uu651com; orel, kht75，vip; www.32htvip.com! 5sss7788a! vvcc678.com, yyq056.top mt164yu! 9e4e5 </w:t>
        <w:br/>
        <w:t>536229, site:mournecryospa.com。www.xomm, http526161; www.8jq2.com! 4477cn! wwkk7kkcom! 8k94.tbl.vip, 184hu99。doingqyv。17v! hebxyjs! 1.52g857.cc, 33thg.cc, www.1daba.com.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