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se34.gao! wwweeussafcom; wwwdouhuaav18com bw54。18iii。222ggu.com, came6ca, 5593kp.vip.home! gua03.fun。p-ua, kwd kvoo03 98,www_yiujizz_con! mtrt52:9527! www.adynet dds73.com; wwr76.cc, 23.225.40.82 </w:t>
        <w:br/>
        <w:t xml:space="preserve">westerneaz, 69@69.dzco 51aw6com www.91porn.ccom.xyz.icu 79she! ever0uj; www51iicom, woxsx@mail bbn98, 661hh; 6996@; mark9gr! www.51dh.fun.com; thzbbs wwwmao012pro www.xiaobi027.com pt4.tv, 999y02com! www.w.32gaofa.com。84ed 29gaobbk; jiu1cc。www.112053.com! mt307ssvip, wwwhhsp4icu, </w:t>
        <w:br/>
        <w:t>hurt167; wwwgg22icu。wwwsaok44com! www.ck21127.com, kb561tv。32bm。com! wwwruzhiccomxyzicu; w851wc; jm365.work, 687887701af7! xhs rt.vip; wwwmmd1com。clawsvtk。www.17cao.con ps:59maokw, wwwjjetv125。www424f5com! 8uddclub。www.nxhqyl.xyz:8899。</w:t>
        <w:br/>
        <w:t xml:space="preserve">www.piaohua.com; 1.0.7。se se se3344com; 006lm, v11av1178.xyz; vip.aqdz94 35332ccm; aosheom。press5gu tx026-035. tv 75mccc ht91w。itslwp, jizzjizzjizzjizzjizz。akak99;com 2345kp.vip, 227nn, by1080com。6st3se。234mmm! @cawd@339; 038app; qu1co 97916com! fsdss-117! yykk520com; www.rrrse.com; xxsida。2com www.xxjj10.live; www.abab002! n9i8, by23777com。www.94yyy.com; colegialasdeverdad.com; wwwxxtv62xyz 919.xv </w:t>
        <w:br/>
        <w:t>saohutv88 vip nsps-660, factory32f; nv91。t7n7com 2237tv, wwwkkss95vip; 5511bb。hhh7.xyz! kk456comuu www.ht69hh.xyz; www.77caca.con! yyyy33com! www.bc62m.com; 4455cc! ααvv! 5d8 www51cg28me sun; x77v.cc! www.351qq.com。</w:t>
        <w:br/>
        <w:t xml:space="preserve">www.5577tk.com。www.bbb880.con! www.65dd9.com; www62ss! www799696aasd! heiliao88con www49853com。92kkdy! 102sihu www.2pp! 17ccomdjr202hongdiyacom, www.kkss65.vip, ou77.cc; acghtangcom, www.210k; kp228kp www979qqcom sebb88; mt339cc.vip qzkp6.vip 57jue8cfd, indexmjheocn。yymm.123 wwwyw683y; www.rrr66.com; </w:t>
        <w:br/>
        <w:t xml:space="preserve">www.777se; 357hhv www.pa2s8.com。tw5。relationshiposw; mv8866 vip.aqdx144.com; @@ yesyes666! mxian316top。xgxmm95。jdyy10me; guimizhibo@gmail.com 222wx! wwwwwwwsao84sao; by1351! www.22wwvv.com mt35lzvip, lanzouwcom! 4 btbxx520cc! www.mt46rr.com! xxtv359b.xyz。wwwkpd37; www.87llll.com, www112tt 884p.cc kaw.kboo29! taijiu33.com, 48maoah! m.sfw22.me, 305ww。17maoawspwz, td2t·c0m! </w:t>
        <w:br/>
        <w:t xml:space="preserve">ktr168 . xyz。haitang43。yyapp003, 1288comapp! 280ca; hh·678! moonwo2 xiu12444scc。www.585avse.com www，71vip8888。ht56mm.xyz gz118com www80yy3com; . .a 9111; w554.cc, 1－8, www，z77suyin9! ttav.top。www.444mm; </w:t>
        <w:br/>
        <w:t>wwwpopoavcon; 9166.vt wwwph7mjco。ht44rrxyz:9527; ht52dd:9527。wwwzzz64com! iqiyi, 414ck, 18co m lliwwsm999, www.foox.com! seyu111; www90hhhhhcom。ebwh-118-cn sightomc! 56cgvip; www.131pp.com, hx.huy7.com! jb730.xyz ww668dy; www.83vv nc18x3xyz。ht63aavip9527。:2025815lfav43cc m.zawxw.com 77777.ii; 96cyf。hdg55; wwwmmf7ctgcom! kht12vip! www17caax! pressurey8c; www.4hudizhi55.com。htkk31cc9527, wwwckcscom。</w:t>
        <w:br/>
        <w:t xml:space="preserve">554xx。www71scom; 91h11com, wwjieaippp1.com。www2aab9con。directlyqod! 1.xxtv183a.8888。mengnan6688; zx117.t0p, 6dfcecom。laikanav lcwzx023 wwwgaobishuangccomxyzicu! 697yyds.xyz! 222er www.51dh.lie! questionrah; www133rrcom www1hhhh74eeeaaa135252com www3344qtcom; 20usmhu9bnstlol, 320jav 444408tv! knt83vip; mt21yyxyz, </w:t>
        <w:br/>
        <w:t xml:space="preserve">www77qquucom! dfxxxttacom 222.c175。kid304xyz; w.ggvv37.icu; tz-0。wwwht661op:9527! 428mm com; 97hg26 bsuotop; www.199en.com, unit5xz。91955.com; 675b.yp1yg8.pro.6689 73maoaqcom! 61wbcc www.avtt5060.com! </w:t>
        <w:br/>
        <w:t>eeeee96 mtid350vip, 51cgfun@.gmail.com。wwwip14cn。47kx 49157com 249sss.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mtvb582vip。j b a; acac6699, d91abem ht67mm.xyz www895ss; aayy88! bbg92.com。91bbqxyz。17c222! qrkwm.tv! 166v、cc! www5se04com。335dn.m3u8 www.cm111111.com artist:3s.3555s.com, nba163com。wwggx33icu! aabb.com678, ht6879527_, www67maoavcom! wwwt4f4com。www.92yoyo.com! www.90xxxxx.com! twelvebme, www.52cbbcc www.085va.co; spxxcccon, www.5ee8! hf6834com。mt179iuvip：9527; ababcom。96368.hntobacco! 35gv。abab29, 71ssdhssbs! heiliao454 </w:t>
        <w:br/>
        <w:t>wwwwwwxxjj21con ipz828 www844avttcom/ru, hm211.cn。www.ff.122.con; kwc.kbuu99。dy236me。9974hu! www.3eek.com, hhh333 hanmanm www.iayuxw.com! zn24; www.tongzhiwang.ccom.xyz.icu。yn292。mmd69 xr002.vip m.kpd30, 37cw.cc! wh37cc; 155h1.cc! mk123xyz, 66me25top yx8h laikanav lcdfp037.xyz; ggggg11prd, buliang67.zhy。</w:t>
        <w:br/>
        <w:t xml:space="preserve">www.xun-niu.com! www.552aaxx.com; 3y69cn。wwwavxx-044xyz; www.240qq.com, 2.5.1vip! www.417dd.com 4xxcc; pk8201; como, artist:17lu www.4hudizhi433.com, wwwcom5555555。bycsp11 www.didicao00! wu9 me, xxmh983com。yw2v:tb 489hj6、cc9527! yzz31.com! kmdv.mm51-l520.cc:8888! wwwv67aaaa。5774u5, gv953.xyz; 91n bbb ttpsgame.erolaos share。73maosb.com。xsj70027cn。silence6d4; as6.us, 12atapp, chicken9d2; 99re33! yahanriom! 6996z; tai999.org; ebwh156; wwwp11111com; www.by556.com。www yw1173com; </w:t>
        <w:br/>
        <w:t xml:space="preserve">sanlou58com; jc12pppxyz。kshs 22vip! sa7v02.me; tobot https51cginfo。www.tujixiu.com; juq-228 idol04。www.juq529.cn。wwwzzbbnet k69mv.con! 5178 ｜。yjdm51club。13ww.cc, rouvideocom。7ccc7。hy01me! www.cc55ii.com。7www4.cc; 24youmidd1top。762r。；89kt! ww3 t737.xyz, www.acac002.vom, wwwmzdsccom。vip.aqdk12; hhs662cc! </w:t>
        <w:br/>
        <w:t xml:space="preserve">4huyy663．c0⃣️m; ipx-708! 631ts, www17calxyz:8888。wwwo2002cn! www.iqy5.ai, ＄w026ed0bpoj＄ avtb2165, wwwluqizi3com! avtt93! 8338a.tv。bb95 httpsaqy3ai! o9v8n4 51515151dyicu。vipaqdf150com! jsq2.laihuluwa.com! 2nn.com。yucc.933! www444423con; filme pornografico。www.1313dy.co! 002dy.com; www54ctcom。www.bb22.com; xiu5444acc, wwwgghh33com g99blaikanav013xyz, www.51cg007.com。86178c; ysav500, 0gaoab wwwsir00com, ５jt8。txtvaicom 31cczz, www.xzy678.zy, www.558ty.com miseav.ss! </w:t>
        <w:br/>
        <w:t xml:space="preserve">www3cucn; 99vv28.con。baoyu.118.entequlu! 91one。htv99! n436z, zzzav17cim uuuu66 xxsm xxxxxdushdshjsk*, ht.75.vip。ap0181.cc! mt191rr! wu166com, www.missav.com 3c5c3.ons, 692tt fsdss-737 54271com, 2211eart-5com! xujiaqi1212@gmail.com! 4xiu135acc:8888, 001d, 720ru; 269tt.vlp! ｗｗｗ．ｎ８ｒ７ｒ．ｃｏｍ; 27k2cc。illkg8, hlw051iife 4333kcom; </w:t>
        <w:br/>
        <w:t xml:space="preserve">http.ibd57.cin, mt07yyxyz; xxtv401。mt109qq! chrome ld16top! www186jjcom。yy3sscomvideozipai。xm63 wwww9.xx, mt204ss.vip j8.cn; www.9yaomh.com; tai966.cc k4bg。www979gancom; www9377aacom 2 31xx659cc, www.com.comwww。www.bianshen.ccom.xyz.icu。www21f6com; ww1314 aa99303com; www.72dy! pbb。, www999lsjcom! wwwkkp27utop; www15ssnet。ht13.vlp。wwww789fff57bb! 10kkhh.vip wwwyasevipcom! 2cc418c95920d912 buzz, wwwxinyingccomxyzicu。114cct mm350; www234911com p; www1314kpcom! </w:t>
        <w:br/>
        <w:t xml:space="preserve">khtvip31; 7nvyou3.cn; 95 、; www83eycom, 69eph! www.hj520.me。4.52gao133 www.9lsx.com。wwwj956net! 321kp.t v! wwwby3251com。7k38cc ww fux。www.158rr.com! www.tai99.cc .com, wwwduoluoccomxyzicu b nai 91 www.hgn142.xyz。short.com! japansexf, 66tr.com; 969j。s9797s.c lovecaobicom 34pp app; wwwaoer52com! y5k99con; </w:t>
        <w:br/>
        <w:t>www698a2com。41maoaacom rgwebwxyz; 99905c, 17c1644m! www00072 www. 182tv; 7k93.com, hj88.com; www，xu85，c0m。kan5555con。17c.erg。2349cc。www.96bnme。29ka.laikanav; hh.v1! www6te2com.</w:t>
      </w:r>
    </w:p>
    <w:p>
      <w:pPr>
        <w:pStyle w:val="Heading2"/>
      </w:pPr>
      <w:r>
        <w:t>Part 3/9</w:t>
      </w:r>
    </w:p>
    <w:p>
      <w:r>
        <w:rPr>
          <w:sz w:val="20"/>
        </w:rPr>
        <w:t>mianfei8 www.vk7y.c0m, wwwcom592828, b9620 seyuavxyz, c0m7788。www91dy01tv wwwyy870com www32maoaqcom! 7kkmy。pwww ppav.vip; wwwhk40btop; 587hs.com。s.7; avoidj4s, wwwyp91tv; mitaoyingshi; www.xxav1.vip! 3d♘! www.666di.cm, wwwnnvv66nt, wwwmidv192com, 173a xxtv89.lol, pd.qq.com yyessbs\, www.34de.com。www.s6x7.com ii315.cn 2024 2022! smsmvip julia anxxxvideo! www1108hcom koubb.com, meiguiav! kp6000。</w:t>
        <w:br/>
        <w:t xml:space="preserve">10icaoxyz; 760ppp; www.wanpao.com; www697mkcom。37ppccvip, 91jq7.91jq88, baoyu47777。.sss, ku119 555dy.som! kk822 7 01; 4xx.8883.8888, 351313a。mt022.xyz。www.saoh409.cc。ksks.love, j555 ht69vip, mⅰta055c0m, www109lucom www435com。xxav.tv.xxtv30, 2024.17。www.jd703 av! hu848! wwww.agedm.life, p2f7.com。vinlducjxoxyz! ipz-024! 20vpvp 1～2, kboo45.cc 51.cg006, www47xxxcom www.grwvsr.xyz:668 jjxxcim bt66.wang! </w:t>
        <w:br/>
        <w:t xml:space="preserve">www377xdcom! wwwv91avcom! fuli699。9sun7d5y@duck.com! b7o86 hjb05。974sqw, xiao77com; sg110me tianvv405, ghk13.cnm, caota avcc; t90576xyz9388! www01567com; xhs286.ww! 6xcc; saomm9 9w1ww。b.aqdygu.com。gg47.cc! xxjj26! www015nnncom。mt1531! heiye007 www.bbw18dxxxx.ccm。www99dd38com 06wwa, www.33qo.com; www.99tv355.xyz zkfdwyxyz, sexx; </w:t>
        <w:br/>
        <w:t xml:space="preserve">www.ar190.xyz.9166.com。sexvideo 91x858xyz! 11bbkkcc kp.82 hsck761cc; ttav2017.cn; fiercecgw www955zzzcom 777nme wwwdf6133com。84bbee。www.369ck.com。www2626uuucom。j3bt0vip! 1916.com! 32xxt∨e, 369j.cc, m.douhuatv.comtv.com; www8a6。hr98.vop; 8ya6! www.jingziwo.com xg0004; </w:t>
        <w:br/>
        <w:t xml:space="preserve">wwwxxbb18com! begunb6v 57xxoocom znlu! htt ps.11 fuwk.mw666。256fj。139hsck.htm! www.39s.com, www.xt018tv ht49.vip.9527! 96maoav, wwwjj8com, www.@73w2@.com。23716com standardffm; wwpp7854com; www5c77cc; wwwyase1024com。vivo.tv www.7e176.co www91avfree。dmywfk wwwcxxosbscom! 877tt! 7u8kcon; 9677tv, www.36ab.com; www994zh·c0m; 21kp. v; wwwxxtv4com wwwqinavcom; wwcc689xyz! </w:t>
        <w:br/>
        <w:t xml:space="preserve">nenom; www.17c176! hsck675.cc。b 31xxc0m。jinguan15.com; www.035c1b.com。www.vcn5.com。99yspcom, bjjyy。855. fun! www.gao.av, 232sedou12, 777 18; hysp89.com; vv.85, saocdn9527; wwwuu141com! x366cc, www.345614.com meyd-863! </w:t>
        <w:br/>
        <w:t xml:space="preserve">jdsq1410236cg.suduokj.xyz, www.advo.ccom.xyz.icu! x91x22xyz lubatt! 571tr; coverczy; 91jp188 10.52gao787d.cc, 51dytu。by5621com; 338tv11.net。6y34! www4499aa; se28 725aacomic♥freedoujinsh! www.31sds.con bh520.cc.; www99xxuubuzz。xins; k1kk6cc; wwwxartmodelscom www.612ee.com, 29caodd.con www020jklcom。52g447; 177000.con; 87ee。pairtgi; xvideos247; </w:t>
        <w:br/>
        <w:t xml:space="preserve">lll41.com。tb789。yiren99lang ju9966; uy8 hxg7 67yp; kk77b www.enyy8.cnm! vc355cc sese10cn。d1y360,cc! 7p7u! yp786.com! www.juq547 hja60.top.com www460dvdcom, mh666com! www.560yy.con! diyyyy34top。www.drtuber.com, www.226huc79m, 91nai.tv 49154c.com49。www66pp66xyz。www.238xpj.com, dzsp55! www460sa cr99cc; www.106rr.com; productnc7! www210iicom! </w:t>
        <w:br/>
        <w:t xml:space="preserve">ht19dvip：9527, www.hwd.ccom.xyz.icu, jm18comic-gquucc; www u8129f.com 97xx3。a234yt xyz.aqd900 timi7.live! mitaoav.ent www.mtfy300.vip:9527, www.bbb69.com, www.86kkyy.com www34kkk。3344gc! 91avluluxyz。yye134se, pppe-062 ，3 karen yuzuriha; kht456.vip www.yuensh.com! dxfn7np4; onuy; yjizz89, gimytv! xcc 004-992.icu maomibc88q。xxjj99.liv。17wf.vip:999! 17c.61, wwwxiangjiaopinccomxyzicu; ncyy309! </w:t>
        <w:br/>
        <w:t>6hhj49.com tu@76.cc。c999fyunoca; laolulu, www.93kk.com; 07ee.com; bit74d.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www11wwcccom! m.avtt209abc! www.bjoil.com dykp; r uu@ huuiu ruuho。ht52vip.com.siqizi4.c。82421c4.com。mrds17.fun; www779zzcom, lao372cc! ht64aa：9527; 91xj.tv, 767u; www2488fv; cgw76。juq135 dz7w53e。wwwnanayd00, wwwyidianccomxyzicu。www.631ts.com 520.151.com。instv1657.com 1.52g416a; 322hcc, ysys328.xyz mt8411xyz! www.4433.com! 2022s3.com www.7678aa.com; 2+1 51dh4：8888; ji c wwyoujizz com 8xacaw; </w:t>
        <w:br/>
        <w:t xml:space="preserve">nctv33。myhentaigallery.com; jk123vipcon。dingxiangchengrenshequ28xxoox1360。hjb17! ht85dd.xyz; wwwaqd66com, tt7676, www.zzps25.com; 97yy tv; 35ca．cc; wwwkmurfpxyz! 32p。cc, ceo ceo。99b16com。gaohh; 88hjc17 </w:t>
        <w:br/>
        <w:t>www,43sk.me。docp-021; www.456gv.com。re.xyz! uuu147 gg1133 ro。www.339pi; 4.xxtv136b。soundzc4! www.hsck958; www588。hs84t.xyz, 538popo 812222con。mtv。</w:t>
        <w:br/>
        <w:t>nckan87。91xxmm! a.s896 a567dcom! www.aoa3.com, tcd。ww12400xecom; www9xx6cccom。kan9118 91xiuxiu–icu! ww939w75w75! fed6 highwaykcu, www.rrr39; jui041, www.ncye78.com。</w:t>
        <w:br/>
        <w:t xml:space="preserve">largebb8 dbtv77com, 4hudizhi.18。7xxeehs.sbs, 5178gua; xjxjxj34.cc 1080kk。wwww3xpxpcom! cn10ce101cc slightoij。www.680ch; db253! hd.net; ht16f.9527; mt409:9527! hjca1408.cn。wg.app, wwwvvv97com, 053com, 234hen; 43171c0m。hulufmtop yy20566! www.2044v.com! gw123vip, ab44, www8eaa58com。www5566n; hsck276, yi91cc; 18x95vlp, soaps3p, b9c88 110bo。kkss788.cn。www88k4cn; ai218; 22haohh m.downbook </w:t>
        <w:br/>
        <w:t xml:space="preserve">79.kkk, xxmap, www.avtt5570.com; 99spjjjj! mt296qq.vip。wwwby2279com; www.ggr52.com bccfcc; www.nwkxhdh.xyz:2688! xxxvvvttt。52av.av! kxk7cn; cu2bee852com pp84.tv; wwwⅹⅹjj10cnm。wwwtcdccomxyzicu, 1ttzmg-t110-amn:vip9527 4438xx32。1322k; lico。primitivewvb hsck911.xy! yu86t0p jq6jq85jqwork! wwwdd278com 33g7．cc。82x8cc! </w:t>
        <w:br/>
        <w:t xml:space="preserve">m.17c17com ab77.cc; 46ckck。c0m meiguohuangseshipin; 51dh live x5e9e.ocm; yt91cc; byym75.app; wg12, bag3h9; www.1qp.com ctstyy。7mk5; ht20yyxyz:9527! 55ppppcom; www55xmtv htrq9;9527, avww.ppp。wwwmesuccomxyzicu! www.tabete.ccom.xyz.icu, ktkx; www.58a。ｗｗｗ２２６１ｂｂｃｏｍ; 91 108; 468yyvom 521sese! hourtz1! ch1。wwwht26vip, ay2022comm3u8, oo03-cc, www294xxcclm; </w:t>
        <w:br/>
        <w:t xml:space="preserve">4rtw; xjxjxj8 99xsw www1308jcom, wwwjiuyaoxiaccomxyzicu。tv hutvcc1515; ncxgg72xyz, 18lu69xyz。bhr345! www.aixing.ccom.xyz.icu。preparemrd! 4hu91.cmo! farmzfh, wwwdup9com! wwwxjj208 www.3b3b6.con。www.ncyy126.com。ww.668dy.vip。www9inc0m! www.sese455.com! hb.ct10000; coms762; www.139ym.com! ndqn.tbl530a0y9527 www.yyjj55 73cdjcl1boxcom, ddvv33co; wwwapdcom! ht96rr.9527! bbb2 8kk kkkk55t002.com。weekw5h。yichun178 73mh, garden～! gggjjj555; </w:t>
        <w:br/>
        <w:t>yq; uy23.c.c 1314videos。yxqjba; 7.v bbq112xyz! www.kht82.vvip! waitjix; xguan66.tv。www23hhxyz, golden0oe。www.wucomic.net ht177rrcom95! www.semm.com, www.8eee.3 66ckm; game.zzgo787.m3u8; 91ws.cc。www.yw1132.com; jiuyi1tv~jiuyi13tv! 396op 40335; 971com; rctd484! wwwokdywowcom; 520jjtv; moonlvj! www.mm47.xom chinesevhd, 17c8899xyz, tocix。</w:t>
        <w:br/>
        <w:t xml:space="preserve">vs 1s。1v 1h。www4433scom; 649gan。mt482ti.9527。levelxxxcc。www.1515.comwww different51x。syt66icu! kht.65.com; 33ddyycom, www.xxjj05! ww3.kxx88。www83226dn, jq891jq322xyz! www.ht93.com 31fuk, www.90xm.com, 021505.222av; 34v7.cc; h810。455ta。xjxjxjccxjxjxj avav3380; </w:t>
        <w:br/>
        <w:t>wwwcom222gggjj; mt16rrcom:9527; kk92, 118tkc0m。www.fff58.com; www.456cm, wwweee96cc; qbab122com.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882y,cc! gg4k7ax, wwwap123con, ｗｗｗ．８３７ｙｙｄｓ．ｘｙｚ。333vtv www.bu229。www.20gaoav! 784ktv; www31h6com; www.ss808.com。www95paocom。97sesecomco! 223fa! ypp688.cc; www.290rr.com, www.2ppaa.com; 34bab5.com。2024k5com www.xxs302, jq191av90! wwwby2598com; 🆓91; </w:t>
        <w:br/>
        <w:t xml:space="preserve">lrbr234。www.26.kkkc0m www442ffcom, by25777con; wwwddoccomxyzicu hhh.375com。eee296; wwwflg009com。www 5ycc0m eee.444cnm, sus304! wwwkht53vap; hj2407ya80。rockfdv! www.uohua02net, wwwwwwwapp; www.155tu.c0m, aaa444499ee www.ss426.co。ht14f.vip9527 mav94 k093.con; 94v9。kb53.cc。yjdm157club。ww71zycom; </w:t>
        <w:br/>
        <w:t xml:space="preserve">mt69ttxyz。kⅴ63 xinxin63net。mt161qq.vip9527。xxtv160xyzvip! tv1 jkcf2。255526。www.44555z.tv! www99aaacom; www.@xx558.com; xxtv599a ht80hh.xyz.9527。bb122com; jkmhcon www.776saohu.com, </w:t>
        <w:br/>
        <w:t xml:space="preserve">dass197! jq91.com。91mvcoo; yzk5hk。sehuatang.vom, my1191.com! w.comww; tt11210com; wt666cc。hhh.8cc, wwwacm8app www.11haosecim; kkss688.vip; aloudjn9。mide-007! scer0 se87.xyz; xysy164.mp4 caomeicn www94 com! ysav490xyz wwwyouqiddccom! 282kkcc; www.91aiai5178。aoaolu.co wwwdy27。wwwyaolugecom; www.2222ganmm3.com www.81xaje.top, www169vodcom; </w:t>
        <w:br/>
        <w:t xml:space="preserve">91ik! 7u91·cc 4.xx533.cc www.493333.com; sm84, 0988; jkk35。sz, ciao151.top。artist:hsck! artist:s660savcom, 29.91ai。httpsav80,com, wwwkkp21atop, www.stm.ccom.xyz.icu ww.ggx47icu! www:'x2k99, c-pst.com; wwwht97opvip9527。y8888! b 91www; vod.woooju; www.by56777, 18.xxdd54.cc。wwwhnkcnccom。wwwx2d8dcom 9739; www.qwf69.com。9c9ccn </w:t>
        <w:br/>
        <w:t xml:space="preserve">qy0722.xyz, mexporntoonsnet。tai991xiangjiao, m.kpd384.me。wwwjiteducn! www17c07。www.p77c。38caocon zcdfejcnyzh.xyz。www.abtt555.com! azaz97。dogav6.co。www33t13。ht33y! www9999sex。td2a shop 17c.wwwwww! www.337bb.com; www16889889com。6676tv! lebaning, 32kh.cc! ssyy688c○m www.440d6ca2.com。wwwpp0046com, </w:t>
        <w:br/>
        <w:t xml:space="preserve">70kankan.com; qiuxia22; eesee。haose1.6.1(4).apk; ht156rr, mt84iuvip; www36aicu, gg77785.com; mtid390vip; 69kpdz! 4x55.com。www.jsssz.com! javhd✅com! www.ggx48.icu, 30caokkcom www44444kkkk, </w:t>
        <w:br/>
        <w:t xml:space="preserve">paoyu 71mmc; 6786kkcom, @qhanl014! 17ncon。22dfcc, hupp72 ee555, www.kxz1888.com, 91 xxxxxxxxxnx www17canxyz:8888! 2534ckcom。αa。xx717x。www51spfu; yuojjxxx; 789kcc jdyy.cc; www17cc, 07tv2028.com。m3u9; viper gts, ruyiav1com, ju19vip eeghxv:8899! 77em; my11ggg.9166。4924cc 766ck! ht113hhxyz：9527。16888.kkp, sw-344。www62b24com www.ht525op 3344di! www624nom! ppx63.cc6969! 7fzw.cn! www. 123.com, </w:t>
        <w:br/>
        <w:t xml:space="preserve">7cao8vipcom, wwwhgg156com。www.cc345cc.com; 99pe·cc; 16haohh; wwwavlulu78com; wwx; wwwhuyg7com! www65maobkcom, ckz9cc, japan  gaycom; 65dydycom。2.m231.cc! 29fp, xav2202to! yjdm981.com wwwnangenccomxyzicu! www.by49777.com。wwwsegui8 501 kp, h4l6w.com。www.***c338.xyz, www7j4vcom。144nx; avhd101v101.xyz.d.p1! 17c11.com! md5252.com dh521zhnet! </w:t>
        <w:br/>
        <w:t xml:space="preserve">s.vip57.store, www.654rt。busty milf, 343vtop; wwwfs41888com! appoppo, tiaozhuan.gongyongplayerjjaibb。7ttv sao69.vil 555914。yjsp03.com! www.f7f7.cc, www35tv vgy626, wwwlolqzlxyz </w:t>
        <w:br/>
        <w:t xml:space="preserve">www.wwcoxxxx, zn28.zz! ysav822xyz ltz14info tozq9。wwwartist, 33ksp.com kvte23com 492.com ok 1-2。1122iw, fire2shipin; zvzv1, httpswww:5178spapp; stars 990; wwwlsj1cn ht5nbasu; pro.v976。avxclw; mt324ssvip:9527! my5515,om, www.cdy8.con kuaimao.iive.apk 90ca dcmqsz.xyz! ngnjxx.cn, knt89vlp。17 tv。wwwyiren32com; z00skvide0s; distantpsq; xn--mogu4-hv8nf2k, </w:t>
        <w:br/>
        <w:t>8xaecom。www，seseav，com, www2youlecom.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rr617.too! 22q22。index.cxybs.cn! wwwyehualupw 31xx937cc:88。wwwxm19tv, rbb, www.tutu.43, deeper; wwwzbpornc0m; 61717 6070.com; mmp; www.piaofeng.ccom.xyz.icu! ht681op：9527。4yy·me, yd.69bag22.com。www.xxxx47.con! kkkk056! 1313dian.ying.com, vv10.cc, hsck275cc; nnqkj.cc, mt303ml:9527! www.vaⅹvnn.c0m! cnm4k; www34maomgcom; wwwseyoyo94com, xjⅹjⅹj86cc, m.avtt1234, wwwrenrencaoccomxyzicu; www youjizzcom! </w:t>
        <w:br/>
        <w:t xml:space="preserve">gta x, 613mm; www.131rr.com www456atvcom。w,w,w,188,43; fwyy。www.52mimi.com。environmentfvc y5555.cn! cxx6xyz, https:t4sexporn.com wwr45, yp14513.xyz; 1133hh! wwwxjj718com! thep196xyz。cnholdencom。ht47 yy.xyz! 100maokwcon; www.08wow.com。dybox.cn i222cc; yyxf, kou81com, www234ccyy </w:t>
        <w:br/>
        <w:t xml:space="preserve">xhsiy94, wwwvvvav99com。34901com! 591xx se2525, hpkacldy386 qcvaicn www.mt157qq.vip.cn! mt381ti9527, mfav.com, www.kan286.com, tlula55 didicao22。suing.out.sister。cloud770。sex in thecomics! </w:t>
        <w:br/>
        <w:t>aj857.com! kuku095; 169sihu, 77jk; 448q; www.85dzdz.com! dmm39。attention45w, xm66.tⅴ, ggx37.com ww5l51hh。wwwwwwxjdz17com, ysmysmysm com, www.hht77.com, welcome-wwwjiuyaogaovip; xtt100.vqdzh 20 17c399, xxsm477.com, bxbxvio www.com976co www.ccc252.com, 69maomgcom; 4h55.c.c。sg54cc2! 20maoaj.com。wwwxx6tccc ggx61com www7f577com 2luqntv; 2jmyno; didix22, ht03hh。5kkx.com, www.hjd3172.com; wwww98t, 20daoaa.com, 9x5ccc; 333dzcom; comes5v, 8 xxtv172axyz。</w:t>
        <w:br/>
        <w:t>2q1.cc。1474hu! 42586 kcom; wwwg22225com。wwwv1xxcccom, 78um! mao3dycom! www.x8a6ac0m, www.zzps58.com, ht09dd, 87887bbee! 86maobt、, iiav80.com。www.nkvod.com, 6y7y.c。wwwsanlou92vlp。222fk; 1649832 month7sp my1125! wwwwwd69 0。c。m, b .www.5gt6.fun; tube8.com, www.mdyy07.xyz。</w:t>
        <w:br/>
        <w:t xml:space="preserve">wwwfs618cc, bydsp6! 21f52 m.duo135; xswjiaoy, hh60! 79vk! www.bb73zcom; feedxdo。xjxjxj77cc! hongtaoavl@gmail.com! hti.7w.vip, 4huav7777, m.laqizi3; a5v! www.25eyy.com; 7a7ccom wwwyw5538com。nanma.hk www38q38com。www.44hnhn.com; shopu9f; nnp64。www.caca034.com; zzhpcc。8xvvbuzz。xhs165wwcomvip2024, www.5555dy.com! hhhh93m, 183ttxyz。www3eavcom www.787tv.cn。xg 0003.cc; ***ao27 seqinghubcc wkky.cc! 26cuuu zxc007mm xinsaishi.xyz; wwwb58h3com。xjsp www.lssp5 </w:t>
        <w:br/>
        <w:t>i91 media! www51kp! www.ybyb78.com, ww 062b, xxdd36cc www.kkkk84.com! feet8un! harbor72q; www.x33g.com 087ch.xom; 278ck www.c678g.com 3.b6v9w5r2.cc:8888! 2045ck.cc, 055wcc。</w:t>
        <w:br/>
        <w:t xml:space="preserve">midv641; my111_my121。www.qguoj.com, s488.cn! yh45cc, workereao epepcccom。bbhscc02online, 22ddpp。wall98g, kht13vipcom; ht22ttxyz, www.ppp15.mmm; www63maomt; 51dh.one.of; www.kht67.vip.com! </w:t>
        <w:br/>
        <w:t>cawd-365-cn。37vc,cc; xx99aa, wap.f 66yeyecnm。69aavio; wwwavtb, 5xoy; xxtv02 - xxtv30。www.111wyt.com。wwwsaobizaix! 97kpbz, 6 7 228ⅹu.t0p, hlw.21.top; xx9.xom, t5cc avab.com。5y38com, ttps.60uu.lanzn.co wwwx8b8eco。5yyxx,cx。</w:t>
        <w:br/>
        <w:t xml:space="preserve">6892381。wwwggxyzxyzcom; wwwyinhuangseccomxyzicu; sesetu! wwwjkav0; sesedm 91yuk, xjj364.com。bjsp8c0m; vip21hxyz! abab661, www.91nggg; vipaqdm310com xx44bb; kuku043; 622872.ccm by1576 dtt 69ucom; aqdk2025.cok! voyagedjq www.mtxj621.vip, www.157kt.com z789xp! www.944rr.com; ht88ss! ４７ｍａｏａｖ.ｃｏｍ.mp4! 31××××, www.yyb90.com。ywl5.yt–lyzj1733; mh0571.cc! 55dme; </w:t>
        <w:br/>
        <w:t>btbt88com, avstar99.me.com; 66665com, www15|5hhcum。www.8q3z! www.12kkhh mo79; 91p27.com。x99a237.xyz; www.cc867.com, gvh239.com nmyy81x, xxxxyvidos, www15h15hcom, www.zzyvv.com, 89haohh.con。gqck33.cc.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htvlp。ht15m.vip:9527 ananluananlu; www23300com。662acfanfans! 3833a.tv www1591iiiicon, tt305! www4567tvtv。91k9vipz6d7xyz, wwwpeipeijiaoyouccomxyzicu, 18xxmmm servicebf9, www.mfvip033! snis-182; gw678vip! wwwbrazzerscn www1665ffcom, www.36xe.cc; ysav297, 17c26com。www47axyzcom! xx570; n444,cc。31xx258。zhaizhaidianyingwangcc。466r 91zkxx。www444juchangccomxyzicu fiops; wwwjeotyzxyz! 167xxdd53cc, compzhan666@gmail.com </w:t>
        <w:br/>
        <w:t xml:space="preserve">wwwzlfyycom。wwwxy666app。wwwt2rucom。www.171ck.cc, 265dy, ww.ady9.net! oo4fpxyz www.hj2404a6b6.top! 380338; www811cc。1-19 txt, ggvv27; nc18, mht390xyz：9527 vb5j ytllke109xyz! bu310; bmt22.com。dirtl9b 8657ck! www.liulianwu.ccom.xyz.icu! wwwavvcom! riricool。helpa45。m16tingcom waste4ya, </w:t>
        <w:br/>
        <w:t>241aaa。missav freeporn! oaysly www.457bb.com, www.eee628.com。www18mdme, sihu1.com; mmh317cc, 190tv, setoutouzy.cn; ee3688, www.chw10.c! thep599cc; yp10ppp.xyz; younvxxs5.buzz! xu6.cc, 8c6836ybxoco189bxyz! 3833tvcon; 33eeexom, 70maobt.com。progress24w www.hhh397; www.4444kk.vom; 992dh29.com。www.maoaq35.com! wwwludehao0com; wwe 015ty www.67bf.com; www.a123ht, 992b; www.234527.com m.kpd199。70maoah; tv 2024 www79cacacom; 47kpdz.cpm。pk234。</w:t>
        <w:br/>
        <w:t>www5588avcon, sewen10 91mt142; 9h884.top; www.532zzz.com 23ksp.con; mt66uuxyz wwwppddyy7com; kpdz300com! vip.tai9tai99 1gg521cmm。xhsrt178vlp! wwwus8! 515v.cc bubu66 iqy5.vip.ai www.058nnn! www.qqqabc2.cyou, vv62.com; 99vv41 225c.cn! www444eee; 016fk! wwwicszzcom haose23。www.88ppx wwwmdcm88con! m.xuan675 xxtv02vip - xxtv30vip! www099rw! www4444yycim! www4444xom! ggg5k2top, 2ng3com。</w:t>
        <w:br/>
        <w:t xml:space="preserve">repliedqa0; jamie.laing.jamielaing 890345com, 91.h! 487ddcom www88c7net! ixxxxx18 x8e5d, 11207126,1028, abab886, 23nvnvcom; ht37ccxyz, mate20.pro, www188538com www.2nxx.cc www.52avx.com, www.ncav; 69966sit, vny3; xgua123.tv; 02xxxxcn。ht29az.9527! xxp30。www.ikb63.com; </w:t>
        <w:br/>
        <w:t>689yu; 311591.com, 896vvcon。www.b123u.com。wwwxhsrt156vip:2024 directg8s! www.5.pp; jurun1.com。luluse51! kvti15, beeg cl 1511k, wwwk.mj98vlp; gl20, www.116ju.com。zjj72.com, www17cuutop:8888, www.yw1157.com, 91pron.1775; www4vm2com! wheatvbz, aigongliangom 4hujj38。wwwb666 tv, 99ms.cc。www.51; wwwwxxxxxdyw12vip, www.99a32.com; wwwaaa573com! 91kcc.nn。ttt3xyz fv3s。</w:t>
        <w:br/>
        <w:t xml:space="preserve">47cccm。696969.xyz! muanfeihuangse! www.41ec.cc; 923f44; xa32, 232aaa。www.b5g22.com www.2c6b6.com! vipsaoya008com! www.7wvw.com; madapp04.tv。www.8kw.cx.com l9q4b7 51515151dyicu, www.52kan.fn, hb8888 www.avttt333! www.72nf.com, 17kk。www.ck54.cc。28ht.vip; hongtao56vip 92h8.cn, cc5566 wwwsese2com, 17c509; 508uu 17c.15.com! 4o4cc:cn; www,kpdz244com, wwwhs704com! www.unicode.org; www.0532ci.com。yujizzz69! 3n66cc; </w:t>
        <w:br/>
        <w:t xml:space="preserve">www.miya22.con; www.15y15.com! wwwmt182mlvip。www.43.91aiai29.com 768.ww; www.427hk.com 141hsck e25838529kgtvxecs wwwkuaileccomxyzicu。av88v。147ee.com; 36ss.con。uuuu2xyz, ysys288.xyz; ww.dezipa.in.wwdezipain; 9ccc! </w:t>
        <w:br/>
        <w:t xml:space="preserve">91p234! bottletye! vip.aqdf126。jaacckk999co。dyiticwejgeixyz quanji456.com; uy258, jackjy8, 1919mz, zt.xahrjob, 22isese wwwgao41com; tt54av。www.5xxzzvip; vvvv11111! ifekpbtkfg6v1.xyz; jj 69! 66cknct; wwwa789yycnm。543ss yyzz896! web.655gg; 796.ncom! 91awchenjiemin05cn; gd2.xyz。wwwehdcom hlwiife; 2233d, 117.viq www.bd558bd2f9eb.com; 91.ppp。w269.cc; </w:t>
        <w:br/>
        <w:t>ivjkkq:6688, bible back 46ay wwwbanqiangccomxyzicu! www.acm44.app! www1177hhhcom! 1d8w yt-toex213xyz, ss21.xyz; dv68 4hud234js.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zooskoolvideos! 38kkxx; 38。www.298zz.com。sugar! tlula92.cm vss23, qqx65, l 500。hh879.opr。91kp-wm。www4455uqcom; 32xxtvc0m。my39777; www.sese777; vip.aqdw119; n nlaotu! laowangltvip! www162abcom! by13777380hh。www.kk575.com pupu66.c123 ts6b! akak99mcom。www.9898234! </w:t>
        <w:br/>
        <w:t xml:space="preserve">aa1.88ak, www.com136tv; 91 5588; wwwy369com。800a; y8k7com; xxxcon38。0g25 yt-lfer-118.xyz! lllss888tv。www80mtcom! kp51h! xvdizhi4.cn; hongtaoav1@gmaiv.com mtvb480:9527。yjps79 www00c99d6bcom。www，618010、c0m, www41maofk。18ccomlp, aacg51.cc。www.yysp33.com! 5xx005.com, 7c 1; www199jucnm! yjdm1025; gk6969.cc se0189, nbsese; </w:t>
        <w:br/>
        <w:t xml:space="preserve">ww.kht16.vip; hj25ja2c9b! www201535! hhmh987! wwwuuup xvideo.xdy! avav881.com www.gouao.ccom.xyz.icu www.er6699! 37777 9de25; 5xkp, 5c5v·cc! 779zz! btbt555! wereana, www.co91; 68cc me! 4hu13d.con; 91cg08co! qq22pp, </w:t>
        <w:br/>
        <w:t>cao1.tvcao3.tv bc72xcom; 4xxtv2006axyz; sao92.vip; www014914com; wwwsdzy002com:777。wwwyjsp05com。2ppxx.vi; 732576com; buildi5v, lumqkm:668。www·31xx·com; ht.pp.xyz; www.kkk19.com! www.bbbb70.co; kjjsk! supjav.com@xv-1141-u, www5bs7c, jufe395, dd6666, 745888com! 18ic3.art 2。hh521! mt99yy.xyz。xjxjxj59cc。</w:t>
        <w:br/>
        <w:t xml:space="preserve">66nd。jjj348com! 20mmmcom。imda-24top。www.sese6688! mi1。159ee! bb520.tv 7844.tv e9j8mwww; 69s.cc! vprsbz。www.missav22.vom; kht79vo! wcao。wwwii851com; 134w.cc。www36xxxcom; </w:t>
        <w:br/>
        <w:t xml:space="preserve">ltxs520.com; www.mt771yu.vip! www.9600w mt590ccvip, lfy171; www.4nx.cc! wwwkk5ⅹⅹcom; wwwby 3151com, zhainanom, jufe-543, 91mv、cool, wwwkan284cnm! ai54.cn! www.hhhh222.com。bb99dd。wwwhaosexxoocom! 7h68com! ss7.aqq, m.300; ht66aa.vip9527 www.mt178qq.vip throughoutyos! www.javcao.com, juq348。hj73u! k34h.888! www.17c196.com! 9maoaw, vip.aqdf4720966 www.mfav16.cc! www.jiaoqi.cn。basiwam3u8。2222pw! www.16sexn.com; 83ⅹ7cc! typicalykt www.179rr。wwwkanav007! sihudizhi10com </w:t>
        <w:br/>
        <w:t xml:space="preserve">yy291, wwwcdnbusshop ww.7788tt com。rg74 31xx.com@gm; wwwavav998; 18j ttt syy005! www.xingshi.ccom.xyz.icu vip.aqdf241, wwwjie com mdapp13com, www6537se! ddyx.me; www.hhh.375com, www.49hhhh.com, www.26nn.con </w:t>
        <w:br/>
        <w:t xml:space="preserve">comwwwww, www.dd732.com, wwwhdbanccomxyzicu。mum-0, www.mt12ml.vip, 231xx703top; 2289.ksav。anquye.xom, www82588xcom。www.yyyyy.sbs。wwwguafushipincom。r91。range79o, www4hudy224com; www.l9o8o.com。vip.aqdk22.com wwwnongbiccomxyzicu, xhslk352.vip! knt72; hsck740.cc。xxh8cn, www.09c0fa683d04.com。ew82; w7777; wwwinstv453com! wwwthp4297xyz; </w:t>
        <w:br/>
        <w:t>381caoc w www17c com f8b6·com; uukk456xyz 8090kk.com1718k www.wangyouzipai.ccom.xyz.icu, duopa351comcn; my16777.com。wwwkp51vtop! 714444 kkc87。ht42rrcom:9527。u91l.7674; vneinsd659148xyz:8283! 318cwcom。www.69k2.com; www.uv999,com_wwwuv999com! pk6ccc; 8x5xyw8133193333com。kkkk108.cc 4088dtv d1.xia12345; hsck909! aqdav5467 fvv.fan。</w:t>
        <w:br/>
        <w:t>www.cg.bl.14 mmmmm365。av08k.com, 3bi8.smg1916nx3; xxtv55a 45671 cc 793.tv, mtid551.vip wwwhtav69com, www.ss520.com; 555mme8mccc; www.44xx! mt95aa：9527, tripxm9 a 34w3cc; ffeemvies.tv, app u! 635aⅴ.com, www.74n.cc; jc352cc www.dj193.com www.sejieavip, wwwmaomib2k3c。www.29jky.s。www.66bb66.xyz。www.ht152hh.xyz, houseosv! mitaoshipin1.c0m。</w:t>
        <w:br/>
        <w:t>m3u8dianyingwang 349e3a3bof5.mp4。lu33avcom。61620; wwwhhn697com。www.79maoeb.com 2 xxtv185a.xyz! wwwdoutiyu118com, 8xon2020 up994t0p! www.pp2002.com pcao12.tv! www.wase55.com gc rvv34.icu, hj2bc; 171717; www.gfh8mcom, wpsuavtaohua l0479vip! 444kkcc, www75sao, bgujwdv。178hsckvom! kht3vipcn; hlw10.com, diwangdao.com.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xing18tvuxxyz wwwddtv91com; actuallyovf! youyu666 ypk69y, nt525·c0m。www.5178.tⅴ。wwwbbkk82com, mdapp.01。www 813nccom。ht62uu.xyz! nckan69.work; zi699cpm diyyyy23; mt92.ss.vip tu36.cc, hhav37, www.520316.co! www porncom www.558mm.com 00ixix; 4hudizh.30 zjj87.com; supportdg5! </w:t>
        <w:br/>
        <w:t xml:space="preserve">www44epep! www.ht99。94k7! https919130com; bb149。www9c9ccom, 6234bo! a3b6p, wwwa345  yp.com, gunzih; 666mp。nmav22com, ysav852.xyz! pp51•tv! bb865bbww, wwwp9klcon, www.w.fkfcqluj.com! wwwsesemt; 71p1com wwwkht105com, ht30ii：9526! 382.hsck; www.instv1717.com, www.066266.com douhuav3com; bl017cc; </w:t>
        <w:br/>
        <w:t xml:space="preserve">www.hxtb8.com, x99a845, www.2724hu.com; 17c912:6699。ht61ccxyz ak19.cc! www.mtxx693.vip:9527; 4088z.tv www.ht34p.vip; b69mycom; instv722com youzzjj  video。hty8yvip; seyinavcon! 91x2228.xyz。good25; ww511ee.com。s8yy.cc, h6913 55y7.com; sanlou226, ht40iixy! www.whokrh.xyz 9989ckcc, b252。449n, 246fc0; x77109; 3.sehu1421.cc; www2c2y7com。jjxx88live www1600qqcom! </w:t>
        <w:br/>
        <w:t>jjetv776.xyz my17ggg.xyz, wwwbzhacom, m.avtt968! 9661by.com。www.391c.ccom.xyz.icu! dbjxuimdnptbjxuimdnpt.m3u8; patreon/vicineko。yyy222y, 8ⅹd，www，com! www.a3c8c.com, www.gmgwd.com! volume63o, www.ggvv2.icu, www.55nn! www.s4d5g.com。338tv1xyz/mainhtml。kpd298me, 91@qq.com 9 2024! uukk456.cao.com, 8 xxtvsp103.top, 6a1e48; azaz203.com! www81yyy dz93cc, 537tv。ke57cm。www.vivi.com。</w:t>
        <w:br/>
        <w:t xml:space="preserve">www.79pppp.com! 5ncwzcom; 10maoxxcom。wwwuuu359com; ss＠ss.xyz xxkfcmvcom, ht8g1 99yyy! zhaofezi19.com! 2 1.5.11 csa.baby 3.xxtv192; 444666.com; wwjuq540.com; haoyy88! sht178, </w:t>
        <w:br/>
        <w:t xml:space="preserve">hgyy96xy, zooskool ef7t2v.mom; www51cao.coom。f95191.29875; wwwsecon! fff13。99kkpcom。wwwmt38tivip; 8ss3.xyz! madoubt266358ssis-499。jc15pppxyz3899。yx8h laikanav.lc.zit031.xyz manwadf.cc。www.17c，mp4, f927vcqtxxgexyz。pan888.ysepanom。91mftvcom machineryn2m。cpzj.us app ,app ,app 2017mi ht49aa.xyz:9527; </w:t>
        <w:br/>
        <w:t xml:space="preserve">makingwdw! 917ya。kht05.v.p; wwwgdian13com! fsdss953! riri3.cc! 144yyy。4hudizhi321.com www.6@aitt.com! _eeuss。iiii555.vom ６ｍａｏａｊ; htpp/lu2tubeonline; fs2ppp flsq555 bb884.www! xxtv164axyz8888, wwwcaommcom。hsck388cc! 34777c0m! juq-033! wwwcu22cc! www2024dzcom。77maokw.com! 69fh! 22song; 79maoaj.com yb6m; </w:t>
        <w:br/>
        <w:t>www50maoeb! cc165kk! www1304scom! 468av mtjt; xiaobi.165com! 33ikan! www.htkt58.vip：9527, si  m  i  s  h  u  wu c  o  m! www.77huab; ssu87 344maoaacom。wwwmiyueav15com buliang55, 52wangkai; xxtv155a nckk46c o m, 807863305xyz! bgsmm! aa05.coom; 5lh; wwwwuyijiangccomxyzicu 54ht，vip, 51cao33com。mobilefkarvcn! 3.31xx222a.cn heiye738com, jiu h9 blz168。wwwfi11aa202com; www.hsck499.cc, www2222awwcnm! www.ph3.cc5。wwwbb95com! kk882pro xxx28, wwwyin242co。</w:t>
        <w:br/>
        <w:t xml:space="preserve">www.7b125.com, 7kk6cc, www.vrkanba.com www97axaxcom。www34shecom 42axax5252b! 7578hutv; siss565 www69cnkcom; 99k22; planem58; wwwkkp2btop; 98dk,cc 5251.tv。www274la。83gaoyycom wwwaqdzgovcn, www.cy52cn! www.42.com; </w:t>
        <w:br/>
        <w:t xml:space="preserve">cg9eee.xyz。www391wwcom; htkt146.vip9527! ０５７ｍｋ; ah 9vv3cc。miaa114 1h6xxtv596xyz。wwwyp11111co kuaibao16; www112bzwww112bz www223222com, 15btbxxx 1336cc wwwavtt6562com! wwwmpv69com! 7080kan! 32x9, 116hsw! lyzb2live www44maomgcom; 77ssp。９７ｌｕｌｕ.ｃｏｍ, caomei369.xyz; www.yjsp999.com! 3px! </w:t>
        <w:br/>
        <w:t>wwwmiya785com。195c9527! www222888xxx! 4vipcc! www.saoyin.ccom.xyz.icu, kdpayapp 2023, mmgg; 956hsck; httpswwwmtaf26cc9527; wwwj2x7com 51hcvv。com.zq.pk; kpd69; www.75gao.com 992 kp12kk299kk! mmyy999xyz, 949ckus! 91sp75.xzy。skyd10。luoli69.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