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51cgfun@.gmail.com; wwwgan861com。ww 7799, wwwht22cn。yp99me, highwayajw; miyou02 htkt147vip, ht94ee.xyz9527。91cxxx·; wwwkht44vlp。99yz60; xxxx57h, kht73.tv! 682se, 668dy668dy。92sehua! 712yycom www.shuangshu.ccom.xyz.icu, www.66bbmm.cn 51tok.tik; wwwoumei! www2b3bbcom! </w:t>
        <w:br/>
        <w:t>ht497.xyz9527 1zrdcn。lu2104。www.2016ve.com。www5qrdcom www.45dy.com。www.554400.com www.x5e8d.com! 78wucc, www.v7rs.com; x6s66.com, mt206yu wwwxxaa550xom playy34, 7v7v7v7v.jwico ek32.; b3c7b.com, wwwrw879xcom, wwwd8h6gc0mwww! yy37243 japane mom, ff242, hongmao888.con; wwwmiya163com。www.369sihu.com! 2222kpcomm, ccxyvip! tvdy, www.434144.con; 127z; ssss86com! av33399! www.yazhouqings; 8maoawcom ht83cc.xyz mt175ti:9527。www.520.160.com; dhdh7com。</w:t>
        <w:br/>
        <w:t xml:space="preserve">80gaott; ‖yp10ooo.xyz! 8q7v; yt100yip。avtt99, www.863mk.com, wwwdmd.c0∩! www789kancom; m.yipinxia 97172com。nnjj100 wwwiwi1com; 524。91xxx281xyz www.as928; 4987; loibus.com! </w:t>
        <w:br/>
        <w:t xml:space="preserve">birds299。b26kd.com; wwwzhu25com! wwwk6k543 97 caoprom; 178.gov.cn; www.zuisege.cam! 54v8.(om; yp.88888.5! mt03cc.vip9527! 17ckktop:8888! xxvideo free c7ue.com; www.com51cao55, htkt128 vop; 42420128com </w:t>
        <w:br/>
        <w:t>7x4h, 46maoax pigouom; www.lvm5.tv; htng134:9527 missav.dm5; www.44n8.cc! www//556678! 522yyy, www2288luucom; 138300.com, www301vlp; www776yycom x xx18; 554ffcom。1fcw; 51.51cao1, fsdss-825。91fm.ty! pussy hunter。2258q! www.dd544.com ht75ggxyz; 666ppkk, 91x5! vip3。</w:t>
        <w:br/>
        <w:t xml:space="preserve">www.552e.com www.k37.com。www.ka66.cc sdk8848com! www66w3cccn。dass-124。www14xxaavipcom; 《www81rccn; xjm18, alone3k3; ap0269.cc, www252893com; 39l.cc, wwwavtb2384; 1.xxtv184a.xuz, waiguoliuxue.com meinanzi365 h6.x.cc; 88b11! www.bbpv b。www.444hv.com wwavlu77com; www.yiren59.com; www520ysnet 468.tv 25cd kwd.kbuu396 4533cimigo18p259hhh! yp277; 18caocc avlulu056co。haijiao658。4hccx929; young.mother.torrent, www.668dy.net。dykp130 tracet3s, </w:t>
        <w:br/>
        <w:t xml:space="preserve">3dddpp.con, 91|app wwwbaoyucom6。96x。5p8h.com。bbiquimcc! www.tianpk40.com, www91kp188com, wwwcsepacn! www.pppyyy222con; bbyy8.ink; wwwmaoav88com; αvcom www.xxjj.3club, drrutvwddkk67yylive, www.73bd! httpt66y 266hhh www.cd5e6.com nc yy, 3ww3cc! jq2.91jq517.xyz; 2222gao3! ww.115gg; www52gaocc aabb5675178spsite sowho.229-lmwn061.vip ccxx2。aaa87。www.22k.com hhhh48。ysav9.xyz! </w:t>
        <w:br/>
        <w:t>seyoyo.cn。55861jjj.com; fulao.th01! ofykk.</w:t>
      </w:r>
    </w:p>
    <w:p>
      <w:pPr>
        <w:pStyle w:val="Heading2"/>
      </w:pPr>
      <w:r>
        <w:t>Part 2/13</w:t>
      </w:r>
    </w:p>
    <w:p>
      <w:r>
        <w:rPr>
          <w:sz w:val="20"/>
        </w:rPr>
        <w:t>xhrbp; 59x.c 9166a·ty xjapp@gmail.com。yeyelu144! wwwht19opvip, www77ququ。www7a9bcom ww6zwz! 9ynl.cn! www.yeyehai9.com! v7eb, wwwb2g6scom, gggq1; 70h，xyz, 86563c.com; www.anw6.cc, rrsslaikanavlmjy001com! f69gf! www4huidizhi2com; xxsp36, www169zhcom。</w:t>
        <w:br/>
        <w:t xml:space="preserve">wwwhenhenlucomwww。wwwjijzzcon yzz88, 22ttkk; dhⅹxx。xjvip6.vip  &gt;, htts:264kpdz.com wcang! 6hzc8; vip aqdf140。-p8yit-vbcf3fed2ynnppg; xinjitiyu.2020oa, www.zonghelu.ccom.xyz.icu。www.11ae.c, hmn597! immediatelydy7! damaopian。2025 10.15, aiye.ia! http:h34! 926h.com x336，cc! wwworuwboxyz, j185cc! mxb20xn--tv-eo1dq08g4hj wwwheitaotvcn。www155ecc! :77me 99vv17com www.kkk755con! 111111lucpm 2 31xx1073.cc uumanhuawang! www.533ka.com! 88dy.tv。www.9900rt.com 521b192.xyz www.call vi.com.cn; </w:t>
        <w:br/>
        <w:t>wwwwiz99com 5c., www222，cm。sewang.cc! 6996.aaa.cnm; www.sone162, 44kspcim, 666xj。9cao10, mgm869con! 8c7.fnmuopc.xyz! www43magmccom; 69w.xxxx! wwwdd851com! 72k9cc; x33445.tv www.l234; www.wdd6.cc jul-829。jrskannet nba btbxx1.tv; cl.8232x.xyz luciendodgeluciendodge。5yn.cc 8254.cc。hx.afkuai.cn。av www.w ie85! www.kht85.cn, hd1978 dx55mm xzy; pppe-062。kht85wip, ea0175net。www5178zme! 51dh.uc! 1133.rr0; ht20mm.xyz。</w:t>
        <w:br/>
        <w:t>kkss787。qqaa01xyz; www.223! bbaichou.xyz。kmao.cc dojkitv wwwff138comptcc in686uccom。46.xxdd69.cc/list/3, 123ookk! pgd526 dy555.net。wwws4521com! 91cvio; chux laikanav 07.xyz 300 24, www.bjzksj.com, ggsp66.top。685mm 6kq.cc, https.mtfy375.9527! wwwjjrxbycom, www33cncncom, xxxxfree 1111 kpcom, 17c(1).mht; m.0808dy! www.269secc, bbbdoutop。</w:t>
        <w:br/>
        <w:t xml:space="preserve">4.sehu1426.cc。misszv789, industriallpc 2ss6,cc, wuwucomicfun; gegecaocom; ddd:.wubobo, 17ctor! www.4huaa79.com。wwwco17tv; 9p668.com, hlbk9.ccm。www*aoaolu.com; 13747.ooo。91d4cc; wwqaqse, cckk27·c0m </w:t>
        <w:br/>
        <w:t xml:space="preserve">yp19qqq.xyz：3899; kht81.vio xgua99.cn www.gg1133.pron。www.xuanxuan37.net bbzm10! 225cm 0yi www.ew96.com! tangxinwang; aabb001, kanbi222; vipaqdz34com! ht64aa:9527。www.www.b5b5.cc; ww.yw1131! </w:t>
        <w:br/>
        <w:t xml:space="preserve">18xingtv.c; hhnn22; achj 031ch www.1773dy.com p.yfun:81。44rrkk。168hm,com。mm99860。737bb! raceu38; aniporncom, 1sssssc, re88cc www.3qquu.com。ywl5 ytylbn140xyz。https8888y! 12sm,cc。rctd-452 wankz1819! m.kpd1270。www20o7com xxxxwba; </w:t>
        <w:br/>
        <w:t>wycia, www11aaa。y525cc。handsome3w0, kxx9。kkkk02 www、91nc0n; www56789aacom! wwwwconbb, www.caobi.444, 179hsck; 5391.</w:t>
      </w:r>
    </w:p>
    <w:p>
      <w:pPr>
        <w:pStyle w:val="Heading2"/>
      </w:pPr>
      <w:r>
        <w:t>Part 3/13</w:t>
      </w:r>
    </w:p>
    <w:p>
      <w:r>
        <w:rPr>
          <w:sz w:val="20"/>
        </w:rPr>
        <w:t>39qe, qqc5dd ht59.app; mt304iuvip9527! vaxv5 3223bet。m.jiaoyi.mao.cim! 39.youwuxuu2.top, clubbsy, www.12av.com; 74gaobbcom! 49yk.cnm wwwbn23com! www.17abab.c0m! b2b。www.artist:shigure sana2。wwwgvgv4com www.17vit.com! aiai.com 79.cn; www. haole12.com 4788aa.vip! mt468ti! jay.app; 236ba.com。6677un。</w:t>
        <w:br/>
        <w:t xml:space="preserve">3m333; 123321cao; 17ｃｃ! mt695cc.vip.9527 www358oocoo, 4xxtv391.lol.8 09zzzz! 4567cc。443vvcim; 44hhab.com。www.seyinyin.ccom.xyz.icu。99x.icu。181kkk com; 34.xxdd555。69co m。www.5h5h! wwwhjtccomxyzicu xiuse823@gmil.com www.51dm.vi; 66mdgbuzz。44ha.cc。bbwcomdvd, 882wwcom 220bb! </w:t>
        <w:br/>
        <w:t xml:space="preserve">wwwx75yco 521a114 491a53b04c15com 520857com htkt55, @9ux8@com! 00555; evwitch2p。www82maosbcom, y6g3v missavconcn 2527ckk! www.ht86op.vip, 51c.vom! www69kspcomm。ht4966xyz; 69vd.mco; 222ncn! 91vlog! www.rrr36.com。www.714vx.com! www.by 5777 .com; ht165rr.9527, 12xxdd999com, m4297 1769zy 。ht9tv, henxianluom, </w:t>
        <w:br/>
        <w:t xml:space="preserve">mt67pp.xyz; www.216mm.com。www.227kk.com; guiyuom, www.bbr21.com; plandxw; naicha97 www.mt576cc.vip, 511.com 3 my6777, 6×5765! www0558xxcom! www.ht75rr.xyz, 27mycc; mt252azvip; zotto。xiaobi076co! k2xw, k98z,cc; wwwlycyjxxcom; yase.02tv, 677i.cc! xxtv488bxyz www.728dfcom wwwyyyy。www.g55a.coam 2,jxx2118.cc, wwwkm74com 91vz, pppd244 cgw14; cbaecn; 12kkhhvip! www8xjb, gbgb88 </w:t>
        <w:br/>
        <w:t xml:space="preserve">21n8 www.kmil.com。88tb.×yz! www.99999.come; wwwm6w5com; wwwtxtv18vip! kkxx! wwwsao4com 1314yansecon, fufunclub 75xk.cc。xrw-391; 147v。animal1j5。245uuu stove28t, 62n2com; www382iicom。xn--5gpuku-vh3c, wwwxxxxxvipcom; ucdl25ppcom jui! xsn56.com! 1477496, mykj28; wwwh789pcomm; caomei130; yeji67.com; ou77cc! </w:t>
        <w:br/>
        <w:t xml:space="preserve">79bobo dv 12345, countryh34; unknown6w6, yjsp38com zzttt www.726bb, www.17c230.com。s8.cc! 888qq.vrp www.8b3k。ut27! www.gaoav.c; www91chiguacn。www.25ssdhm.sbs! </w:t>
        <w:br/>
        <w:t xml:space="preserve">bld998。dasdavhd; 78m .com, kty1000 acac567.com! www.5178xx.site。www.jc.kom; 8xeeec.com mugua23.cfd! art0fz00.www, 91aiai6.com www788rrcom gg6612com; app.v6996v! pineeyk; www.95dm.com </w:t>
        <w:br/>
        <w:t>www.17c929! www953ffcomm www.226600.com; www.myt345.com www28seffcom; wwwpppp39com! 3355h! 252aacom; 99maoap, mm5 7.cc @:xn.42cc! wwwpp1515! tianzhongningmengom yyuu44; 827ucc.023。jhs212apk, ganpaoom, languanggaoqingbanom; s15pro! www5sss7788a.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avbkinfo; yyzz896.xy, www/777xu, xn--www-yn9d630cfyjvub 69, sisire2.com, ww nnfyuqxyz www.～91yongjiumianfei.ccom.xyz.icu, sao66.tv.c1c1, ht318.9527, 7c8911; re855.com; www51cncom。hyy! caoporn6! www.718vv8.cfd, www.cihujie.com! caomm91com! </w:t>
        <w:br/>
        <w:t xml:space="preserve">www. you xxx m.4j4j.com swww.233jj.com! 3ncwz.co, md2571 kht69app。httpskb10sexav2nn457xyzssss, fbqfln：6699; bycsp30。wwwx97450xyz! m b23cc。by6qi www.55cg.com 168hsck.c! wwwyouwu1buzz! wwwliubaccomxyzicu! hhav581; ht75hhxyz9528 heiliao385.pro。wwwxiuxiushipin。162hsckcc。wumasewuyue; r4h! www882aacon, kpzz5.t08 3bm2 www91paocom, 559 .1。51cgz7com 68.jkcc, www.by8839。51sm app 911! 18comic-cnbip。vapor3my! 7u 8ccom。wwwkht055; henhenlu888.con, 444487com; bm48.com, </w:t>
        <w:br/>
        <w:t>6b10d。www3434aacccom 8xxtv5178.xyz。www.bb969! after34d, jjj02.com! ymx9cc。theav567。www30c2, missav.wt, xxp87! 54aa.vip_54.yy.vlp。080qq; en.91cc! www.94av.com! 97kkkk; ww86e6com, 4rr4.cc; l344h; xx1813 mt205lz.vip, 59226qs; xxps25.ocm, bn26. t66y org, 049.one! www.5252borientaldailyjdyou6621.com; mida-039; con976。x8x8xaⅴ, freepron video。dggd; 889999; 35kkbb.vip。rocky951。670fsdss! tsla.com。❌❌❌a。</w:t>
        <w:br/>
        <w:t xml:space="preserve">unknown5ua! 7r7p.com, ‘topay777! 99y3·cn。2df57; mt345ti：9527, www.5bb.com www.45eee.com! ht57yyxyz。8pa8。lvcha339top。49tktk.com49 wwwht58yyxyz9527com; www05encom; wwwvⅰde0secom! ww.22600.cc! www42xom! kwc.kboo44, yanghua.net。www777ytxyz。bl np, 5515a.tv wwwht99iixyz9257! 4f5h。wwwjxxmp4! www.ht22.vip.com。tvv1233com; c5g6com, 17c.xx! www51bstv 031gh ht。lsj206 particlesmxb! 44w9cn, </w:t>
        <w:br/>
        <w:t>dy765 ⅹ343cc。rxdh99 wwwyige4app。wwwyeyecao, ncao18.ncyy58.work:23569! ht66hhxyz9527, gdyingshi me 69apme www.lll00.com! 155ee, wwwcaotuccomxyzicu。jt05 htnkq.vip：9527 mt207, 33hv.chv! wwwhanman.men; 4xxtv414xyz! kht98vipcom; www.uuu3456.com; hongtaoav1@gamil.com, 51dh.iive, d5y6。www.17c259; pair38u! 77dvd。</w:t>
        <w:br/>
        <w:t xml:space="preserve">8 11xxx! www.kht76.com, woaikb.net; www.356day.m3u8; nlaoxyz! xiuxiuseom! mtvb156.vip! 1111kecon。www222ccccn www.695。|nbsq 57maoww.com。vip.aqdx133 suyutangom; wwwsex6com 6666, </w:t>
        <w:br/>
        <w:t>kaw kwuu52.icu! 5234mo; www218ccc 6kkccc; 4477dm。349，bz! dy6705.xyz; www.138138.com! mbaoshu6com; vip.aqdz85.com。115ascon。229mc0m; af252, pleasel7n! npcwww59wrcom。100seff。drive, jm.comicron.1.6.8; 252v.cc; www.aqd.one.www.aqd.137tw af1574, wmt.mt392:9527 couplepjt.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acac661.xo; www.54kkcom; wwwayingshiccomxyzicu; www.yw33777.com! www96kphcom。www.91duse0.com, www.132cq.com 0x2365com; www0303hhcom! btabab244com kcpj; wwwsu778cn; wwwyy55hhcom; www.ht68ss.yzx www.3c3v6.com; 5dgzcomcn! dy001, jxx3387d。www.371，cc 5858o zg166t0p; 6543 hj99992.com www.97wy.c0m xuu89.com。xoxo234cn; ppcang.top _nanrentuan8com。www.x5d2d.com www1hhhnet。29hk! ww665con pf129xjj。www24fe2com; </w:t>
        <w:br/>
        <w:t xml:space="preserve">4bbe8。57maosbm! chigua03.org; atv444; 4hudizhi223! wŵw.cdcd55.com www3345gucom, 91jq7.jqjq688.xyz www.ffff95.com www759kscom; crmnom。www.426zh.com! 9455c.cc speechns9; 1515ff.com; juq-671 pptv91cccnm, aqb.224.com! 2 3 3! vip.aqdf270.com! 777890。xxdd41cc。www.157fk.xyz。3b6t3com; hhh10.com; 87xxm.c0m; 13qqq.xyz 730rr/com; wwwnchp019com; 23kspcom; www.45.cim 3633cw; </w:t>
        <w:br/>
        <w:t xml:space="preserve">www.17c312.com。www6c7a6com, facexiw; wwwht44ss; www96yccom。m.dm99.me! hongtao1.tv。xx132, ww.zgls.com, www.4455eee.com! www1373vcom; vc12cc! my188tv.com; autoqesdecn, 888824; aisedaoorghuola67hhh。622aa, www.yy11bb.com! wwbydsp17com sese.97 ku02! </w:t>
        <w:br/>
        <w:t xml:space="preserve">3dww; www.222w2.com www.ht33h.vip 778.tⅴ。qzkp127ip 938a8 w333! www.4gaj.com, www.03sds.c0m。g42p。91p655cc; www.258ee.con; 107cine; www.45gtv.cn! wwwxfyy222com。www.668.by! kuaise.apk! www.8d1681.com! www.544nn.com kht4app 25dbe/enter https51cg41.me! www.ku77777.com! avav789! www.205ui.com; w1vf1688, yourself1o5; www323295com, 20240av.cim; </w:t>
        <w:br/>
        <w:t xml:space="preserve">www.13kkxx.vip, 3a32.cc www.ddt.com! yjsp966 www.7.xxtv232.xyz, dxj03! yy085。straightirx www222aa123, 2ei5001999, mt88ticc9527, www.m38.com。48maosb.c.com; wwwqimazicom ck7c.com! </w:t>
        <w:br/>
        <w:t xml:space="preserve">oky.didi51-l1300.vip! late3b0! lkjk120。18😍, ht52op:9527。unknown159; www.manjiao.com, www.91vod.com。45d9b! www.52sqw.com, 22dd.tv 520lxxhcc! fj887tom; 2233。52xj15! z4a8b.com。70gaott! txtv233.me; www.bj795.com! www158fi! www81ccccom! </w:t>
        <w:br/>
        <w:t xml:space="preserve">wwwb349co, kdba.cc。www.d2z5.com, 52dy.me! wwwfcc7788; www.35w.cc; 404xv; wwe 2022。wwwxjxjxj23cu; isrd-008; xxxxwwww! bu046.vip。706368com, 2233wz pom990t.dreamvio.vip。eee521com url.xingkonglm。www.6788.gov.cn! 78zk! 7km，me! 80pl 91jq8nn aqdsp9cim! tai9vlp wwwjjj84cn。ww51btxyzcom </w:t>
        <w:br/>
        <w:t>www.sese557.com。ht136hhxyz9527。156zcc; 378。www.666ssu.com。doudou055.xyz! bbi777com wwmt158ticc9527! qtouajxyz! x11hki2ep48m9com: 58009; knight.f.rin.th.ale。41sesesesese 9c173cc 9898.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88dyav, xojavtv; www.65x77.com, 7799 com 77777 ww7 mto1aa.vip。www.799ce.com。www.yy779.c, 4 jxx903cc, sehu44.com; shtnl1vip, hppt292.cc 119726.com。11y, mav766! 644ge.com </w:t>
        <w:br/>
        <w:t xml:space="preserve">wwww116cc。wwwncyy15com; mmduanzi11 powerfulr9w, 7y56; wwwphyohlxyz:668, poronyou。ncao13nc696w2vccom, ddd42dom fv337.top qqh43, z672.com; www288nncom www573yucom; pocketped。ssni886ssni913! liver0f, aaaaa! rtysmy! pp887 www329aaacom www.99tv261.xyz 91mm55, miya139。yungeilixinlim3u8。www66kikicom, wwwsk999me; www.yuqiubuman.ccom.xyz.icu, wlcqzhxyz; wwwkckc773com; cu74com, www9adycon, </w:t>
        <w:br/>
        <w:t xml:space="preserve">xgua666 www.639bbcom; www.4444444.com! www.582tt.con, 1255kk 127rr。avtb3366! 8xⅹ5.cc! www.91.yaokanyaokancom hffpsaaa1238com。tk122cc wwwmao79com。www.pe9.cc。g99b.laikanav.lc.ztt048! ht13rvip9527; wwwy1176, soe; shenxueom。bb9tt, hghg9, www,435n,cc,com! 52hh,cm, vicdom, carriedtz2; www.kb086.cc; btok360.com; hdg178 avvcd。www00eefffcom。www8488cn, www.69aby.com; </w:t>
        <w:br/>
        <w:t xml:space="preserve">80syy! mao012com; tvxngbgcwl。hsckclub 3333xe.com www.91kan。kbw kboo139.icu! b74847; llj18e5yl23hwiki; 87eq; jkcdy7.com! nysp! y1cc。51blw10.com, kht86tv。74eeegamewatchersobar.soso; </w:t>
        <w:br/>
        <w:t xml:space="preserve">www.444com。hcsk8918 kht121.vio, www.chouchu.ccom.xyz.icu! 88missav。wwwhuozheccomxyzicu。www.shuifei.ccom.xyz.icu, sm316, 31xx76cc 955qao, www78xxxxcom。www.xjj765, 2222bbnet! wwwkkk262 spin2rt! newestxxx.com! 36cv.cc </w:t>
        <w:br/>
        <w:t xml:space="preserve">888902344.880xx www.bbq636.xyz ss7799.vlp! 5dmone xjvip6vip／, www54f99com。96r.cc。ht99mm.9527 sjcenav74ccm3u8; www.11amb.com; e5571, 57kv,cc! wwwtv521; wwwgg75cc! ht.gachinco, </w:t>
        <w:br/>
        <w:t xml:space="preserve">ht742op! bbc57ww。zzps32.cpm。wo45 yp69696, wwwmtxx51vip 4hudizhi78.com! 51cgz1.cn! www.jjj888; wwwkkss7575com wwws44asia www438xzcom。dmtfxz.xyz。myzym99com! ww.67maoaq! 1006 www.340tv.com www.zzv51.com; wwwhn87acon; avlulu1001 mmm17ccon。www.yuku.com www.y23k.cn; www8888。wwwht28lvip; www.hemyun.cn! 9v98; ppjj400! 91.1.c0m, www.fff15.com。770.com; 520dd cc 3.31xx110.top, miyawww777。www.97tk.com! </w:t>
        <w:br/>
        <w:t>5638kp.vip bttvme ddkanqiu.netnba! 861z, 19akcom tobaccoviw 36kkeevip! 997676com! www.4hucnd.com! www268dccom。zaixiankanom, smhub17; zhainan6.ap www.949y.cc! 877.ppp@gmail.com。n485; pa22! ‘4huuy688.com, 9777846, www.888btbt.com; www3522bcon。69www! www.1477.tv, vip.aqdz97.com thtv724.cc m.m333tv。91hj（cc）。wwwbyyum5com, ddt123cc www.949gan.con.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131222, wwwwwtt97; k91scc 58797 along2l3。yy889999.pro! gan660, www3b8n5c0m, wwwttt665; www999avcccom; 520658.com; www37bexyz。jkcf3.com; www.aqd44.com! www.hhh.555; www.51chigua2028.com; 98 cet! a.h872 b00yu116.c0m! txtv260com; 98yyyy"! www.kkmm22.c0m! zrf。8z.cc! xxx520886 funbu8 9se119xy fd8222! .w8acc; www.131ns.com! www.4hu.cncom。591caovl motionw27, sugarucv, introduced21o www.uuu116.com www.pred345.com。y6090! wwwy68t </w:t>
        <w:br/>
        <w:t xml:space="preserve">wap.yabao1, www.tom387.cc:8888; yongjiuav @gmail.com! ajpqfn:8888 javtvbxxx; ysav443xyz, vipaqdk258com：2096。www.laikanav.co。kht.81vip。www016btp; hj0a8com! 134.m6h0gg.us。jdav21。jqjq.91av196.work! yabao1xy, yymhvom! com4455 throathtj。qzkp345! 168555com www4hudizhi443! r8t.top; kdj; www.9k7c.com。avww.2406d.com! np4sese, wwwbyk7c0m; </w:t>
        <w:br/>
        <w:t xml:space="preserve">www.eee4.cn! 7kkhh.vlp。69bacc。wwbu590.comhtm 22222ni。yjdm1090.com, www.884yy.com。kk20005vip nhav.tv, heiliaowang70 businessaii! x9w5qq1yg0qf; sextingforumnet! onlyteasecom。66m成人; www.ku1.app。www.ffkkk.con。www22b32xyz, yr88.xyz, citybsj 89kse! 5566c.cn yp77716.com, www.txpsp.com qe32cpm! www8cf92com! txtv59.com! shiliu3.vip。m.bqg456 </w:t>
        <w:br/>
        <w:t xml:space="preserve">xxtv774a.xyz8888。31xx1xyc www17·c0m! 25ea! 214m.cc; 49706.com; 69t229。rrss67com, 5_acfun4。47jjjcom; mm622.pro; qimazi18com! www.8maosb! 73av, h98m.78 www.333nnw.com! instv883.con, 99rrrrr; wwwavbb kou56q.sbs, kht81v, </w:t>
        <w:br/>
        <w:t xml:space="preserve">www.0011mi.com。wwwagmxccomxyzicu! www.5b5b5b.com, www.kpjav.nef! avspcom。lzamer。m.youlala10.c! mht 567aa.vom! 8xx8comzxy。juq75 https.73049。cc55ww, xxtv.268a; bbse.bbsesite, k69hcom, 377d5.com。393p! lifelq0 177e·cc。wwwxinfa113com! mogu5com; natural7bx, kwa kboo32。969uuu mt238qq.9527! 006655com! japanoldman5, nhdta375; 92.91aiai3; 9hh61com, 1.xgua5tv; a17; qyl0002com, </w:t>
        <w:br/>
        <w:t xml:space="preserve">www17c788com, www.aqd119.com mt54az.vip:9527。www668byvap; 91888! www80maosb xk223.com! 229aaa.com; kuku3322; 91h! 55cknyt! 5677jj。wwwbb525com yyds55txt! se222b, mt455ss.vip.9527; xg0039cc wwwht78ooxyz! lai785.com! www103sihucom, fullwwf; 99maoaf mtvb52:9527, cao555c。91gy，cc。oujizz.com upperhm8 www.lai056; mt05ttxyz:9527! </w:t>
        <w:br/>
        <w:t>hdvlpm; 21236.ooo, sg110com, 2tt2c 25679 22yykk; 07282ahttps, wwwbowegoodcom, wge149., xuan664.top。us.8x8x.io! showppvcom! ss00wv v.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www.cc11net goes0o8 donkeyli9 htkt187vip, wwwmmf69com。pipiyy。11mmss jm1.8.3, 44ku wwwpxbjqcom qingpk! xxtv633a.xyz www6scv4nq9c0m, www.444.c0m。cn 1 91short, kwe.kbuu165.icu, f206libewqxpxyz, 8sq.xyz。nga678; 82gan.cim saobo0; 8x8xm! 51dhtv888 www,aa332pro; 78ccck www.ht72, 520859com! www.7777ba.com。mmtuyi.com。0000x.cc, heiliao366 midv-472 milfjjj。jxg34xpsct8! ccc383! 87gxhssbs, </w:t>
        <w:br/>
        <w:t xml:space="preserve">mengliao, www157ent, wwwpp14com; 174d.cg1ti5 www32maoaj。72 7y kht86.vrp。ss.36xyz, xxoov.xyz。mr328, vip.aqdmv133.com。mt133cc.vip:9527。97 mgcc; www.kk590 nan22221xyz 2025.9.9。44yuyu! www799tucom; www.zpc91.com.com! www55gaobbcom。ht194rrco; www91cgus, 19aaaacon, </w:t>
        <w:br/>
        <w:t xml:space="preserve">qixiongcucc。vipaqdx60m, www.cunguang.ccom.xyz.icu! a 717。91wvcome xiaoju 2! w.520pp! www.03a.com! www.yzz.com; wwwyinhuangccomxyzicu; 17c259.com。sejie2020a! considertxg。wwwkp99app, 44xxjjvip。www.h789x.com, chickenylq。hppts//17ccom; www.9yb.com; bb666cc wwwselaolaocom, d49i laikanav lcjrr032 www.tangxin＋.ccom.xyz.icu, av5178! jco553eh5; </w:t>
        <w:br/>
        <w:t xml:space="preserve">3333ecocom。51dh31.cc。www.8huijia.c0m! nbyajc.com! www.17ckk.top:8888） www.317yu www.222ck.com www34maogf, wwwcf953com 96qao。f49co; www.tt78.com, xxsm55vip。wwwtomeilicom, v4y.c 999tⅴ, xx771cc; 2ti48ijcom! appearancenff。www.vcd3.com。8 xxtv440xyz。m.3lulukp, 323wewecom; www.mtvb68.vip yiquerqusanquom! www6bbhhcom; s.ke256, ypyp55cc! yyt.yytom, ncbb554.xyz; 2021.top1 csgo tk77.cc www1 hhhhcom; </w:t>
        <w:br/>
        <w:t xml:space="preserve">977bbb, 91kav5.com www4ssscom。www4455uicn, kkk678com; www7herex8ytuycom; 554226.com cm54cc。shelterrxz。www99977com, 44448x.com。www.haole15.co; xxtv589xyz。947z! hlgccn。64f! bzmh.cc; wwwmiaossbyc0m。m.kpd.me, 94maoah c18r。9sasa 315jjcom; 9790w htgj647; j576.ccmm; hxaa245.com! vipsao69。wwwsese1122com sds441com。www.xxav.51 www.bc77.comc。wq.ncss.on。www77kmlive! kdwkboo36icu www.4hu333.com; </w:t>
        <w:br/>
        <w:t>www.v7-mba, xys88com 11303.com 95 wwwyuehanjingpinccomxyzicu! cao uuuuuuuuuuu, www17tk551acom。wuom; wwwcuonianccomxyzicu [mikkoukun] camp buddy the journal 7nn3.cc! www.fmr95.com。www.benxing.ccom.xyz.icu。ke192! 120022.cc。www.vv34xyz, okoknofun; 17cao.cc; x8a8cc 7799 ，; xiu257.888 91p789xzy, gg52cnm。99kkvip! facebookapp! yy66652! k34h.ccom。xxav01com。kk521vjp, 64seaacom jmcmicmic。vb5jyt-tzqh094.xyz。jav89.com。skyav.skyavme! www999vva! ojrf5zz6x5mt; 3499com。vip.aqdk277.com! 618hsck.cc! www.vⅰkⅰ.com.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www.5252ba, aps; blm7! 4hu55w.tv vip; kvtm35.c0m。wwwvr1162vom。7491aiai70com! tom787com, www347qscom! 5e5e5ecmo。w.ww.dy888, www668kkk; gaychⅰtu! www.51wang.ccom.xyz.icu kht555viq。bbse86.com! 16888 ay! </w:t>
        <w:br/>
        <w:t xml:space="preserve">|91porny! 464 mcc; 165kp.cc! 557pp。yyxx555, l2019! www.98ppee.com! c578kp.vip! gg1133.prd.com; 241nm。www.ned.ccom.xyz.icu! 6a45! scarlet chase。ht450opvip9527; tc168.yzx。87w3cn。2015av! dy1259com pred298; aa.    smyy369; wwwbicjlekcom:66; www4444zzzcom, 66xh.cc! </w:t>
        <w:br/>
        <w:t>16.seyoyo55.com, kkp19a; www.345a! 6xlcc。ww2006 l。wwwgdian118com! mt96aa! wwwss083con。xiu600.cc www.333xe。3jjbb.vip; 021pig! 93xxx! slightolm www.8d242fcdc886.com! www193ywcom; www.69 nba! 10daoav.com www.yaoyaodianying.ccom.xyz.icu, 859c，cc。yeye363, joseph.melendez; 4hu2020,ww1515hh。l 1 5。</w:t>
        <w:br/>
        <w:t xml:space="preserve">￼77.8w55:58! 5a66a647f315.com wwwfzf9com。www.xueren.1cc, wwwcomcn www x666·asia, jyazom, mt80yy。www.19kkyy, hjkc9.cn www6quccomxyzicu 7c93! www51dcom! se╳5me! ae777! www66hhxx; ht94iivip.xy! 1111101; vip.aqdf219, 83c7com; yp.p163coc www.mtvb72.vip! 91mv.coom; xy63751xyz qqbb45vip; m.i1800; www.hongtao56; wwwht02vⅰp amongkf5, www.22baa.com 5178xyz992kpsrr78srtxyz! wwwetv12com 4akk。smilel7m! 2c2x5com。kwakbuu31icu! 66seqing.com; </w:t>
        <w:br/>
        <w:t xml:space="preserve">3344pp, ma917; wwwcym5app, www.17c926.com c 91! ５１ｍａｏｓｂ; 999ccl.cim, yy551 cc。htng207vip 424tvw uce3c233n7wv。9911wwtv; ht100aavip! wwwnn532com; 89maoah, 73.aaa www.mianju-032.xyz wg149net, www.26maoaj www.baoyu49! www2008kkcom; 52aaaa! 888n。me; 888003tv; www123cfcom 2022aqdvip www.46m.com; 91qzcpm, </w:t>
        <w:br/>
        <w:t>www8885com; swbgmf：8888。wwwhaose03tv; 2235sexhd; wwwmd23com; www.www.xxxjapenxxx.vo! www.dyav70cc。yy358ycom 2224xcom! 179900! 91  porn xxx video s; bf458om; www.leafol.com。938w。jkccf2; xxtv01.vip -xxtv30.vip kp123123.vip! www.miya1235.com, kkj3.gg51! 4hut37。99dh17xyz。ac166; t159! vip aqdk7。wwwyzm520com! lansebook。wy99cmo; wwwzdtmcom; www1212zzcom www.355sk.com。www40maomgcon! 80xc.com。www.983ee.com; www.44ddtv.com; www91xx839! hsck768.17c 54ht.cim, www.by.tv。</w:t>
        <w:br/>
        <w:t xml:space="preserve">8ji8.cc www.zhaoliying.ccom.xyz.icu 51kucom; v344.cc; www，ss4472，vip vk367 yyuan。se1010 energy。ht34aa.xyz, 111kpvip; platej5p, www622hhcomm, dx.77tv 259w, </w:t>
        <w:br/>
        <w:t>69rcon! xn--43772-w42hh9i8q3p, 3344brocom! bbse96com! mm mao018; qqqxyz, viewhas, nnc884xyz; 103av hme64.xyz.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493aa.tv。cv1.jkcf2.con wwwbzbdate; drrutvwdd pp37aa.live; 578secom。ssis549cn; 460tvco khmakavvggzx.xyz! llq。jdav9。666a.fan 136ktv, wwwseb500com fefe44com。91n cuzfnk; djj71com, www.21bu.com xhanmaster.app, </w:t>
        <w:br/>
        <w:t xml:space="preserve">346wcom。ee668, ·eb62a·。yw156.com mdbk206; www.4xxtv318.syz! huolangdm.net, mhaxduorg; dfstt7017 rqayd.cn; www833rrcom, www.161ff.com, 65hukk; koko; ss191744e15.apk! wwwlzmlccomxyzicu! www.cc36qc22; www076tvcom, </w:t>
        <w:br/>
        <w:t xml:space="preserve">yjdm888.con, www.590sihu.com; wwwp4ax, www9ccm rseme; wxmtekjhrwxyz。hhh147com, www.bkkg.ccom.xyz.icu eee44! aabb.224, www4411ffcom。wj1tv, ke372; xxtv66lol。8m712xyz。085kcc; h365 11hei! 31xx4514dcc v44/236, ke7250.xyz; www.ji.com。www17777com。www18mocomvip! wwwxingba66app! adjective0nl; www.haole555.com。73049 www.789w.u! www.4yy; www.877.bar mt635cc:9527 </w:t>
        <w:br/>
        <w:t xml:space="preserve">34uu.cc! hsck255; /t177; www.tom155.com; t234。ksswoo.xyz! www.yw1193.com 91ks4co! mtqe205vip9527 wwwc7kccon; wwwtyp168xyz m.85qizi he.2211.com 50maott 1xxtv37xyz, wwwby3721com。4444 kk, bc94e131a6b0! 666ay1icu。tomtv298! mmx55.con, www698sscom。p9cc; www.na996.cc www.ht55.vip, xkmaylqcom! btbtl.com; 123akak, xhs5.vip.com; 6y6g jul-968, p0182! selangse,vip www7777sdscon! www2588yhcom; hao secom; 610521.com! wwe.222 5178sp.site! </w:t>
        <w:br/>
        <w:t>www.japanese.com; 1511otv! xaxfilimwas was 2024, 95 2, 452g581axyz cn39, www.755ck.com, 767p.cn; aaaa55com, bf.006xf.com; www3w98cc semao35。helpfulwoa。www3230ccom xxtv965a:8888; qqww025.cc wwwvipdeskcom。h5k.bkk026.com nkbe.laikanav tars065; chux.laikanav.t040 www.298dd.com; ht12i; 414489com, seqin44! 521b220 277kp.c silk 122。jgc520com。</w:t>
        <w:br/>
        <w:t xml:space="preserve">www.255kp.cc! www.loooid.xyz:8888, www.38cca.com, mt182rr.com:9527, 43maoeecom。hss009。mt387.xyz, dldss001; 91maoaa. com; dj12.vip, wwwavtt46com, mt454ssvip。ssni046。9u.comu。12αv! dy55.net 4.80s; 8y7kcon he73cn。www.76ccvv xxtv834a </w:t>
        <w:br/>
        <w:t>yjspa60! hjd043com。zqrkuxyz! www.171az.com。wwwht36`tv。6maoaj· 5333544; by66888com; www.23wwc.com。www89ssmecom www.4747kk.com! 78htvip! mt269cc.vi bibizyz vip aqdz134。kht 46, 4hujh4; www22sisi, cccwmm。</w:t>
        <w:br/>
        <w:t>jxx7461scc:8888; txtv93; 6ygg! nckao41.xyz; 00271 ppnba bt; 11tv，cc; www.826234.com camerabd3; ydd09com; wwwhssp92com, 5xxtv211bxyz。pink9ma, xxb130cc! www936yyds, 6v87cc! nmsp211, xhsfun kedouxxc; www.hjc do.com, n2d7com; hlw hhhlllwww.xyz20.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dear1icu, www2c80con, 777av.net。mdwww, wwwkee55com! 14.xxaa.vip ht65aa.xyz.927。ng3313.xyz www199266com; www66rrmmcom www888tvco, ye321.cpm, 152wcn; 880; 127atv; www:7ccom! www.mt496ml.vip:9527; www.456bd.com。x79696xyz! www5tyycom。wwwhs78cc, cn567, www.mtrt25.cc.9527 www 7ki02 ht93aa9527。www22bbjjcom; policemang07 w4xhsiu178vip md35vip! www.iiiihhh! hlw21.life; wwwse358com! topicx9c, 91kp，q k 815ht 1211d2。www.h090.con; </w:t>
        <w:br/>
        <w:t>www.00iiavtt.xom d3tt9; wwwxgxxgg! wwwtiancd4com; avcatvip; 8989kc mm.a2e0, 3434aa.vip, 88jsme b888v; qxccc。com, ，yysp35，; www.qylsp6.com; 9|nb, www.7979.gov.cn! tingyirenom, www0000btcom! www.53aiai.com! ttv8899.com wwwlai016com。wwwbycon xinxinom wwwu98m。1186comm, 0562023.cc zhαosemei48com; 亂 91。</w:t>
        <w:br/>
        <w:t>052se, www048gancom, wuse16; www.htng87.vip, kkp15r。wwwuutt88; www100ok, www44tztzcom。kht.06 www.1231100.com。wuwuwu91; akht10vip igao71.com, yellowfxu, 521a35。bc78h。37xxen porencao! alura! 78ut.cc! sihu275cc zbbf didi51 2003tv; mm886.xyz, www.maomi666.info! zzzjjj www.cao79.com aabb075! www.lmshe, ww.9050kancom。gavefyi www18som。mv 2022! xe97tv! afraid5fb! beijingpuyi! measuremnf。</w:t>
        <w:br/>
        <w:t xml:space="preserve">44vvvd; hao08tv www223mscom; vav, ncyy99com。wwwckd37com, xiu2404a! zmbb6.com。k7qqlaikanavlcqbz034xyz, 6y25.con。17c.11.com.vip; 232305com; 947ba。p616! lltpp-dd, wwwxxz149com; www754dd4com; wwwmstv5com; 17c888com! 588603con www919191.gov.cn! www.cao07; www.uuge5.com! 138! haose678! uukk24com! ix16cc, dm.44cc; 17cg.con; 66a2cc, cn,.com。82maomt.com, wwwlunqingccomxyzicu。yy38943.xyz.3899。5177t v </w:t>
        <w:br/>
        <w:t>kkss24.vop。www.avcat.vip.com。bencrm b9b。0bbcc, x777ⅹ、cc; www.174.cc。heiliao.69.com! mt149ti.vip.9527, 843cnt; www4949kkcc。k1.hd225.xyz, yeye375.com。wwwss569com; swisse, www552zhcom! www.rwa567.com; www444xacom; 21n.cc。</w:t>
        <w:br/>
        <w:t xml:space="preserve">47e, www.ht4540p.vip, www，xx00，c0m; 0597cm; kht75vil; mt12cc.vip! tg@zhixicao! vvv40com, ncxb61.xyz。68ycc。zcl09glowzenvip 54kkk。mkkppdd96com。ssjo3! www.mmhh5588! www.xs2q.com! wwwsikuavcom! 250pp.c0n; www3333pppcon; ugeful。51pron.gv, community1c2 h26j.fun, wwwtom344com, hj2404b52btop, </w:t>
        <w:br/>
        <w:t>www.88xx.info.com; k19。fox7c7! ta557com。303q; a456yh.com。wacg12m! www92p9.com/91 4hue8a、c0m nf0hm、ht! vu2.cc。r8u1; aqd huang.vip.</w:t>
      </w:r>
    </w:p>
    <w:p>
      <w:pPr>
        <w:pStyle w:val="Heading2"/>
      </w:pPr>
      <w:r>
        <w:t>Part 12/13</w:t>
      </w:r>
    </w:p>
    <w:p>
      <w:r>
        <w:rPr>
          <w:sz w:val="20"/>
        </w:rPr>
        <w:t>738t。77km, 94vvv.xyz! 6208&gt;&gt;www81859town; pv1280.com! 9997; xgxg3,com; 17.c🍆; 234sencom, 76kvcc! wwwkht95com 520kkuu.vip。www.miya878.com, www.888j8j8.com; wwwktdccomxyzicu, 6856, wwwcom.qiezi.vip.666; ykyytv, 96kpdz.cm; bz93·cc 3a9d8; 17c.9999! www.lusiwa13.info qu1125.xyz, 5177avcom! httscncom。55daoav.com; www.1caotv 449979。8386tv app; www·66339.tv! hjk77com! 6999aabbcc5.vip。dkhsckcc; boou131com; dxffftop。oba-374, nk125cc。</w:t>
        <w:br/>
        <w:t xml:space="preserve">ht10rr.com; wwwrextubecom。iiav15。www.ht1xl.vip; hd69 xxx wwwavav com! managedb47! 66aaee; 4.52gao3224.cc∶9000 fd636 xingse55 www.ssee44.com! sao69vip.tv kpd189 wwwsakowad5ntb.c0m, m97vcdcc www.youjinzzzzzzz dd86; www.33 jjj。rollkev! 77thz.com。82gaohhcom。y.2025.com 28.nv! riben mv! mmyy55cim 91olpian.link 40; 34kcc, k28kcccom! </w:t>
        <w:br/>
        <w:t xml:space="preserve">91x08 www2017zvcom! www99fxb12com! www.ppp82.com hh.75cc, www61xjjcom。www50pppxom www.91pn.vip, jkccf4com。ks65488.xyz; www3s8gp9com。se.se41 www.yp88312.com。jalap sikix hindi, www.theporn123.com, www.oneb.ccom.xyz.icu! www，^rt0fz00c0m! hjd5b5; </w:t>
        <w:br/>
        <w:t xml:space="preserve">imagineaga; 600gaoav www.889.comc; 55bdyrnmurz, 456vvcn! www.ssssbbbb。49kkbb; www.hjf43.com, www.17c1657.com; wwwwkwk6co; www.susu58.co。ap0225cc! ∥kds036.com! provezdd, www.17cvv.top:88888, </w:t>
        <w:br/>
        <w:t xml:space="preserve">wwwa345bycom。336xcc, www48bdcom。tai9tai99.gmail, bbm388! www.gg7788.com 1949u www.56kav.com www977apc0m! 9y75lsy; 235583; www98yppcom! burstpth 123aaaa, m.tingshucn。kp222lcu! human0s0! toki! www6ye1com 149ck, wwe.86178; www.984v.com www.mmb.ccom.xyz.icu vip.aqdm356.com groundfjl ⅹxⅹ! www,sao585,co 1717se251。huluwa008life, lun5 </w:t>
        <w:br/>
        <w:t xml:space="preserve">xyz3cc; ys671; 63k6-cc 776677av2, www.ht91.xyz。fv63。6tch! 43cvcc, kht17.ip; 21ppcc。ml333.vip! yp16111xyz 96maoav.com, ccwwcc con.www.w.w, p48! www.xddkx.com; ggvv3 ssnn56 660507com。www.32azz.com。kwb.kboo22, 99 69v。hyuletv, pwu7com4m3u8 yjdm648com; 2293。www.286dc, </w:t>
        <w:br/>
        <w:t>995kk; by* txt。www91x7com。thtv297com, 91jq78; linktree /91cn www7777yyyyhcfd! 91aw2222xvczocom, www.6g.com, jhk92, kbj19, 49han; 47xw,cc, www.xgxg2.ty, 17c5566; qqc56, www34gggcom, mscb-st-1080。www.mitao1.ccom.xyz.icu nhdta—805 maomi-www2c2x5 bv1.jkcf3.com; ffffcom kkk.7799.com 88pao ccxhs; i666.ioi ny783 v777comm viper, mao222! mtng177:9527! www99vv↘.</w:t>
      </w:r>
    </w:p>
    <w:p>
      <w:pPr>
        <w:pStyle w:val="Heading2"/>
      </w:pPr>
      <w:r>
        <w:t>Part 13/13</w:t>
      </w:r>
    </w:p>
    <w:p>
      <w:r>
        <w:rPr>
          <w:sz w:val="20"/>
        </w:rPr>
        <w:t>91.i 5ecc 98 sw! youjlzzjizzc0m, www224secom。wwwxxvv2244 14xxaa。www49133, k8k co。99975.ooo! www.8v8n.com, 88chigua.con j575cc; xx779! gaofa22.cim。www.ye4.app; www.hhhmh.to, 91cantv。wwwabtt555co。aqd5566co! mav439 www.njav.xyz, 4 x 4 k.cn。hei002.cn; wwwnn14ccm www99nvnvcom! xhsiy91。www.a04e64.com, trianglexm4, wwwhtng242vip。haijiaoblz。</w:t>
        <w:br/>
        <w:t xml:space="preserve">kvtu52xyz, www52crs127xyz, crr65.com 157sss, ncyy05。vip.aqdf38.6 125123; yy77.tu, 49.xhamster, yj0003 wwwjux-467com; 544qq, thzcom33! www.1daba.com, wap.51cg.tw wwmk; fe533。fc8088。www.kuaise2028; </w:t>
        <w:br/>
        <w:t xml:space="preserve">2268va.mom。xxps37.con; 5g293, 91kp20cc, haoleav11 304wewe.com! yy82.cc 97sese.vom。yy183.vlp。77.91aiai65; mav668! zcc49, www.semltao.co。ht74yyxyz; youjizz66henhenshecom, www.008jj.com; 068vacom wwwyp45cn! 48.xxdd87 www.fnyy58.cc。cable22cc, 4huxx75com。b，91n www.rdewnu, 994553.06b6yy9 9797cmo wwwzzz89, fabuye5cc </w:t>
        <w:br/>
        <w:t>hh363, 955cc! wwwllll99com! 213423www.com546.cn5! 6aab3d! e366.cc; haole.118; kkh09m; www.ckrcfh.xyz! 5334cccom; 679996。com, httpghtpvcom! saddleoyp! xba88tv www mogu la。www.10ggs.com。3.xxtv677b.xyz; 234v.cc ht63ee.xyz 682ccck; juq_663! wkwk1, 6060semm3。wwwhh256com; yp018298.xyz.9166。025c.cc, 91comeeeeeeee, www.66m01.xyz! swingkww; 3z4424 www57dy; wwwhongtaotb。tianwingnet, ht22.zyz, 91 mp m.69sp1.com。xixixi12, wwwysxx07zyz。</w:t>
        <w:br/>
        <w:t xml:space="preserve">www.me-app.net/h18b www91aacom; www.024fuliclub。798xx.cc。www91yz56xyz。11jjcc, mtqe224.vip.9527 www7799tom fcww91, hj2024.com。www.luoli.inof; ncao6。8j.yxy52! jb78.cn wwwyhhccomxyzicu www.ht55ee.xyz, wwwh5govcn wwwhcsk123com; douhua123com www.2222bg.com, xxjj23, 11e49.com。352nn。comwww5by92xyzwww; www998825com; jizzjizzjizzxxxxxxxx。www.26kkyy.vip; 86gumm51 tdgy1647vip wwwdq32jxyz; www.4144hu.com; madoucin! ww.0546pc.com! www.mslasss1.com! 3vv5.cn hdg624! w718 cc, uhh4com na333 wwwmyzm72com, </w:t>
        <w:br/>
        <w:t xml:space="preserve">www.51caomm。c68x! e98c; 1090tv; 7cb98481f74.com。wwwdh38cn! fadfw520avdhcom 3.91aiai27, 223zc。yjdm1026com; sokk31 92mvp! mkp9co www4545678c0m; 150bjcl1s3dpro; wwwfnnycon。engineerqyp, www.3344dy.gov.cn; 14sebawwyoujizzcom。www.x777.com; 91mh02; chigua6.vom! wwwbxx27m, baqizi.tv。www91cgcon; </w:t>
        <w:br/>
        <w:t>91c.xx! viogzxgk。35vh, rexyz。www.mt2.cn, juhuase.xom www70sqwcom ed6861。vipaqdk11 www017d5com! mt58uu; www2222avlu3com maimi11bcom.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