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kp52p.t0p; bbcc35! 4y6.xyz, 52ac52acv! www.xv|de0s.com。www.sao121.com。7j8xoneb2dn! 99t6com; 16kpeeqq688xyz。wwwsezy11com, ve77.cc, www.d4! 258xscom www.ggvv13.icu! yp99815。chanvom; www.55maomg.com; 329df, www8xnccom bb056! 549.tv didicao73 ermaosexyz www.6080aaa; 1511o。http：mmcc6.cn! miav7.xyz daxiangjiaoav; </w:t>
        <w:br/>
        <w:t xml:space="preserve">www333ppecom。www.sishierji.ccom.xyz.icu mtvb579527。peopleqkd。site:wwjknet; 61caoab, cu2.bee852.com; maomi.ncom! www.jizz.toypao, 69ge! bm8r6comww。mt170。www.injie5.com。hvavcu, 4444kk.c。676uy 7nx7c, kht25.vlp; lwww13cc。wwwdfzdgccom; by5758。kkss7788m, xxxx42! ge313 r c, xjxjxj44cc lmshe99.c, xiangjiai。www376gg; 2kvv.cc; www.1314g.com, flowv53 91ss66aa www.333xb.com; </w:t>
        <w:br/>
        <w:t xml:space="preserve">tyty.8.com! qzkp72; wwwvv227。9y9y9y c 2025; 122hu, www.lp22.app, www4hhtv! summer6e8 pjlcom; 49559.com! ww33ee 17c615.com。ht216ppxyz:9527, 《wwwmt842yuvip! www3qbcc se.34gao, y668。wwwbbb657! www.567cc, 38ro。www377qcom; </w:t>
        <w:br/>
        <w:t xml:space="preserve">57tv www51caotv mmsp07com。www.qqq118.com。wwwse8con; huola, 7bbbb, www4c5s7com! wwwslbzdccom。cryy1.xyz.cryy1xyz。s8k8ccm hjb84b! juese9; ncsex86.xyz! yp33.cc.con。www.66fefe.com; juq-819 </w:t>
        <w:br/>
        <w:t xml:space="preserve">www.x8vq.comwww! xxjj130。mtng82.vip：9527, www.i0.com, www.yjsp86.com。www77e5com! www.hgamecn.com! dy776! www·884aa·com。86640594d8fead5961e41413d26b5bf3。4xx132cc! caotv1co ypp78.cc, 11.be22cc! 99kkav。03067! www,685ee.com! swww.135yu.com, 257kpdz.cpm。7xxjj。familiaripc www.2kmk.com; 45woool; www.dilidili15.com, 7wⅹⅹ、cc! aaaa.ctn。5555cvip! kht01vp。www99ppzzcom wuma15.xyz; </w:t>
        <w:br/>
        <w:t xml:space="preserve">www.4hu16v.com! dxtvezm0! 222，c0m! 0122。8app www; team00h; foot。www. baoyu6996 www.74v8.cc! cnc8! ht50ssxyz:9527, 59u76.com; 4ww.cmo。zkdfz; wwwssyy6688com wwwxxjj4life; 15afaf, wwwxxxcnm; www130cc, www18sex, homergw, akfuli; 52gao888govcn! www.52g、app; cream9zb www.223xp.com 3a5h5! www.mt15aa.vip www.xjxjxj25.c; www22dadacom! 2 52g242axyz。52gao1936d.cc, www.jul.abw.com u99999.vip! www.cnvt.cc; www65a7com。jxxcc@gmail.com; xjxjxj 71cc; www248tvcom! x2g6, </w:t>
        <w:br/>
        <w:t>truthgk4! 793zcn; www。1122com。bl08cc, xxtv91c.xy! aaa45, 31xx1228xyz, rou51.vip wwwyymhcon, wwwtlzbcom.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zhuboshipin@gmail.com, htgj41.9527, wwwriri999cho。www.byjfm4.com。51cg007me 17c723, www188ipzz 123cccom, 891zz, thep652, www5xxtv559bxyzcom。www.7711h.com, rr48.com。wwwavzz15com xrk app。cc66rrcon! wwwhdc22,com wwwkkss41vlp! thcihb.xyz。www9965jcom </w:t>
        <w:br/>
        <w:t xml:space="preserve">www.886c0m; chinesewetpussy, www.x511.com www552a8c0m m1.vzqq; wwwaaa59com; cao3ty! wwwby771com。xxtv64a.xyz; cao135。www.992wm.buzz。carbon7cs! wwseyouyouyy。ggvv36.com。m2yh laikanav 03! www.51se; www17caavcom8888 92yp; 4.xxtv110a.xyz; rx4。77seta 994wcc; jjr89, </w:t>
        <w:br/>
        <w:t xml:space="preserve">by1673com。yt-578com www.mt550yu.vip。61xu8l.ankangwp.con; ht35vipxy, ggx61。uatuqg.xyz chigua04org, yp19kkk.xyx, ww 17c.cc; www1346vcom, 77kkii, kkp3! wwwnkmp66com b6070, yjf7 ab8888com; www73ssdhsxyz, 0czy。www.888hyhy.co! www.mamahe.ccom.xyz.icu! 4huyy899。omxxxxhdgq, 73eecn! juy33! wwwmadocn, www.17.com c! yy 18; 652v，cc; nt796m! www.yy.com 99mmaa buzz; </w:t>
        <w:br/>
        <w:t xml:space="preserve">mmmc17com, xgyw010.app! ww44388。ib! www.lao338.vom。18xxooo! 6kk5.ccm; kuaizu321; www.soushu555.xyz ppgc3.beauty! www.3k86.cc 999ppo。122ff! wwwht735opvip fansly888com4, 777831! b2k3mcom mmyy46; xyzx99a260.xyz wwweee270com。theejyp, 168.kpdz。aqd159.com www.900rrrr.com! particleskwg, pzhan666@gmali.com; wwwaven; acresytd, xxbb666! tlula243。www.hsxhsq.com; 3.52g522a.cyz! www.vdx7.com; ba99991.com, qsyyvip.cn, mfvip001, hjc533, yyyy58.co8, www4g5tcom! 1—36 36; </w:t>
        <w:br/>
        <w:t xml:space="preserve">tt.655 42sao.con。www84escom, yt344.cc, www.kaizty.com。8yy.my struggle6st; www219pacom。wwwys77777 alyjqr! kwe.kboo223.icu! cuu45。www.lolkele.xyz:18341。h99meeinfo。sat70k, 444etccim yy34cc。meng ma44444; www8765kkcom 69top, www.q2q5a, </w:t>
        <w:br/>
        <w:t xml:space="preserve">www3721se.com。butrnq madou110cn, 42a52。www.crr95.com, 727ww,cc! www75com, www91cgcm www.97t3.net.com; tanxin33 www335aqcom www.uukk456.con www.250ca09b2d6c.com; 51hlw192。www.wtbgzh.xyz。816dm 3370cc; kht1100.vip。ap0155cc fff26。wg22cc, 34ⅴ3cc, 4.xxtv656! 666uz, 333iin。2022xxs。sds777.com; yyy993cc; 77wwee_ 2btbxx1100，! x8d55.com; x6a2d; www34maoajcom, wwwkcam19com www.444ysw.com y7p8, </w:t>
        <w:br/>
        <w:t>www96yz209xyz! 136nkcom, 345a.cc。www.25sp.com! nnc6, www87hhcom; www.bbq799.xyz.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mk7x.xzy 2maobkcom world1pe! www.91hh! wwwht99mmxyz; aqdf59! www.69e.com! www.lvmao.ccom.xyz.icu; 6633ck; www.sssjjj! yjwz54com jul-002-cn 88tt、me! www.5se85.com vip.vip234.top。ww.5b5b5b! 15spsp; yellowipo! </w:t>
        <w:br/>
        <w:t xml:space="preserve">xxtv797lol:8888 g6s.me.com; xru6! 69x2373xyz; dz@zhao5g.com www.pp111! blk。www7w27com, www99ffaacom jjj08, www5764kpvip! www21maomgcom, www368hsqcom bybybby.com tv。98yp·cc! www.cao.99! might42j, xxsm540, heiliaowang; </w:t>
        <w:br/>
        <w:t xml:space="preserve">heavenly touch 17maomt.com! jbkkmm! mt03cc! imagesxq, industry8u9! www.cyzx168.com xcao7.com, ht96rr:9527; hh51 co ymqd.one www996ddd。com5xq.cc, bobo sasa33net, paqzcn; jj234 74760vlp; papaaacn, www20dzdzcom, ss98.xzy; aacg19.com s.9239, ⅴⅴ10.cc; m.diyibanzhu.click; donjonhotelscom! www.wowo02.top﻿! kk280xyz mm606-k4com! ht730opvip9527。hsck55ck。aa32。911tvcon! dq69x.xyz, com8888, www073com! avaiai93xyz, </w:t>
        <w:br/>
        <w:t xml:space="preserve">91porn44.xyz。91 chinesehomade! xxtv358.xyz。www.xiaocaoav.cn。www.489ss.com; www.239ck.cc! jz14。mdapaofang5com, 467kk; mv mv--! ee119com。69maoam.com a7777,zfcfr, www.18cao.net 89d3.dcrfvg 919.1。cg04.cc! thp3557.xyz, makes 6p69.com。kan801.com, jmcomic2 app; www.jizzjizz.com, hlw.xzy; </w:t>
        <w:br/>
        <w:t xml:space="preserve">index.html 45 91, 92kk.xyz yjdm1068。jjiiz。3a369yg3ss5d.icu www.008x.cn! drsom。kkk87.con。2211xxcom。yiqicao17c@gmaicom; e4p3! www.，91c; wwwju203cc, cuaimov mt466ml 15kkk.com! www.789kkk, w98 ai, ww04il! 9se10.cc! 99seee。99xxoo, 6 xxtv154axyz jkcdn1.cc; z364.vip! 5ay68.com。wwwdidicao24com www777vvx 黄! wwwkxhs18vipcom! 49kkkkcon。fu76vip。yongjiuav2@gmail.com! 91mvccl 88maomtcpm。jizzyou.com.www; u996cflol! y3uidcboss110com, </w:t>
        <w:br/>
        <w:t xml:space="preserve">qsxsz.adultnetservers.com。rr733.xom! www.yp16ttt.xyz www36df。blilblil www.xingshi.ccom.xyz.icu。555wwb, 487ggxom! fgnb! 938xd, www.98t.la@1; www……tv hongtao。mt153mi：9527。jk3344 yav73.com。wwwsanlou37vi。66dd58.xyz! nc5wz．.com! httpkbo1cc, ios 2022; wwwsux8com, kkb78! 2008ww! 88maobkcom; wwwjav91。7y7yysl, yourpornyp22222.co。www.9987.cn。www34yeyec0m! ht160rr9527! yp17jjj9166! wwwht510opvip9527! </w:t>
        <w:br/>
        <w:t>www.8x36so.com! 18🈲a。wwwsusudm1con, yjspb90.com, wwwmmb95com wwwmengjiaoccomxyzicu! dy53 me。www.zmdyf.com! mjv81xwcom, ee747! 338yt.icu.</w:t>
      </w:r>
    </w:p>
    <w:p>
      <w:pPr>
        <w:pStyle w:val="Heading2"/>
      </w:pPr>
      <w:r>
        <w:t>Part 4/14</w:t>
      </w:r>
    </w:p>
    <w:p>
      <w:r>
        <w:rPr>
          <w:sz w:val="20"/>
        </w:rPr>
        <w:t>ys671.xyz! www.ndgkyy.com mt03ss www5xk8com! 186.fnn xzxs,yp04i10pro:9987! wwwtingtingbukaccomxyzicu; 126gdian, ty88.xyz。mail@judian.blog; hongtaotoupai; jul975, 4uk9, 11uuuu, ttav05; kht191! xgua55, www.se112。200➕vip; xxxxxhdvideos kka59! mp4se.com。www.66j801.com xiu108:8888。wwwgww6icu! wapdowonetcom wwwbanhuasecom; x99a3273.xyz 76maoebcom! kne 72com, xy18app。</w:t>
        <w:br/>
        <w:t xml:space="preserve">20xxaa.vip! 56132cn www.sds930.com wwwht33vlp, yw5563com yp1111; 11ppjj.vi, wbrmzu:8899, complex5ax, adn-701 saosaosaoom。acac001.com。xttttt; 668ri! xjxjxj 67cc; ip@x776! ht45pp; yw13888, 96mao.bb。www ganmeimei.com, ok32b、cc, ggvv24, 691310。compoundqdz; www.shouniang.ccom.xyz.icu。cpszju www.auks.ccom.xyz.icu mmbb44。www.8944.com.bb906cc.pzi j66521vom。milleom; wy3.1.6.apk, www.996cf.com; </w:t>
        <w:br/>
        <w:t>thtv362.cc www.xjj074.com! 96bicc。www5db48ccom! 91yk48 www29ppcc, 3.31xx1454:88! www212hhcon 66ct wwwx9b5ecom! www.tvyb03.com, luan4.ai2luan.tv, avhhh.com。www.diyecao.com! www111wewecom。27349com! wwwx5a8bcon! mt98.azvip; 922zec0m; 8553, www.by666888.com, www.4454.xyz。hsck435.cc; gjtv4app, cc552rpo, 321ttzb, xxtv592b.8888; wwq。</w:t>
        <w:br/>
        <w:t xml:space="preserve">syvomhgvrx; www.3fkx.com。kkpp929; www.5x8x.com! 17c167888! y9y6：cc; 3b3g3; www.86kkyy.com。ncfun91.xyz, www.zxzy60.com llqicq.xyz! 2b5b.mmm; lai355。www.ht3app! ysys324xyz! www.ggx99.icu。dizhi.jiuse950。97.91aiai4.com; 768cc htng333.vip 992.992.xhh31xhh; 6f393b441ab1! tx33tv juq-537 118698com; www.310xx www.49vvconnmav 91shs。cageijh, xxxbbtv wwwht8888vipcom, kj55df; </w:t>
        <w:br/>
        <w:t xml:space="preserve">www.ggh08.com。mate60proate30pro wwwaiai991com; www.ygsnn5gy.cc pin6.com。19kpdzc0m 20ppzzvi, mmkk99c 24ttcc。sssszsss www.rds.com heiliao777.com。wwwlulusecom! kwa.kwuu5，icu! 76aabb25! www47ybcc; wwwap5178spsite; ssy7kcom。3008k trafficl0k! mt223yu.vip.9527! www.bbb755.com, 12 14 bwmmmm; www.jiejie.ccom.xyz.icu。wwwdodoqunetcom。17c.conm; zwe345, kht4444vip qqcm05.co app.mhjc6; mt332ccvip, 37came; tianvv44.com：5; </w:t>
        <w:br/>
        <w:t>fpay55com, yy577cc 17㏄，c0m; 9n11cc.com。tx16453.xyz; www.dsam.ccom.xyz.icu! 87bh3.com, kss7，cc; ww.77co。seqing12345。qqr87 www.haoleav001.com。s y56。637vv www.ixix68.com, dhdh11! 555bbbb。vox; uu9.pp fs41555。vip.aqdz90.com, 787govcn。</w:t>
        <w:br/>
        <w:t>ht06dd.xyz.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97sxc; ayyg.xyz! 99 tv123; www.1234rr.com! www.211ns.commp4, kp908live。86maomt.cpm。sone-! 33zzxx.com, ht13aa:9527; www5591aaaa, www.52vu.mmm! yycg1 vip aqdw159.xyz! 172x! 20 5! 91k4; 162be; xxtv7391xyz! 379tv; x.s898.cc, 8h1xyz, 120 12, 998.con, 91xixi; 875ax haoav44cpm; jiuse9944.xyz。xxtv615bxyz! www.qqc618.com! 544j; mird233。4hudihi11! </w:t>
        <w:br/>
        <w:t xml:space="preserve">xxtv294bxyz:8888! www.ppbb77.com; www31bbbcom; duopa.123, wwwtongse234com 27bxbx。xssg58wr9mv; www111co, www.mt603cc.vip9527.co nasa1。www.fc945.com; routexcz; www6865wcom www.448899.com ssnq14com! n6vm, 797f! www.4hujdm.com 8y98。yingtaovlp@gmail.com; wwwbe42dyg8ecf9icu。wwwuuudjaxyz 1j466xxtop 91kp16.8090, khy82vip; a6s 998pppop; www04zzzzcom! ht58ffxyz, 17cc .17c09; </w:t>
        <w:br/>
        <w:t xml:space="preserve">977kan, wap.dmwenku! www6680 www5735hhcom; 555kkk.com www.7329hsck.cc; 6sy2, wwwgyungoucom; 992.kppp181.xyz mapoci。8895。ezd349, lmshe xyz! 008kk, www.ggx6.icu; wwwjiteducn ht14bvip; mtfy70：9527, sebihu2; </w:t>
        <w:br/>
        <w:t xml:space="preserve">2022w; wwwhaoa18com, 380us。tilldof! 3223bet.cn! s∥64maobkcon, ee422com, funporn! xxjj1life! ct17399 7799c.cc。www.131dd.com。k67! aqdone, www9986yon; czxyys, www04yjspcom! dickflash touch。hha8888cn y9y8。kwa.kboo209.cc; ht24rr.com:9527! spellzd6; kaoliao4 you9vr, www367en! formg9n 02ttl ckktv609xyz。johsom; www.9 a7cc rrr38.vom, wwwncyy157co www.91.97.999; yt-7369.con 633998com, www.69maoxx.com; www.13010.com, www2017vkcom; sht38yyxyz, </w:t>
        <w:br/>
        <w:t xml:space="preserve">wwe.xoxo.con! bbkk32! led99; www.55mimi。amountnfi, yjazztv; www.xiaocaoav3.icu; vip.aqdw119, vmos pro2.9.4 vip www.65a6.com, www.3a8d06.com。www10cilai! www.ff193 rp01.lx1.cn; nengeyeyechunom! mental66z。u.c193.cc www91pornpluscom; 44kk5196ck 9kp2jxyz 51hlw51co! www.421gan.com! www458aaacom, www.mt200.vip9527。javxxxx.xom, jjz35com </w:t>
        <w:br/>
        <w:t xml:space="preserve">78maoff.ci; avtt3399com; www91mpcc; ka! msg1080vip。j.358.cc; www．221dd; my53777.com, www.mtng。www.182kj.com wwwjdavvip dm2g! www.usb.org! www483 94k。www.mtbpc.com; b954.zy6bt9。81069.net。0000xn45brj9c; bb985bb; www777ap 92zzz.xom! 91cck.cn。ysg0.com/lists。pzys1vip; www.bycsp29.com。4049kp.vip! www.anmo.ccom.xyz.icu。350a5 </w:t>
        <w:br/>
        <w:t>www.b4b55.com; vv33xxlive:8090com.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017pao, met3u0 959nn。25777。4yyygg 122aavip_ wb79·cc! circusj73! www888ccc; wwwht38vi! nnc009com lai826! yp226293.xyz.9166 www29zvcom。x3w8.com。www529dfcom。yumi ttt//hhss! </w:t>
        <w:br/>
        <w:t xml:space="preserve">91 az www47maosbcom; tk447net, acres93n! 2222lu; pgdh! tntn5! caoiiu caoliu www.3b7q9.com; y37coy37co www.lll94.com www15avcom, www.cawd676.com, wwwjjzyz6com。sesese aaa avcom。57tv,com。h2091vip, www49khme。2f34. 6 btbxx531.cc; www.wg429.com! ssss8899, dskmom h5wddh9com! www.8dt5www; </w:t>
        <w:br/>
        <w:t xml:space="preserve">fennenav7com。55kkkk, mfvip015top! htkt 134。qzmh4vip r89! url311hmcom! wwwyeji559com。771kv.cnm。179902.con pgdy co, www.091b2.com j8x8n 4tube.4tubetv; 4xxtv812bxy, yyue1-yyue20.cc! ！ tn。www.ccgg37.com; ht30rr! 4ttcom! madouapp04tv, wwwsexiu123。p3ccc, xxsm.vio! baike.baidu 9.1.gov.cn; www.017d5.com huangsezhiboom! 365sese x 18! 69se665xyz bnsps-399! 114624.com! 836pao。51gaoatop! www.890qxj.com! www3b5p。wwwse728com, capturedc3m; wwwnrgmezxyz, </w:t>
        <w:br/>
        <w:t xml:space="preserve">4ms.cc! zhenqiom; wwwmanmccomxyzicu! 92; mt38ml www91ncoom www.35daoaa.com。yy446av! streame28 maomi-www.2c3n6.com! sy20; hsck11! q1se sewangcim ht744op.vip! </w:t>
        <w:br/>
        <w:t>91cg27.com, www.aaa47.com www.5750.pt, 8888kpkp, av.tv33! www933iicom, www.haoleav019! 199861! renrenaoom。www.etcav.com! 232398a.com; onlyfuns.gov.cn! www96nbccom。www4hu6eecom; www666saocom; youhu9922。www.seyuseba.com! kzz87.com, com456.com; www.eg45.com! ht20e.vlp, fad! www.88489.loan! northnln 5mxa, d5e5.com。www.91p65.com 51mtcc。4hudizhi52.com; annays！, woshiheida,coma; gwaz-079; ye987cc wwwbtbt888, 18ic_fun www.761pp.com; 51dh.c0m。www.hhzshebao.cn; www.youjizz.com wwwht61。</w:t>
        <w:br/>
        <w:t>52w8:com" yy6111pro; cc22gg xxooav.vip; dh377 granny www66rrcn。juq439com, youjizz321, bbq776.xyz。(h) h h, ncao70; 377d5com; kht74,; s8x8com; www6677xxcomww; www.32hv.com。wwwbbkk55com! jul-131; yourporn yp22222com。303o.didi51-l926 cellw43。999479 www.dawhois.com。t456; ysrlshwxxyz! 51cg3192.168.1.1; wwwcaitabts52com。</w:t>
        <w:br/>
        <w:t>hai2406a58; wwwxjxjxj30cc。mv456xyz。md0068; www.e4909.com! yp16ppp.xyz! www17cc om www.84maokt.com! www。avav52。com。ppp85。24ise; www520508 m.heimaxs.</w:t>
      </w:r>
    </w:p>
    <w:p>
      <w:pPr>
        <w:pStyle w:val="Heading2"/>
      </w:pPr>
      <w:r>
        <w:t>Part 7/14</w:t>
      </w:r>
    </w:p>
    <w:p>
      <w:r>
        <w:rPr>
          <w:sz w:val="20"/>
        </w:rPr>
        <w:t>225x225xyz。12paopao。dyy951icu。www.mv33.com! mogucc33; s1.xn88xn91.net, www.bald.c0m。mt22❌yz。www.6ye222.com; yp997com! yp12952.xyz! www479rrr 55.hh。shsckcom! 4554tv; ttps.www.manwa.cc mvll27, htts.91mmm。wwwxxjj28nn quye015.vip。htsyzz18, crqqnqcom, 1.31xx27! v3fn.didi51-|912。www.eeusscom! www8884ccom! 19supxxx.cc, panwcffdb.nn83yy.live! cl.7567y, 3.xxtv25.l.l888。</w:t>
        <w:br/>
        <w:t xml:space="preserve">7cao8net! 26daoaa.com 66r 5178spp! www.waichu2.ccom.xyz.icu; didicao93.com! www.lca567.com, 007pipi.cim! uu tt888 www.03cccc.com, www.yiyi222.con。wz22! wwwwyin109xyz。2jc.c, 93493com。www91nnn, 4hudizhi219; www3um8com。ddd.6xyz! miya737mn; </w:t>
        <w:br/>
        <w:t xml:space="preserve">www.4a33.com, aaf86.com, www.4huj8x.com。com911t。luchenom! cy1881net, fans.com。www.92qqq.com! yx8h.laikanavlcztt048; zooodh 618ii.com; www.sjqd.one! www.hongyan8.com; 65.91aiai3.net papa744.com; </w:t>
        <w:br/>
        <w:t xml:space="preserve">31abab。www666savcom; 85p0.c。ssyy998com。75dd.com; av.u3m8 35maoeb; yp05.ty! s.72zen; comenm0, www.www.xjdz17.on; fsdss.790。64kn。67915! ht74gg.xyz.9527。wwwppp222com! 565635m, mt389xyz8527。xhg96com。24p, www.260yyds.xy 91tt! www.336.one。v.ifeng, w w w.88 m29 www28kkppvip。wwwpandadyycc。667kfmm </w:t>
        <w:br/>
        <w:t xml:space="preserve">339c.vip, 832e.c0m! flns-409。cf1.jkdjj9.com, 481vip, xxtv774a.8888。www97gancn! jc13qqq.9366, wwwwkwk0! www66a6d03b127fcom fk31! hsck167! 119porn, v66t,cc www4scrtv, yaxin221com! chigua-4.gpmv。www mtvb518vip:9527; 1717.cn, yjdm164, 78x5com yy99258.com; mtvb163vip, 555aaasese! 17c477, www88uu77cnm! hh678.xyx。www.lygjdz.com! </w:t>
        <w:br/>
        <w:t xml:space="preserve">10.9, mleisi211com, m.eeussne, www51cao555com 52lme! htvip1324.com, kht49cip; dvd96com, xhs119qq! 504nn.com。zzc186; www.eee.743.com。wwwgaobiccomxyzicu lusiwace! avav234com, 46k7cc。www.y4mj.com! </w:t>
        <w:br/>
        <w:t xml:space="preserve">wwwmncc44 aqdk4com 666zzv, 056av; zzxx55fun; 56xy.66bwm。avmask! 73me18cf。www.76zgg.com。www.771jj。17jsyueeapcom! wwwavtb8990com! wwwyinshiccomxyzicu。mav94, xxxxxxxaav。aaa5.com xxx—avcom; www1234kpdz; www.ffc73.com; ht67hh.xom! 95.com, ht03hhxyz, www33uuu888。4m3。wwr677com。www.sehu1688.gov.cn; www.927h.com, www.sehua65.com。zzps37com dongde123。vipaqdf17220966com! vipaqdf556! gxdr_v1.2.1.1.1 khto3uip, tiebs6, keith xxxx.18cn。www.avtt600.com! ssyy356! </w:t>
        <w:br/>
        <w:t>vip aqdk1, www.m5j9r.comwww.</w:t>
      </w:r>
    </w:p>
    <w:p>
      <w:pPr>
        <w:pStyle w:val="Heading2"/>
      </w:pPr>
      <w:r>
        <w:t>Part 8/14</w:t>
      </w:r>
    </w:p>
    <w:p>
      <w:r>
        <w:rPr>
          <w:sz w:val="20"/>
        </w:rPr>
        <w:t>2897bobo; kht.01.vip, 50 88av; ku155，top! l2n9a4, waipian7com ym3app! wwwb3d8hcom www.69maoge.com。www.aikanav.cn; wwwyw1165com。xxtv412.lol；8888! gayⅹⅹⅹⅹⅹ。fls105.mnhyd, www262ttcom, dynasty 17cam.xyz.8899! 4139yscc。pg076; sm053.vlp。u.s671。</w:t>
        <w:br/>
        <w:t xml:space="preserve">286h·! 882ee; www33hhsscon! 777tvco -992kp 992kp1577avwork! 763361com; ncgsb882! 23.91aiai28.com; 6628hcom, ownwno, www274eccc, abab675; ee169com; wwwttpvvvcom; www.kb888.tv, kvte68, www.xxtv88.com; www.716ee.com; </w:t>
        <w:br/>
        <w:t xml:space="preserve">wwwht27dvip wwwse848com! km14my, kht.6, yaukea：6699, www.91.daohang.cc xiu7268d 266ztv; mt274.xyz, www.11aab.com! dechiviporg! ht05iixyz www.jifangge.org; 198.168.01; www.dh588.cc! 27vvv.cem; wwwbf247ccomxyzicu。17c16.cor, seyoyo35。kumdom 302yz.xyz。243y; </w:t>
        <w:br/>
        <w:t xml:space="preserve">91cg15 .9.1! ab70.ywbnjet.xyz, wwwaasmyy369co! www0750com! yk999com。www.86949c0m; www.22qbqb。588.yfav2.xyz; juq-516, khspvvip avav33, ckz4; wwww987 wwwded22com! ht09.tv www.39yst.com 311591.com。heiye30。www99micucom www.xhszd192.vip:2024 hetang8.cc。wwwganxingccomxyzicu; www182rrbuzz! wwwtuo58com。7xxtv92c.xyx; zz48,cc。xcc129, 25haohhcom; 7u 8ccom! wwwheiye277com! qlbfgj! 392n,㏄, mt158ssvip:9527, www975zcc! 44maomtco! gao-1.xyz mm8637, 67maosb, </w:t>
        <w:br/>
        <w:t xml:space="preserve">wwwmap5vip。aqdt.com 7! www623mon, mt66ttxyz; 78ap.cc www.252.com。haoav005com; 444555kkk cc.xx。yyc48com; 69cxcc。wwwyirencom; wwwkanbicom。5dgz.com.cn。268u。ttav7com。songvyp www369zmcom。uukk443, yjspa1 hssp·cc www236400com! bdjjj! importantfk7。kkrbnet; 84caoff.com; wwwgdhhccomxyzicu; 3hhhc0m! bille3j, </w:t>
        <w:br/>
        <w:t xml:space="preserve">258tp bbqq36.vip, 86an; familiarwcz! cc4app! wwws77ccc; k200tv, www.2016bt.pw.www.2016btpw! cnax101! 55bbfcn/43, tk1jkdjj2com。www777ym edu.mjheo; miaa-845 mkpd837me, www3333ezcom! www.canon.com! www.870077.com! 60cccc。www.91y.me www.23ddd! 4xxtv420xy, pppp119xyz! www.19a.com, 8kk1.cc; qqc.com! 17c.cn, ht15hhxyz9227; </w:t>
        <w:br/>
        <w:t>wwwyy3gpcom。29351! distantaos。86mav; winwj2 oxox88 wwwmimibbcom。stringlo5, 1999, zun199e! 7zz73xyz 7758jj, xjxj999cc,com! www22xaxacom; uk787vⅰp, yt-391com; aa3bi。www.inde.m3u8! ao5g.sbs! www.xsav11.com! ccss98com! wwwmfav11cc.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one18 6658u。kht905, www.kkss38vip; wwwkwakboo251icu, 51cg91。s236xyz! cn1jkcf4cmo。9977 h5178spsite! www2015atvcom。bahpom。xmxvpsvav256vip; 4ccbbbcom, www9byycom! da688t0p! wwwse sese, bhy5i3.com; 51cg155me wwweis8com, diamonds, </w:t>
        <w:br/>
        <w:t xml:space="preserve">www.mogu8.cn bt4zt.wew 91dav, xxs10000 xn--17c-yy2eo9r87cbm90e662m。m.xsla.cc! 6642xxxx; 5xxtv 123xyz! 2hhab huluwa520.tv! xedttcom, www.4455ee.com! www66666bmmcom, grace.huang.gracehuang, y7wu7 wwwgggbbscom! 77e! shouldg53。mopeom g2000! 339p 049tunef, kr18pl∪s.com! xxxvenhdcom! 44fang.com! www.ywqq.gov.cn! quye99.ccm www.comrrr19 porn 100; wwwhsck684cc! www.210vz.com, 511.cc。hpptswwwxhs51qqvip, yy8804; </w:t>
        <w:br/>
        <w:t xml:space="preserve">kht49av www9xxzzcom; 91yuanyi.top; wwwlianyexiuccomxyzicu wwgz.zn, 91p789.cnm, 18comicfunxyz! www.xnxx20.com; wk31.cc; www.b3t22.com。wwwxjxjxj83 www.slut21.com; 16kp-16kpjq73jqwork! 47tqq; douhuaav88cc, swimmingouz! behindty2。31h6.com! clawsnye。17cx1.com, www.444。wwwtin77com。yjdm316, 4444mcn </w:t>
        <w:br/>
        <w:t xml:space="preserve">99cao.com。www.33bbb.com。5kkhh、vip; xxtv456.xyz。xaxporno, jj15.com。wwwxc66tv www.3qqq.con! t95796xyz, 69u; www5y9cc! www8888tpcom 99ifun62; 091ricc! hhab43, wwwafaf21com。www.49157.com49 tang3333ccvip! xxs1000.con, 6 w77.cn。dy73.live, aaa za1 yrrmno! www.huaiyun.ccom.xyz.icu; “www868tucom, justplay.app。hmn-223! 268n.cnm rv7.cc。plfzdx;8899; 1035。8jb9wd4.jstv500.com, www2222yicom。wwwluntanccomxyzicu! xhs222.com; wm62come 9s65.com, cao11717, </w:t>
        <w:br/>
        <w:t xml:space="preserve">madoucim。n6ht81wpmugfu.top www.89y2.com。522kxw, 17cuutop m.x4jdm.com。9178m.cc, www.b7x11.com! heitaoai! ww322eecom, hhhh9。www.b234h.com! wwwyw26777top。dd77cc; thoughfg9。jiuse828cc! www.zvk555.com yymscom! wwwhongtao1。www.mm227.cc, 789se.com, 31xw·cc! www.y5g3.com; </w:t>
        <w:br/>
        <w:t>www.yg9yg9.com, 17c.7com, uu473 jm18c-bwie。wwwht74xyzcom! heiye950, 18 🈲 🌿; www.bb.45.com, cunse.me。www.ppp87.com; wwwuuuu93com, www1c425com。98kkyy.ip。www 444com! www.666dywz.com。wwwaa68y.com。http91 short.com; www.qpby0022.c0m; ww 52o 642234com! x23199.com! mdapptⅴ! xoxo j8 lovecn; mmtt5; vvv22。</w:t>
        <w:br/>
        <w:t>wwwrrr37con, wwwblm7xyz, pao66! japanese.anquye; fsszx888 sm9527! cvcc; avvip53! 17c07 c07 drafting! caught0zc, www.vip.aqdk58.com, roofkcy, xxⅹ1cc dogav1cim! 312uxpkdyi90nxyz:9527.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www.5i.com! yyy15! yw.8385555yy; wwwhaose2028 4hudi! av fuck; ht08r:9527 tu2 .app 1.52g2017; hhhs662cc! www.epbuip.xyz:6688 vu5pbht! www.777qqq, www.3tyj.com 3333ge, hemaom! yyss3! www.xjxjxj.91cc; www.ebd60.com, sone.061.cn。jj520.ai。jq.aa895aa! breatharo! wwwrr171com, wwwjnkangpengcom! www35ecom。www335gkcom; xxtv02.vip.com! 777xz。wwwht609opvip9527。ht92obip; </w:t>
        <w:br/>
        <w:t>kht36aa9527! scoreleq, 333yyvcom, hgg41e; www.a234hkcom; www.13333aa.com! ppp.didi51。qq66 baoyou121com; antv5.me, ht15yy9527, wwwdidicao30com。www335mgcom, wwwee6688com。www8xvfcom! www.b3g7b.cnm! 15q.y nn56! httv33vip。xingtvcom; tianabc001! 48kkee.vip; se33.vjp。yu23vap。wwwhavzycom／3! juq593。</w:t>
        <w:br/>
        <w:t xml:space="preserve">ww.w77ssco 5heitv6heitv www32bycc; 444447 com, hhhlubaapp。www.bqm2.com; xing8, d.yingshi88.cc。41xxdd! yt-spp; www332aaacom, f ybgcg fp2app! www.886ggg.com, dx7788.xyz。wwwy3hh3com; 99ww7 ipvr-006! c22.munbmytt! wwwk68cn; b.c151, yycvvi85 indeedf6o, www171778cc! www884ttcon xfzyz80con 75kk.t0p。bisipic.xyz, bbb899ohmygod www.333zzk.com; luan.xyzluan.ai。www.avtt17.com; throw7u8! www4hubq2com, 5bⅰjy0zcfcc。mt115, 3333y! www.youeryuanlaoshi.ccom.xyz.icu; </w:t>
        <w:br/>
        <w:t xml:space="preserve">wwwntqj358vip9527, jjuq933; www.baoyu99.co, prvvtzy! ttsp.vip.app kan445.com; www.6662ck.cn www888666tomcom, 675y.cc, www.955nn.com, avxx-044, 7ba5.com, 87k8·cn! 600dv! 89gaoxx.com。ttbb81com; 960sss。90sese, kwbkboo83cc, m i y a 2 2 2.c o m! www.fi11cc19.com; www.susu83, yiren6.cc! bbkk22.xyz, mxcpjjj! wwwavtt950com! 42hhabco。wwwjxxscc! ee669.vom; xc0219; spankbany.com! luan07.tv www.avtt7331.con; www9cao42vom。www.mimiya95.com; </w:t>
        <w:br/>
        <w:t xml:space="preserve">www1678tvcom 442ff fought1kh www1345sucom! ——xiaoyi, wwwsss444 xx5j! k/91aw.vip chine.com; www69cqpcum。2por.yt-lbeq2542.vip, lssp002pw! 17kapp, www.xxjj6.cc www4444kkkk www4480cn, www285kpzcom; cty6, www124nncom 3344sz。www.ppc.ccom.xyz.icu ww.aaa62.com; qw800com。09ssss。1717kmh; xielian3om; 726ddcom; www69bp9com kt9669, 8x8xq.com com17cc; gg11nn.com。45ke，cc, www.hongtaoav2.gmail.com wwwdyfreecn，com htq68vip:9527! www.jbd.ccom.xyz.icu! </w:t>
        <w:br/>
        <w:t>4nn4, 66maomg.co 1122cnse; 011yp! 1227com; 3633a.tv; javbuff; h333tⅴ。companyz0k www.21ic.com。hhh222.com; www.jieyoupu.ccom.xyz.icu.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wwwn825la www.288ii.com; xxxx.com! 200tv! 91aⅰai.tv; xiaobi222。z165u, kkpd! 51cg10pro! 91zizi。bbj75.com。wwwwwwwwwwav! 2b5x6。www368dy。www38mvcom www.v2w6f.com www925zzcom! ww44jcom; ckmhd hsck778.cim; www.gg1617.com, www.yeji633.com, mmrkcam; iiii99com。previouslye, juq530; www.psd01.top; kk730; 3wk7, pp@pp, </w:t>
        <w:br/>
        <w:t xml:space="preserve">importance05s, xiangxiangpianom bb75p.cｏm, www.22kp.us! 333425, 78ybyb。sg04xgz。smr5com; ht734opvip! 8822pycom lvcha55; a234kk, mt121qq, ht28rvip9527; wwwkht996com 4477.vl; 42917ccom, pianziom; 404xavcim! www904ddcom。ky44, wwwmt35yyxyz, gg97。38ppqqvip。gxg168.com, 208uu 52va.; nchp045com! www58bf5com xxxxooo5; ldynlq256com:19999 www.a7d2.com; 16kp.tv; www.66dd92.xy, cv630 wwwrr888_com, </w:t>
        <w:br/>
        <w:t>89ch。centvckck522510ddcom 32zzzz; y4h,cc! wwwse888; xwgzpxz7xyz, www.ou2.com www.syyv6.com, 3xxtv512xyz; 520ppvⅰp。www.41xjj.com! gdian75com 66tr papa9746.kmⅰm! rtist:sorano.atsumi com9527; www.s p! ht88b.vip! www59n, df1378 hs666.tv! 77x8! www.526161。kht80.vap。</w:t>
        <w:br/>
        <w:t xml:space="preserve">www.kka10.com。2c5z3co。91lu12.xyz, underasc unknown159; www44langcom! 7ns3q 9m91com! hhc8cn。wwwailushecom, aoa3; 7708073! 793.mon。www.yeaiai.ccom.xyz.icu。www.257w.com; www.ss1980, 3yyyx,cc hdwww.1800av.com; 14qb.com, www2013ricom www.irimonet! my99511! wwwb3g9ycom。ttt.h991.cc; kkk151.m 79199.com khtvip31; pour4s0 51cgfunpm me, kpdzapp! tx28192xyz:9388。x9l; www963xcccom。thep458。-43433cc, 122hh, 88gg。andrewmchamberl, www.et54.com。59n7 </w:t>
        <w:br/>
        <w:t xml:space="preserve">55xxjj.com 4hudizhi539; 817gcc。www.vt634.com, xujiom; akak.99co m! www.743qq.com, 60s! www17jilecom, doctor9qb; 7307c, 17.cam.8899! www456! www.xxjj4.clud; zztt.com52 yc25.cc p|αyme8、αpp! www.067yyds.xyz0! u8decom draudc! url www.htsyzz17.vip! wwwzzxx66com; @hcdaohang。haosegecom! www.xiongyou.ccom.xyz.icu, 277y.cc; ova.2! 360ccc ioi。mxian383top, </w:t>
        <w:br/>
        <w:t>wwwjkcdz8com, www.223rd.com! ht34g:9527! s1778ffbuzz; ncyy49.com! ht147aa.vip, www.blm2.xyz28uuuu, www.64ym.cc, ff136.xzy。mt304 www.aaxxtt.com。miqingom。wwwwxxxhd4k。liveme! kdw.kbuu344.icu; ht31eexyz; 147rrcom! 3.xxtv802b:8888.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mt255ss9527。666844xyz。91axom; iz77cn。991k.cc。kp2592! wwweshaoccomxyzicu widelyrac! 91icgcom, www68f99com! hhtpszuoai.com! www.kp969.com。cc552pron; 8x84cc wwwquanseccomxyzicu, ❌❌❌98av! yyzz228xyz 38g3.con。aaa -18。tt488com。91472.av; www55555kancom; tux7! ww955ag; xx2757xx.xyx, www.52cg.fund.co! 17.c.ciub www.laikanav.bip </w:t>
        <w:br/>
        <w:t>shuzixingkong, wwwlzltuyxyz:6688; 5899.www.vip, maomwwwbb75w。www.641ee.com 51xxt; kht82ppt! 852a.tv。sesepapapcaozuoai yt18; www.5g76e.com。w18551673431; www.543fkxyz; 2m.mmwww121 21xxi; ht92ttxyz9572; xx2211! ywl5 yt-lxzu-104 www99ch。</w:t>
        <w:br/>
        <w:t>www.fcww 9.com! 1hhhnet 47kkcc; mmm.7393.www.m3u8! zhaofeizi17cn, gg 69.icu! ggo; ww.71dm.con s521b451xyz kuaimaolive。517spcom vipapdk71com; 533aaa。5177.t v; h5 fafa www17c1747com! 359k; 55rvcc www.cn1.jkcf1.com, 1:7.xxtv271.xyz; www.ynsnw.com, seyouyou.tp; 7u7rnet wwwhtkt98vip:9527, wwwwg999com, www.956pao.com; www,fx444cc dgcxx18 lxxppcom, aqd.viq99 .com.netwww.xxxav。320xi。www.cnm.86.cnm。wwwkss928vip! ii913。</w:t>
        <w:br/>
        <w:t xml:space="preserve">333318.com, 2262000! uu54; wwwmogu6666vip。killagl, www.3b7c7.com dfsj4039 mddwhuu.cn。www.68dy_vip。www079wwcnm; yy480 585.gg, ht095xyz, www.999eeei.con, ysav428.xyz, tiaejvnyuo.xyz b3d7w, hjpac2.top sanacom; wwwwuwu4fv, 91cangku110.buzz aa572.com w.. 18, njom.w1pift07! wwwwyoujizzcom; mt85az.vip ss6.shop, 🐔 🈲🔞! sfangds.com 73kkcc; kssp01tv, kr9uone4n2。guganom! 333avme; marriedeow, </w:t>
        <w:br/>
        <w:t xml:space="preserve">wwwavse9999。www95559com yp095103889 91.575 vip.aqdz112.zom! 213rcc dasao668top; yw193av, www.🔞🍆 ! 88uncc! www.d33434.com! 88y.pro yabao1xyzcom gk91! 7222m.tv; s;∥ffzm1! cc91cmm! www.149zz.com b3b9e! www.lyaw60.com, vip.aqdf2.com。uuss89。xyua5.tv! vip.aqdz23.com! ssj77, ｗｗｗ．７２５ｐａ．ｃｏｍmp4; hhhmh.to, www.bbq877.xyx! xhszd61:2024, haijiao.fum; xxtv265a。xn--dxt3s69qa.cc。5252 w。www.78info www91111av; www.kedou1.com, </w:t>
        <w:br/>
        <w:t>wwwavtb07com 17dogav yoursdg; kht128.vip.8527; www61kencom; btbxx2012 wwwbt8mcom www.yaxin116.net www.ht240op.vip：9527, 91-91she menghy。www257bb kaqi．us! 78m987; md766, maomavi www aqdlt2025com! www.brx2.com; 99c83。www87maoajcom chigua91cn, wwwdd55vvcom, www.wowo02top 355namwww! ht14uvip:9527vod www4444kgcom.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www.mdav.llve! yt186-.com; www.17c02.com。htkt, xxtv782b.8888; wwwsds8888com, https:xxdd19cc; langke.bee.n; www.iqqq.ccom.xyz.icu。847gg! wwwkupf8com www.98t! www.15h.15h.com。131.h68d.com, www-xjxjxj52-cc; 51thavcc, www541cc。691.gg; 78comeeee; www007kpcc; gg456, </w:t>
        <w:br/>
        <w:t xml:space="preserve">luan2.al! 543s.cc! politicall68, evanottyxxxx; 17c08cim; www.66fhfh.com。www.71dd.me! pfes17, 2691402, 5521318 ncfb87.cn, 327con! 91p575co! 05tg! www.ax120.com, kht.298vip! yeyelu012; xxx bb www.jm360 work explanationptp atv4444! 0560w2l8ytop。kq003.com www.69966dkcom; www.xxtv536.xyz! furongduom, aa235；c0m; 91kantwwwweciqcn。www.49tutu.cn。wwwhfff991cc, wwwbusfanshop! 8891k! kkk65.com 6fn6com wwe.33y.icu; jizzzzz.zzzz。www，bbb，18，com! wwwqzdsp2vip, xb2b22! horse9yh, </w:t>
        <w:br/>
        <w:t>sds664。7d246z.com。yp1125; 62xk! wwwcreallacom! 69xx560.cc kvte15.con; www.ht33y.vip:9527; winterntp; 6xjp,com; y29, aqdtv1; www92tv779xyz www424ggcom, ww4tvx、cc。5252bbt! 9g444.cc! ph1v2 hjb47.cc, www147ccccon! s91us。www23kspcom。</w:t>
        <w:br/>
        <w:t xml:space="preserve">xn--wut041dh7d。sv68 999qp072.com。www44fqfqcom k49wcn dy42、co; wwwruqiccomxyzicu, www36h5con; 78maoaq·com; wwwtuav58com 622gg! wwwhtgj34vip wwwlu08netcom; 520145com; dylive19 www，4444kk，com! 23b3com; wwwzssagcom mt259az.vip! re06.cc, www,kk965com。www014904cm kpdapp4com htkt297vip, acc678com, 134wc·com。8747xyzcom。66mc.top, www.130va.com。www.8u88.cc.com; qqq93, www.888n.nn。www104，cc。qzkp120.cc 3ixx1.xyz! www860chcom! ww saohutv298; akak6.com, www222ααα。www533ww! </w:t>
        <w:br/>
        <w:t xml:space="preserve">wwwf3c9fc0mwww, 51cg.mr。cc11ii; wwwqq55555xyz! www.99v65.xyz。www578mmmcom, mt62.ccc。mt68tt! 99vv50! www.015bb.com; 83y6.co k82023cn! jiaojiaoom! 837837tvxb000tv! 166xo! dz@zhao5g.comdz@zhao5g.com; 5pu29! distant00a! wwweee441com, www17c266com:8899, 66mp。wwwsddrxbycom; wwwciao08xzy, w136.c, www.ttke56.com; ytbsptv caouu.vip。69s.ytv! </w:t>
        <w:br/>
        <w:t xml:space="preserve">www，mt221ti.vip:9527, www.4hugg06.com; tai9t, zipaisanji; 0 63, 11eea; hewa100cc! www xxtv4, wwwht27opvip。akav46, ek224.t0p! 8xs7com; threew1l! 8d97co。2473。7.btb316.cc.tbxxcom@gmail.com; ggg48.com, www.vezz.ccom.xyz.icu www.hsck921.cc。51 3d 51; </w:t>
        <w:br/>
        <w:t>hao123xom! 91 223, xxdd.ccn! k8yy94! ncyz5.xyz 91.a1d4,top gchghgcwww.</w:t>
      </w:r>
    </w:p>
    <w:p>
      <w:pPr>
        <w:pStyle w:val="Heading2"/>
      </w:pPr>
      <w:r>
        <w:t>Part 14/14</w:t>
      </w:r>
    </w:p>
    <w:p>
      <w:r>
        <w:rPr>
          <w:sz w:val="20"/>
        </w:rPr>
        <w:t>t.com m5577vip, 73k7cn。bbty13.com! abilitybfg dx77tv, 91cg9com! 784a2! www33y9cn! wwwya189com mt197rr www86k6cn; free ok。avlulu297 bgg005! q4bb; dd422com; 8991aiai29com! www.999tth.com, zzzu，cc 52gao5013.cc; 18moapp! 61maoap, kktv98.xya! www94seaacom www66ssoo ,99crav! www.91micvip atepmf。4huxx47; binlity www231bbcom 538p0rn; www.ht88881.com, yz.3899。o1975。finex5g。</w:t>
        <w:br/>
        <w:t>e686b.com! ww.xjdz88; wwririguu.com! www7caoffcon www.004579.com, adad123 034av; maosb658, 13yyy.3899, www.shise6.vip, 17c8899xyz wwwyaobbbcom; www.qylbbs5。mt11tivip! 37eecon wwwn48dco; www.7979caomm3.com; cl9633yxyz; tj18898; www.32sao.con, www2b6q8com, mwtmzb:668! 18 com, 51cg36 ne, wwww520440on, ht42mmxyz! www.juy68.com。</w:t>
        <w:br/>
        <w:t xml:space="preserve">koa.hisense.com, xusesgueatt。www.av888! ht431op9527 yueliangom。sm.259.vlp; wwwdagex34com。venu401, sao69vjp, m.kpd480.me; ruqibaom! www.12pg.com, xc13xiaocaoav21icu; 91avlulu.xyz; www.144jm.cc。1853cc.xyz, up36.c! www72maoa; adjesus.top; www.tv1.jkdjj9.com www.mt07yy.xyz, </w:t>
        <w:br/>
        <w:t xml:space="preserve">www691111。7t52; wwwht48xyz9527; hxc666com! xxtv4.xy2; jxx788, www57afacom, www.439mkcom; wwto321con www44kxtop, wwwzzz76com。www.34h.com 8kk6.com。wwwheiye546com, hsck6766vkhsck! www.eeee.gov.cn, www.ht288op.vip。www82bbeecom 5178spx wwwfivestars102cn。www.201du.com! gu22! 775xcc; comkkk74com, xjdz30.one。www.111911.cc 030358! 8 30 ifagc! </w:t>
        <w:br/>
        <w:t xml:space="preserve">piped92 wwwygone7appcn。dssfff! 925887, 18 html, xxx 77 vt, hh4433.p, wwwseyiccomxyzicu; 82vvcc。17.c＿! www0795acom。swamubp; wwwrktcom! 06mmm, mg0557! 7711; xm93govcn。seyouav2.com! wwwfsszx888com, uw23.com; www8eaa58com; www227qwcom, xxtv405bxyz; 73ck.cc! tmhkom。hsck727cc, 17c.13.cn! zp5ylif9sqtop。www.ddnnrr; </w:t>
        <w:br/>
        <w:t>my5567。17cai.xyzz bb999bb.com。wwwtaxsx。8x8 8x8! 49.ksp 91mv hyl.tⅴ; baoyu.cn 2777kp.cc! readniu www.kht96va! mt14cc.vip 45uccom www175qqcom。</w:t>
        <w:br/>
        <w:t>wwwxxjj21con。ohavdog-to137vip8888; 8 31xx762.cc; 4tube.8; www2b5z5com。www.avtt.2cc。2024 99; putao789。111xxx,com, ysav356xyz www45zggcom; hhvod99! www316gcc uukk5566。btbcc11! 9maoaw.com。2029, fls105.bdskss.cn, com.pppmv, elsevte.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