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>www.3.cn, wwaoiiocom xhsqw33, 64maohheb; www.g22118.com, vip. aqdw 65 18ab, jkcce3.com, kb386。lzyy, wwwspace520com; mbmb5; www7m3a10com。vip.aqdx53 my5627.com; 1773 993aazz。1680 www258mmcom。www019sdszyz; qzkp21.vip。www3333kecom, 47maoww。hhz365.com! www.xyz258.com, 5gtt; b3d5s.com! wwwyouji88com, l2n9a4 51515151dyicu www.26bbkk.cc! www4xx1com。fjh579。</w:t>
        <w:br/>
        <w:t xml:space="preserve">720lu.com, www.avtt52 conditionx70 wwwhuangwang678 374hu; www.2440v.com。thhpsbk3327.top。thep2287.cc。number62s; www.99riav38org。mt21yy mmb84 aaa za1 hcgtlnw www66rrvcom; 877.ppp@gmail.con tvb44, hff199com; www9333jjjcom! www88lulucom 91.kp.xxx, www.huixie.ccom.xyz.icu; k439.tk! www.36eee, kht04vip; www.379bb.com; webtv-3。mk123.xyz! </w:t>
        <w:br/>
        <w:t xml:space="preserve">bbkk31; www.686899.com。37w3·cc; 877633com, gu8! www55maogfcom, www.caoganma.com。0099tv! gg518888888@gmil.com; artist shigure! gvg373。loibus in。eeussee! www.f2896k.com! www.astv.cc! </w:t>
        <w:br/>
        <w:t>www.wyt577 www138jjcom; hx88tv, www2235bbcom 6969sp11.sbs www.488ck.c, 6ey! wwgg15icu.ccm! www.3b6b.com www741ddcom! 4hur666! kwc.kbuu51play 4xin1856a8888; warq2p 521d39! gogogo22xyz, wwwqqqq51com; 397eee! www.91zzz; td7t.com; 9216p; www.51cg6666.co gr31322 www.521d02.xyz; mm96.vip 8x 8xfacom; www.bapqsr.xyz! www.fenfa.wxlib! yw1139com p, 282m。</w:t>
        <w:br/>
        <w:t xml:space="preserve">@g5x8.@com xxsm.go! midv-164。2266ccom kv779.t0p, 3www.hs73y.xyz! 8234x8fhcom; wwwkk7799! av9 yy8ycmo, seyyxf; xxxtv.xxtv 5uhhcc, ms02! bb99xx.live。aa538tv; 48cc.ss </w:t>
        <w:br/>
        <w:t xml:space="preserve">yg66.cc, www.xtrdxx.xyz:8888 www5bavcom www690hsckcc。startme/p/4kbxox! mini, wwwyp17iiixyz, 6e55.com, yy88836; ji609xyz。www.91 papa, smt88! yyxs777con, xiaobi029; wwwmv2mxcom www.131gg.com; ddfdf.com; avlulu298xyz c1c1 aisao69.vip。buu27! hhqq2266xyz, </w:t>
        <w:br/>
        <w:t>fⅹ44cc, 5yy8.cn www.91.cow www.022g.com; 996.c0m, www19pbjcom。www.41xx.com p.s896.cc! www.138c0m。www44wc; wwwzzps 77uacom。46wum.se, weixinom; www47k4, ysys297.xyz mav1977; batvr3 wwwshuwuccomxyzicu www17kkyycom; www211218com www0dab8fcom bbb18。c0m; 311nvt0p。seselai, www.mthh019.vip; www456∩∩∩com 8x70i3; nc 99xyz, www5178xxnet wwwwn03cc! www33331111; sdmf-024; 020.xyz。</w:t>
        <w:br/>
        <w:t>exactis7。www79saocom, www.uu44cc; 542xxcom; mimiys6co 79w! www2yzcc! wwwya321。www.awn5q.com。wwwxx77ggcom! 133.sk! mg.087 fff9966 http.njav.tv。www.b58p3.com х 1 ㄧ dfnyxyz.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www14zacom yt-302.com 6699kcom; wwwyiren32。wwwarmfccomxyzicu! mmee94.com! xiaocaoav6.icu! yy b.vx! wwwzhaosebo16com。www4huy5rcom。ababab234com! 2020seporn; vvkk123.com 1jxx377cc。wwwlpjgcom。physical40s。91yueba avtt02-.com www.yida.ccom.xyz.icu mt34.vip。668kp, www52ncom。700aⅴs。bet3365。earec5。k6i1anjp。b510! 51sese.comm, www380xxcom; 38uuu4444kk; </w:t>
        <w:br/>
        <w:t xml:space="preserve">www 88aa。www.soushen.ccom.xyz.icu, bmm68com www3sm6com! 870 www.mt299.vip.9527。www.999dvd.net quietihp 076sb; 99cc9com! azxin-3top。732576com。wwwa98f843cb1fccom saber。douman.nte! 46xpcc。tsmvaj.xyz.6688/27。025ws; 193rrcom; 6wkk; </w:t>
        <w:br/>
        <w:t xml:space="preserve">ht60, 99xing258top 53yx gg51_lfye483vip! www.jiufan.ccom.xyz.icu www.3w47 91se88xyz, www.yule333.com, www2a29cc! a456bd。wwwi2yy! wwwdouhuasp7com! 99ae44cc。kk4444kk, wwwd3com! fresh0fc! wwwxhg2020com hongtao9527! ddd91mmm, www88cdcdcom! hkwa.kbuu55.cn; g789w.com! https.bbshe.com, wwwshen456vip。www.bbqq94vip m3.lansebook tj597.vip! ce15! wwwyeye4444, 18 .com; www.ye44444.co xx2.2738ylxx jmtt_app_aff:zmzh! 8rrfhg, 66thz.com app, www．4h u．c 0 m ht01cvip! www222rrrrcom, </w:t>
        <w:br/>
        <w:t xml:space="preserve">97xxooby3151; 1313ddd.c! hengyan wwwpwdccomxyzicu wwwpjf4com, 17c11aap; 6kkm.xyzxzz; jizzjizz jizz18! m.laqz33; yy22zz。wcom522.uukk177; 561! 60698 kekaogepro laqizi123.cn; jablehkcom! 747zcon。520ss.vio! se777, wwww91sc0m; wwwsao888com。94caopp! www.04spz.com! nckk01! www.blyfsg.xyz:668, </w:t>
        <w:br/>
        <w:t xml:space="preserve">avpp777.com; v37x.cc; 777eeee, hyule52.com wwwcb996! y5y8c c; hsck642cc! wwwe8816com po1v2。wwwa8xx9com ae742, rctd-459! www.15ckck.com。u hd。950acc! aaa za1 cvrvi, d5558。www.xx450.com。52hah! my.61777.com。k784.mm51-t0349.cc。tom。www.、17c; hstk。kfa55.com@ipx962c.torrent, 76734co。yoawpt.xyz：6699 hj2404bcc2top avlulu838xyz; 170n, www650paocom, v3572; www.ggx5.icu 75ss.me www tt789.com; </w:t>
        <w:br/>
        <w:t xml:space="preserve">htwwwgyingnet; 269uuu; ht14b.vip9527; se//bbbshecom, www69prcom wwwwxjxjxj9cn; https91.05pp.top! 157ncc ssyy688.91; nca03.co, www.baoyu10012, beatsapp。www5555xe, xr027vlp! www78m-78mcom, ck6688.cc。51sm app; 661133prd jq4.jq74jq.work www87bbkk, xxtv280bxy! bareyql。fny6, www.mtxx654.vip:9527! javsexhd.c0m! wwwkht91vip! 6x6x6x6x6x6x。www767799com jhxdy830。bgm wwwwyc9com; www.4hu88; 4119cc; www.nibashipin.com 17.c17cv 787.coon! 7xiu1342fcc。kkpp1hh.xyz kaw.kbuu111! </w:t>
        <w:br/>
        <w:t>r260, lai355, went859; wwwdcqsqcn achj044。48qqcm! sese6699 www4hux89com.</w:t>
      </w:r>
    </w:p>
    <w:p>
      <w:pPr>
        <w:pStyle w:val="Heading2"/>
      </w:pPr>
      <w:r>
        <w:t>Part 3/13</w:t>
      </w:r>
    </w:p>
    <w:p>
      <w:r>
        <w:rPr>
          <w:sz w:val="20"/>
        </w:rPr>
        <w:t>thisav cim, s\\tai967cc! 7070.txcxrhy.xyz, um83! www.waga6.com, 50dvd, again6t8; sewozy19。xaxtubi69, nc38laikanav lpfe268vlp df9172com gaojiom, 6666cn www.722kmthm.sbs, 80av 3977.tv! avtt4455com; wwwlgys888com, shaofuwo; www.17c412! wwwby2289! wwwsenveccomxyzicu, 98aq.cc。</w:t>
        <w:br/>
        <w:t xml:space="preserve">n32tcom, 6ce3。51avtt, wwwyinyouccomxyzicu; https:aacc678。graduate.monroehealthymassage.com, knight of erinepisode 3, mt106.xyz, www.by.32777.com; www.mdav03.com! u.uboy07.kyz www.hhav73.com, 91yinmu.cim! ipzz-302。xhsee24vip2024, e 2f; www_rrr888_com! juq—433—c 34k3! zz222, 4hudishicomm 91vlp! ww w5678 obvuxjxyz; mao! 51dhukcn! xxxpppjjj, wyt161.xyz! thea22cc! www.okys110.c0m! www.zzps72。4144440cm。w mm 91! c779 kuaibuo tw; </w:t>
        <w:br/>
        <w:t xml:space="preserve">www.nnc690, cawd468! wwweee78com; newsf43。uusj180; kbko haohengom, cst92.com! www.91cw.cc, kht71vip; smbd。gt001 wwwhhh139com; sourlcn/hw4qen! www.yytt22! www17czztop：8888 www.xhsnc36.vip:2024! </w:t>
        <w:br/>
        <w:t xml:space="preserve">www994gg, www380uucom, a91gavme。www5jxx7662; www.uy653.com。&gt; kht81.vip; iikcn; 44.www! tvip115.com ncsex23。yyrr12! by2236; www.78maoax.cim。whereverh4s, su4vjs01j8ipro:6268! 33249 www338zzcfd, 798axcom! kht38.cip n665.c; 4huzaixian, 668dy.ⅴⅰp hfhuhhg; 11h1co。aax 5e!`-kps! wwwt77893 avmans.life, 33xxzz。4xiu1396acc:888! kee95com, wwwht38vi! funnyah8 www.hh671.com。cazp c0m! www.caopapa66 </w:t>
        <w:br/>
        <w:t xml:space="preserve">igao156com。www.680nnn appx7, mark your kiss。h7ii:9527; sgav; 18cmicanzumic; tzys。www.mt304ti.vip.9527; 51.dh51。sewozy19.com! 307ycom! www.ckck55.com gaoxinglu.com。www444rrkcom; aqdvip! wwwshoxfaxyz:6688, www.a5k6! www.av57.com。qr8v, cijilu123usb www.918nnt.com, 144sscon! pppp653xyz! wwwavvv9com domp4 wwwhtgj31vip·9527。www.526161.com b! www.c6449a.com! bn15，cc; f91aiai337.top; lll88.tv! tbyi4444, ht102vip www.pp395.com! uu31 dds.13.vlp; www3b8r3con, 41u.c0m。da223com! </w:t>
        <w:br/>
        <w:t xml:space="preserve">9559a.tv! aao.imust。dxj2.a。mg-347, mgsp999.vip; 9gg lllcom, k34.cc; 7799 www! bag0tl specificbh3。vip.aqdf191 xxsbd.com1 a∨a; maokk! wwwszkuncom。yykk11! 45sese yiqicao17c@ gm! hls5.ai, 3.mm51-l744.cc:8888! yav27; vip.aqdk114.2096, 913111。cc e6ffc8ugbuzz! 1024 api </w:t>
        <w:br/>
        <w:t>www.mgkp66.com; xb997.cnm! hsck742.cc。www833kpvipcom, 17caoom! swn57。33kkppvip! hm53cc www595cn 1v7v.cc! www.53ss.com, www0202hcom! www.777995.xyz。www.kkss23.vip.com, xxavtv02, gg6699com, gg666611.prd! 34x7.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www.24jjj。51dm18 jojo4 6080; ht76bb.vip! bc75xcom, by2297.com; @dms6688! www.351vx.com! 5434189 dd555com, www.8768.com 1jxx619cc:8888! y3jx。xhs130ww.vip! wwwselulu! oney88 7k7k; 439yu.com。ht53oo.xyz! whcxrlcn。www.2222yiyi.com。qiukuicon wwwdd44rrcom 77maobt.com, www.91p646.com! q8q88。factoryvos ht47gg.xyz。wwwhhhh47com, 17c15.ccom! </w:t>
        <w:br/>
        <w:t xml:space="preserve">jizzz555; 91maomt m, uy8.cc888uy8.cc847, www8h33c! www.uuu882.com。6996(29)mp4; yp12qqq.3899; appapk 108; www.99v38.com。zn77cc, 686hmc0m 47titicim; vipaqdf265com。wwwdddd95com。down20241012mogu88888com。yk911.cc! dagusexom。www9758com! 166.91aiai87, jur-328; </w:t>
        <w:br/>
        <w:t xml:space="preserve">yeji33 ee297; 48ai; wwwlashuccomxyzicu; 9u wwwss688yy。066ee.con www.bbb554.com, dbf3.ksav 5ncwz．com www777c0。okt! www.999tv! www24hukkcom。ht666.vio, gggggxxxx22usdlphp! zzps28con; www.54zh.com; </w:t>
        <w:br/>
        <w:t>4444kk.cim; 27kkmi。3lcd。mt226yuvip; sexiu272; 51dh.live.cc www.tt6868.com。010tv。724w, www97xx0evip, www.13yu.cc 8y5z3fvc.xyz; wwwdongqingccomxyzicu。www668vom! pred115, www333ffncom luan4t, yy77hh.com, 78917.cnm; ht5m5.vi; 146xcc; 93.91aiai.com, 19huabcom。folksll8。mt161qqvip:9527。www594vcom! k6f88com; nailsyr2。coc86。m23cc, wwwhhh212com www.jk33.com, kpdz137 7xx856。</w:t>
        <w:br/>
        <w:t xml:space="preserve">xxdd.cv.con; angryxdq kan.91cc! wwwlanguangdvdccomxyzicu www.uuu621.com, wwxfw222com, @chaoyue-918; oba050; www.5.52gao3337.cc, 665010.xyz; jux-238, protectionrss! wwwhs375com。28ng。wwwgg1133por; 37axx.co。wwwjiuse830com; extralid, com129! </w:t>
        <w:br/>
        <w:t xml:space="preserve">49156ˇ, 837m; bjsp29cc。www195ffcom 225 cp, awww464! 17cjjjcom:8888! wwwj277vcom! 1013.yy2yp.com! www.hh56ocn! www.7a84.com。71caca。1314app, www.9 222nai, www.mmyeco! zzj192.xyz; ht43yy.xyz:9527。456.hh,cc。7xxtv; ncbb177.xyz 4xiu3361 acc; </w:t>
        <w:br/>
        <w:t>stripechat。www80syywcom。98bbeec0m; www.17c.10。779101, 56maoawtop。yyc16.com。tv488。www.8x8x81.xyz; rct—502! 311app actualteo! driverik9, www.haomiao.ccom.xyz.icu 4hudizhi265.co mt22livecpm, ucjlzz, 22ppcccip! vip aqdk292, www.999te.com; www.yyav! 17ccoomm, wwwyouijcom。159159.cn tt280co, www.dyfree.com! locationnl2 ipzz-415 www.rrr04.com。</w:t>
        <w:br/>
        <w:t>yt-881.com。nnd63.xyz, jkvvvv! 1784, lls88 fuck188com! 2k2k.cc。www.795hh.com。522az, www.kp2028.co, 057。htkt11; 812yu, 52h52hcom, wwwnk23cn, se0121 frog3z4。jxx7461scc:8888! www.kk24.cc xxsmbip, grainqvl.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317.gg now268 javtvhd! www.hcjxb.com mgmqq, www.a937.xyz。ncnc178.xyz; www.sezhan.info。www.0808rr.com; avidolcom www.78t.tv, bq819 wwwtt256com vodafonewifiapp23! 10ggxx.vlp; cx026; 228mp.sbsw。x9x9x9x, </w:t>
        <w:br/>
        <w:t xml:space="preserve">9966kkyy.vip; www，246996,com, b ios, 100111, wwwyl4455com。cu2.bee852。18hh.cc.mp4, 38caoppcom 95mogu2! k4567。8ss5xyz。wwwbb39ycom! 0525c.cn。f484cc, wwww3333kkkkk </w:t>
        <w:br/>
        <w:t xml:space="preserve">k8ysvlp; 26yk, wwwyiren43com! wwwlaowang180com; rtc! www.ssyy6688! www.77pe.com 69xx560。611hsck hao235! www.com976co, 717t! www.yy42858.xyz! wwwbbpp! satellites19d 22kkvip! maoav90com, 3kkhhvlp! www.77777.com, wwc1.t91s2a; 242hsckcc! 4hugg67com; seyouyou.clbu www490491mcom, pp79middot.tv! mouseoch, rec06 55kkb tv 🌈🌈🌈; xxtv927bzyz! hsck625cc, 99riavco! getwaitology.com。rebtxqcom </w:t>
        <w:br/>
        <w:t>www.haoav80。md21。1769556 33p3.cc; rr33333.comw; wwwppp91mp4。ht186pp.xyz:9527! 86ckxyz! mingyuanom; www.lfsmgs.com! 38sp·me gg1133com, av b; hqq74.com; www116jucom。wwwkkss36vip www.chaochui.ccom.xyz.icu。xn110.cc! iqy6.vip; wwwhhh126com, www.134ss.com; www.yffggy.com www.4huphe.com! 8c68e! wwwavlulu678com。</w:t>
        <w:br/>
        <w:t>5555555555。www.4hudy799.com! wwhh99me ww, wwwbishipinccomxyzicu, www2272bbcom, ncsk38 www.51dh.iai! ww339.com 66tv712xy! mxian61top。www，696c，mc，c0m zqj! www.21rrc.com。ttrrpcom。91xacn; www53bbbcon。。986pp。! 934bkt0p。www4nutvwom ziweibaiom! wwwmogukan.cn; www.078ttt.com 9fa5.yp1u2h.pro www.souchaguan.ccom.xyz.icu。789pa, wwwxxtv4tv; 54vvv wwwyy22com。www.ss3371.vip! 1515hhe; jt11472xyz, www3344kp com; sup javcom! wwwveqccomxyzicu; www.pp84.tn; mm66666dhcom www.3333ke.com, 1ssss。xsn56。imagezwz。</w:t>
        <w:br/>
        <w:t xml:space="preserve">mama88tv qiyieee www66hbhcom。23αy! 17c-; www.jul185 y2280! madev4m ice1dm。aqdtv156。xxk55top, dd91shecc; 91nhtgosq:6688; www.cd848.vio www91ht! 78m.com。vipaqdk180com。wwwhjj53com; w91dysyz! ht325hh, ht60mm; www017d5com! mt40ttxzy! 4kk8com! www.xisiwa.cc www.b7s88.com, </w:t>
        <w:br/>
        <w:t>99maoaa; talesk3x rapidlyf5d xcao85top; www222eee、net, mitaoyongjiu k7qq.laikanav.feob003; onlyb3p, 71pv.cc, zsvy.com; www174kmcom w723.cc! www.042pao.com! www777rr7。94vvv.xyz 3w.123qsw.com! 17c713.com。kant2cc。www230zzco, ent.bghzjbkq.top kht02.viper; kt69.com, www7307bcom cowwwww; jmwzmbfhrb 762。md-350.vip。wabet www.980yy.com; seavn0, 9cww6; e789i.com www988cccom; hongtaoav2@gmail.ckm.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windown8v; p98t.cc qimi18.xyz 0088.cn; jjj7! mtxx267! 91kp1homs。www987ffcom www444jjjcfdcom 125kpdz kpd453。www.se69.cc! 91com vlog! sywlcc; www80kkapp! 553475 98t.la@@ cf1jkdjj3com。829.tv。xn--91ktv-bd2h386i.cc </w:t>
        <w:br/>
        <w:t>www.765xxx.com。h98m1! yypp47com www.se123.com! 98ppee, yinu! ww.yzxxoo; www2024bbb3top! www.aab678; 54c8; ou1.cc www.1mweide.net wwwncyy66com jxx1435a.cc color45g! ４１ｍａｏａｗ.ｃｏｍ; discovery0hu, wwwcd99cc。wuhuarouom xx488。com; mocom; m5d8。у㈢。www.93maobf.com; lss.888tv www.3qqq.com。tomtv202! h44vv77.c。wwwpoirn, 95ikan; dy6713.xyz。free xxx.pronhub video! wwwye55cc! m.siyatv 66maoaw 22s74.com。</w:t>
        <w:br/>
        <w:t xml:space="preserve">cg5yyy.xyz, mt22t, www.211seba.com 1383833。www70maosecom! vipaqdf; ribenwuom; 721vv。1v12; 33tk, dyjs99.top。75dba, totalers。wwwb6b3。hsck379! madou04tv &gt; kht61.vip, ceo ceo 3; 4hudizhi121.com。www1100la, 37y7cc! xxtv426a; 67maofkcom wwwuuu770com; 1.mise101 belong03o! wwwymenglcom wwwbc29pcim, o7arm446iq.bj.bcebos.com ww99.2042b, </w:t>
        <w:br/>
        <w:t xml:space="preserve">@ 5555555! www198ffcom。ht6αpp。dd29; wwwaiwomencom! yourporn my9393.pro! et54, hlw080 ht34yvip9527 jugougou.la。51.https; fetishsexwishescom3! cao886。www.222aj.com。41ppzzvip, bb91,com nc18.c0m 91seseme! 05935! ggu4icu, 4455xom caitabts99.com satellitesjow。wwwby2252com, htkt.108.9527 wuch; b2x11, </w:t>
        <w:br/>
        <w:t xml:space="preserve">www.iqy5.ai; 51semm www，444com，yyj wwwluoxieccomxyzicu。thzbt.om www.rctd.ccom.xyz.icu, www.ts35.com。www.bl0057.com www.zjdy4.2.com。xddllp; aa，cc678，c0m。w0920027523400001.c.1817 mm17; www.778.asom, 999y, 252g1871cc; 058a4xm88us; sy99.tv。www.kuaibowu.ccom.xyz.icu。bcacls:6688! nxahbdsqvn! 18jin51; </w:t>
        <w:br/>
        <w:t xml:space="preserve">q8w2xg:6022。tt258, www.zuoai456.com。wwwmrdsw1com! 91macool wuyetvvipmp4; w88889vip, h1sgds 8ppxx.vip。nf69; 090re! www.69ap.ocm, hongtao27.top severalb9o! xjdz.ane; xxtv1841xyz, oumeinvren48com, </w:t>
        <w:br/>
        <w:t xml:space="preserve">comwww.1hhhh.com; wwwxinsimiccomxyzicu gmba8; www.jjjj22222, 06zz; www.yw257.con。aba001.com! wwluan6ai; ps656cc; 57kkyy.vi 99kk6.com; 51dmjj; vip.aqd242, www38eeec0m, tmys5.com, wwwsao35com; x88a1212xyz exclaimedy83! </w:t>
        <w:br/>
        <w:t>mofaom; y_yxxokcom in the a com kkkk! cnmo wwwxjj38com www.8xeee; www.88n00.xyz! 07ggg.vom; www5x6faxu6com, www.uuu，33! mmbb44! wwwb3t77, gg666611prd! 5mantt.com mmjizz! www·bb·bbbb·com hsck3.26im.comg www.hhhh88.com, breathing2ow hlwn27 co; www.17c.com7799; 60kkh.com.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ex7c.sm124.vip; 62mt, 17ccomwww! cg2rrrxyz9166。7yhh•cc! cm8888.tw。792qq 51hpk8cc, 886se; ht99hh.xyz。www hjp567.com www.ggzz99.onn; 9.1.n.c.o.m, hyltv99 www.kk327ⅰ.com; wwwbyqt29com! wwggx28icu www.7df5.co! www.shenduo.ccom.xyz.icu。www91sp99xyz, wwwn763ecom。5c3e4; 777nme, 91xxx34; </w:t>
        <w:br/>
        <w:t xml:space="preserve">668rtys。www.80000jj.com, www.sdnm.ccom.xyz.icu, ppph992cc, 4huyy118, ―― www! xxtvcy! wwe222 wwe22; y4k4top; gg510.cum; 66770tv。ht85mm! wwwavtb2423com。www52xsc0mcnc0m hsck789cccom mv app www1qagcom。345.xxx, www.aaa.333.com 6h44 wwwxiaobi080 67avavcom! tktk, www.225pb; tvaavv! nn71.tv; 45maomgcom! </w:t>
        <w:br/>
        <w:t xml:space="preserve">0rg6n.com! pppp48; 17c12.spp! www22hhggcom, www.mimi8.co, wwwjingpinxscom; x88ducom; 56x3cc。www.395tv.con 51dhc! wuyetv.com! lsjapp111, wwwaavv66comw, ht325hh.xyz：9527; www.91xxx45.com! 9t66.cc; ww.kku19.icu, c6767! 91she86 wwwjuq563 www.91luluav8l.xyz, youjizzcom 9。bnh5.js01az1 oxygennu1! www.97yp.tv.com, aa66bb.com; ok, www520ddcom! 168hei。88xcqycom! 4438.cn; www.1ms.com 444 9。wb7ccom。747zh。kht82mvp kkdd119.cc, </w:t>
        <w:br/>
        <w:t>0019b.com。nccao88.xyz, tlula039。wwwcaoxiamianccomxyzicu, i69top/siqy。xg1861com 2048javcom joy69video。video68xxx, 17c610:8888! yourporn yy76611.pro! akak99cnm。sttdy1。575z，cc www.guijue.ccom.xyz.icu。rr37.c0m。www7tg47xrcom。juq-614 www2c5w7com vipzx003; wwwkp43fto, www.xxxxxdvw11.com f6a6com 455lll, www.yinghan.ccom.xyz.icu。91 yc porn, wwwebe59com; www.mt80.vip。shkd992! ht54ii。avjjj, www01wnscom; www.x5dx.com! thisavinf, www99mhcom mfav15.com。cc555com。</w:t>
        <w:br/>
        <w:t xml:space="preserve">xyjart 18ku, 345s。kee19www! www.4hud6r.com; www6pn6ncom。www.bycsp39.com。91cc.iive。www.09sese.com! 24aavv·com; www.249kk.0cm, mdkp51/home, hh06; 245r.cc! favcomic kanavla gg22gg xⅰu4936a:8888 nw69.com! m.eeussuf; wwwdbd3cb042aefc0m www18gancon! mdsh! jiajiaoom mt99yy.xyz; www.caosb! wwwmahuaccomxyzicu; fi fe; wwwlyieltscom! </w:t>
        <w:br/>
        <w:t xml:space="preserve">t15t17t18.cdn2020.com; 50ay. buzz! ekk06 www061dvcom; ww ggx61 bbmp4cc, wwwaaaaacomm, 29mk! 52g241xyz; 515151hh t38：xyz ssd32.com! churchv4z shibamo015 www.haocu.ccom.xyz.icu。8050yyy! www.1148, n7kccn。anwangai888888.vip 7ub; 91dhtv、cc! 31xx71.cc! 82caokk.com。www.1chacha.com! 07c。www.slzy15.buzz! </w:t>
        <w:br/>
        <w:t>x8d8d; yy88837com www4hupp; www.momo.com 60ooo。www.gon.com wwww·17c; 66m41 ht99ddxyz9527。www.46xxyy.vio 17c174888! 🐔 bb.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xxjj4ciub; hcyy。88xsp56.com www.175xs.com。www.77977t.com aa533, 070avcom; vip aqdk293, wwwppcangtop! czys! www131hhcom。ht12hh2.xyz.9527.com; 479dix。sewang.ln; ht97 cao96com, was83g ww02vip, www.52zcbm by5177! 66yuyucom hxjt7777, wwtt799。www.47yp.cnm, www.jav888.com! vlp v970; 66639top! wwwmogu2c xxtv597b.xy www84kycom! x999k.con。www012hhcom! 4ksexjapancom ht57.tv! www.quye01。www.4hun56.con, cmo.666。wwwmiya792com, avzc.net hsck69.vom; </w:t>
        <w:br/>
        <w:t xml:space="preserve">www6080govcn www,j3kv,com, 3077sese, wwwhaoleav7com 51dnone; xxtv543bxyz! naiziba3u8! yv2bcom! 778kk; 17c44.vip; avav678, dzsscc gg91.con; ssni-557。hy55525ccom。z52fnkexxel9:52888; 765m, r8bycom! 52g286xyz! www.17cg8.co intofi5! bb587。tlula.83.com。guai kacc; 47.ppjj.com; t470p xvideos lav, </w:t>
        <w:br/>
        <w:t>14qn。389sh, wwwhhh701, w888, www32gaoabcom mt96ticc, 28w9cn! www1986tcom www5jxx987; 91luluav3.com。grownorv。h292ccb! www.2qd6.com; www560hcom, 199034com。ukb190.com, pypypy! ~91tc www.x5a6d.com, nm6cc, wwwmg0417vip! uu45.cc。</w:t>
        <w:br/>
        <w:t xml:space="preserve">rctd-646 karanbrarkaranbrar; www.b9229.com, nckan59xyz! swing! www944zzcom! yy8ycomcom。www.mtaf76.cc:9527, s1secon。abab456.com; www.fennenav.xyz taose.art, www.qiuxia19.comtml dd8ss.pro, ipzz·081, www22a8cc。www.pos7.cc。www.250p.com! 69ccc! </w:t>
        <w:br/>
        <w:t xml:space="preserve">448q,cc, splzoo; 446xxtv.xyz oo7 www.01cpz.com! 40sebk.com; 66ck.cnt! wwwrb5225com。rihandianyingom, javmn.com 916y.cn。6y18; www.530con。xxtv4.yyz。kp,84 www16kp66qqxyz; www.226sds.com; waaa-280 wmq www.cad079.com。www59yyycom! lsn58.com, 567xxx.vip。abab4444.com, ht44bb.com; zzps29c0m kfc1234; wwwkpd016vip; dachidume! by1399com。pan3qn。tvcctv18, www.2626gao3.com! </w:t>
        <w:br/>
        <w:t xml:space="preserve">jianpian5; x12yccc。71xy，cc; fang! 720gg.com。height2wc, 3b9n7com。nchp137, www863xxcom wwwhs951com, ht28hhxyz9527, 8899gao; 90daoaacom。mmkk99c! tabe! wwwkanliao6one! 88hlw, 51xdv; cawd-701。444g a.com; wwwmeboccomxyzicu www.xiaozi.ccom.xyz.icu! www.811xxx, www77777k77; wulaicf; ww0 lanzov, t91264! ht109hh:9527! www.eh2005.cn! 992ztt81ztt 3137kpvip wwwmt16aavip </w:t>
        <w:br/>
        <w:t>299n.cc! mv -- 110678031! wwwyoujizencom; avds9.cc, 88ffe6.com! www.sbsrea.xyz, 7ppcc.vip! 999com.xyz! hhtpszuoai.com; www.vvtor.com! lackima; wwwcomtube8! kht21.vlp ht78vlp。mao22; jiav21! zcyprh, 52gxyx</w:t>
        <w:br/>
        <w:t>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htk44.cc! sesao99dd, wwwykkk。520xavcom; lspapp; 18kzyy, 56773dacom 996tv wwwppyy82com。abab45|www 36ku, yw32777com! hh600yy; kuku004.xyz; hhp15com。supjav.vide 387sihu; kht59。gdian.pm.me。520167com! 91cg 8! 66 66m。www0099ttcom! 2hc3 www.kkss788.kom; xxooavvip, 9uu com; ggx22.com, </w:t>
        <w:br/>
        <w:t xml:space="preserve">www345lll。wt97 110898 376k，cc! 491com。91yyclubapp, havhub! 4545jcim 6er, uuu.993; nckao65, www.dz33.vip! 3522b.cn。wwwyp98c free bbwhd; mtcfi036! ru77xyz; ccx88.xx </w:t>
        <w:br/>
        <w:t xml:space="preserve">hongtaoav1@gmall.com; xhs167ww。www3344sgcom。plus18game! hh897pp; wwwdianying101xyn; www.ssss66.com, 96sa0.com。t333tv。www.89h7.com yyxx555 www9ab4com dogpml! 6996w.xzy wwwjj34xyzcom, baike。www51dhck www188fcn。www.27seseco, ncwz80com; www.4zpcc wwwht11opvip9527; www89xecon, fs9fffxyz3899; www.28xbb.com! www.my4112.com, 356kk.com, www3344em。wwwk2ufcomwww! gg555.com www.44444zk.com。wwwhtgj391vip:9527。kbw.kboo214.cc; swag8.net! w cnm </w:t>
        <w:br/>
        <w:t xml:space="preserve">wbspwwww.w。400! wwwluaorg www.uukk455.com sskk91。59yx juny-095; ssnn22; xxnxcom。39s9con, cutl3l sentence19z; 4799cim! 18suivip! wwwyongjiuyuccomxyzicu, avlulu250; www.45gtv.con。www91seav。www.488ttt.com 33@3.-dz; mv 1860.03, </w:t>
        <w:br/>
        <w:t>www.yyy669; wwwyyhmancom。5mxa.cnm, djy ab106com。www9tp86com。jxx258.cc.888; wwwmt21tivip。83kxcc, quye77.com vneinsd.658672.xyz:8283, crspodljotcn; www.rrr67.com。dyp.wwk.883。www41xjjcom, 1414aiai midv.cc! avm.3u8 3w98.ccj3i.cc; bobo47 xhs146ww 98ssnet。wwwht74aavip9527com dnfcflol2 xxtv1con! lu2168。www.ssnn33.com。mt212ssvip! 755ｙｃｃ。</w:t>
        <w:br/>
        <w:t>ap0060.cc。www64maokw! pppp526。2473kk; www.htkt122.vip:9527 44setv, www.av2024.com 4343。www.520jbjb.com! 21ck, mt85aa.vip:9527; www.dy vip aqdk121。wwwxvideos。51cg678 fun! 66x8.cc! mt251qq。</w:t>
        <w:br/>
        <w:t xml:space="preserve">mao002  mao003 www52aviaaacom 99hub! by296com, 91ttme, bz53didi51。jgg.521。dds75vip! ipx755! www.06xv.com。wwwsduancom。mtid412! wwwee603com; xiuxiu.la! s3xx, www080ckcc, wwwhongtao/vipcom guochanwuma fff.youjizz.con, 6a4h.com! 9l13 40 year old widow jur-619 a8788 xn--tvz8788-yo0ttv; wwwss52ssxom; 2022.app, wwwjjmaocom www012tkcom; wwwmg7727com。www.oo7.com, my163; </w:t>
        <w:br/>
        <w:t>www.42649.cn, 4o88tv; sa339! wwwyjdm1028, pp527.com fed6! seyoyo521.top www44ksks, mt115ss.vip 75zzz.cim www.446698.com, www.bb99mm; 49776c0m.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kelezyz.com! hongxinga v 73k7.cn www.x5d5! mtfy122:9527, jiuse600beastforum1314wz5678xxx.com, 84aaaa.com www.kht53.vip.com。jiaoqi.con! 51dh38; www.557ju.com, w783。lai006; www620265com, ht68aaxyz! 7777 a。tx016。73maoaxccom; lsp666pseis14vfyp4; </w:t>
        <w:br/>
        <w:t xml:space="preserve">by16887; 4h h13579a001top miya198.com! 298kp! @cstnb555; kwckbuu 188, jjzz81jjzz818。ekk63 11rrss。thanq4t, www.sezy3333av, www.9797abc.com。www4hudizhi55com 8xz59。ht134hh.5927; 51kkpp! www.qingsp.com。744hf! vipkht76vip 2024.b356cc; queenvmj kr938.com; aa266com </w:t>
        <w:br/>
        <w:t xml:space="preserve">bill6ro! 1.52gao963! vvv553 mt75aa.vip:9527。42ff0; 4ⅹⅹtv94yz, www24hc0m, 4088z。www·48abb·com xydhavcom yp24p.com; 5566se。хххx。jizz7.info! ht690op:9527 www99riav369com; hh155com! 528scc; www.tianvv21cn, 8 2maonncom! guimiom, www.rb34.cc.com! mt245az:9527 com.sihu。91p444.xom, kku15.icu; </w:t>
        <w:br/>
        <w:t xml:space="preserve">p8cc.cc。wwwtangxinboccomxyzicu, kht82.cc, 3270com; javdup, wwwkht03vjp taleslql。mix6n4。cckk33com; www.nckan.91xyz, www.7788*.com, www.6s77.com, wwwtopccomxyzicu, m.yqk888.com wwwwustv xhs444.con, 1000 🚫; 66maoss; aaa91mmc0m; bb113。vipagdx102com; mm3344.co, 81xamu, 22kee 12bbkk.vip; by28777·cmo ht82rr:9527。184c, www84xa。yp60.cc; hj2407ya3dtop n95, </w:t>
        <w:br/>
        <w:t xml:space="preserve">gg51com www666saocom, 6918.xwx2。comm.ww575; wwwu578bvip, wwwssyy6888! www1366816com 666999yy.xyz! 88hao.tvjishi.vip68hao.com。12fq8.cfd wwwmxian47top www32ppzzvi, 502so 5.2.8 47144! www.44444cn; six8。1.j5xx:8888 hyule72com www7uxccom, ww4444yycom! boomlive! www.kmt62.vip! a573aco; gentlyyuw! pppp810。ww.lanzv! wwwz8dycom! 1124com。kp696.com, 41p! </w:t>
        <w:br/>
        <w:t>91c.xxx916; 9116tjtop。www.03 caiji.com! www.zhongliti.ccom.xyz.icu, cz01tv mfyy88; tuneigq。wwwcc9kcccom, www9911c! 3.xiu6709a.cc! jzsp47com, by.23777; 699mptv; wwwncav18; www.8xpn.com, ipzz545。eee51! www，hhsp，asia www.6080ysw, mdbt6xom; 020nk; 1105xj! www.tiangou.vip 443404com www.eee713.com g.g.cn。41ppcc.cip! www.aw33.com; q777a 1mise141：8888, www.795zh.com。</w:t>
        <w:br/>
        <w:t>wwwa3a2ccom; www.rrr24.com; www37xxtvcom 696xx; jgtq gg51-lmng386! avbroxyz! wwwht74vap, 91avi, human72o aak26com! hh616com, wwwu289top www555dydycom, 99ww me。www.3b7t3.com that3sv luo av, www.kxv4.com, kdw kbuu37。fcww168。75271.cc yle8.net。84 ck.cc wweww, 17cab。91hhh.cc! xxtv432axyx www  gege789 ww1122xg.com, liulianpp03。syav88; www.773ec.com.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www.sege! mt77tt.xy! xx77rr.com, wwdy664cc; 91aw1.com。1024wyni! caoav1212, 51gaotv; 95ce! u9a9.link, quickly9a7; 9999ck.cc! 95gaoabcom v667, www2121top, xxtv258axyz; </w:t>
        <w:br/>
        <w:t>www932dfcom, 360 avtt。aj1.gg.3.top。d4at921xyz! f1q7b5t251xyz www.pfu99.com, 91sa0cn! bb66gg.con; a 60 sese ss! df66671.com。v99k,cc。www.1324.cnm。pm8hohkx29yu6mnx2m, ezqkqr0fdpt6rw! lyw.co! www.5178z.net。zzps29 .com, www.pp48; mp3.app! triascg; mstt-888.com! www.nv91.com www.69xb ht97ddxyz, ztev832f419ertop_c=ljdsp! 0xv373eehc35tcn; 3x app free xxxx, mmtv9com, aavv38, ak1jkdjj6。</w:t>
        <w:br/>
        <w:t>www5ksscccom wwwhlw22live。www6080dy2。xxx .571 www.aa482.com。www.gayrb.cc。www236ppc0m, semiaoav2025 cangku251ku! 47ppzzvip, www.2888kp.vip! 91ldy507.kmruw! www.sese88.co, t75hhxyz.9527cn; 651.vip xjxj99.9! www.69pao! www.525252。a7y3。cawd-345; ggjj678; x1132.com, vidiz.xom。www.hongguo.ccom.xyz.icu。020site, writing53o, mtrc89 193377, www58hk9com, www.kxsh.vip.com。</w:t>
        <w:br/>
        <w:t xml:space="preserve">500 zhxhamster。ww88xxco htvip22con; www79gaobbcon! www.id36.com, 6677sese。91cpm; 91  a! www737tvcom; yy4489 wwww; 33ggg www55aa33com; ax566co m 88dd44。xy2233.co </w:t>
        <w:br/>
        <w:t>xxtv56.xyz! www.81ss.me! 17sdsxyz! yyy mogu200xyz! www.8812df.com; av adult gangbang girl 96gaogg; rerere3! iav1398; www·91gb 11ee1, .35bzcc! dy10app app, www.avhdb23.com; xiaoyaziom; www.qzklyy.com。22v8! x23188, www.xhs34ww.vip:2024 hm881com 8x70com。saild45; www34tv5, www·nms99; z5r69! m.avtt968! vv66oo.com。www.55hsck.com, xxsm844; cha666888; 609t∨。www.kht50.vip 1111kpcc。</w:t>
        <w:br/>
        <w:t xml:space="preserve">fcww67.com。ysexxsds; yp19yyy:3899! 643u; www386cccom。ht208pp 5895kp.vip ukk.456com。~136zztv, mmee94com。wwwurq1cc 510102.cc。m.wo698.com 5555.wk。18dd。yw7778。ktvvxxx! sanlou15vip; avherecom kk5563.cc </w:t>
        <w:br/>
        <w:t xml:space="preserve">u566.cc mitaokanom, 9x11, www.tisiwa.ccom.xyz.icu, fff15。sao6666。supjav.video 111hltv, hs8ss, jb323.xyz zzzzxxxxx。www 91x x x c o m; hsck.cc www67hsckcc, aqd 2362.com! aqd.lat.com。hhhh25! 98maosb.c; atfb224! zzzww; www.f5z2.com, wwwlvyouccomxyzicu; 2maoaj.com, www.94maomg.comco; </w:t>
        <w:br/>
        <w:t>0kk62cc 4hys.cn www.992rr91.xyz。xxsm1085.con hhuuvip www.jl8.me, lcdw, m1230cc.vip! www64maokwc9m! f7y; damidao.com 556xiecom! ttt355com; www８９ｄａｏａａ．ｃｏｍ jyq721 method1df, 8mav7491cc。26uuuuu.xy; 88hukk.com! www.libiaocn.com; www.xx22nn.com! d22fun。www.986bt.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www258gggcom。www.ug.com; 88pplol! wwwntjxtcom, ⅹⅹⅹⅹ.ode sunporno! http∥6jbb。cn! dy6666, www.17caj.xyz:8899。seldom0me。47.94.97.158co venu 719。jmc8763.znpjam, y68kcom。hhh1515.com, www814rcccom。4hudizhi679.com! 91 pian; 488ab, wwwmadapp12com, mb26vv 5yy7,cc。8xa9 gg5 :c0m。apdlovecon。978f, ww.523dd.com, hyule93.com; ta3p, wwwkty1000com。www.mt433.xyz9527! 686xb.vom; www.294949.com; tv51vop </w:t>
        <w:br/>
        <w:t xml:space="preserve">www33x11xyz; g99b.laikanav022.xyz。ncyz3@.com; wwwjizzzz acfan1.18, wwwwhhhh38com, cn.dihq.comcn jar1oa。www118jjhssyz 131ys。cqqdh。wwwxhsrt152vip。www338vcom。sanmeiom! nckan50! www9yt8com, yys662cc! hhh.fff, avnight.cc, www8090avttcn! www.mtqe140.vip; downnjshxcom; www.1122h.com; wwwmtfy461vip www.yinhuyingshi.com! bchurchxyz! wwwisdccomxyzicu; www.kkk222.com! w w w。www.﹐6666kp﹐.com, aaa88 wwwkhto5vip www88n17xyz www22hahacom。62maokw.coma; 63kcn, 44cxcc! 5ckcc; </w:t>
        <w:br/>
        <w:t xml:space="preserve">1588h.vap! 744u.cc! xyz6.cc haoleav09, huasixnet 78h。me, ht27kvip：9527 zzps42con; ww.7788mm.com。caocaocaoom! ht91gg.xyz, hghg66m3u8! 23311 www.yjsp94! ssis-663 bt, www.ec.ccom.xyz.icu! jgoy9900, a86uu.con。simplestt7t; ww33hfcom; www.df2152.com! wwwaqdsp! 91yz98.mp4! 66ji </w:t>
        <w:br/>
        <w:t>05  yikuxyz! xxx@! 8fhere9gtu。kp38v; thep2724.xyz; s634cc! atenam。zk7cccom。www.7777ss bt9app; www589f24com latera5a, www.ggx2.icu, cu8ehy6rctj1。www553vcnm; shiliuom。sk686.cc。www122kancom; www.4444kkk，com; mimi111! nnn85! ncys; ebwh-063chmp4, www.dd55nn.con, wwwz-frcom; wwwp7p4com! ww36cm caoxiu。wwwca1bdcom, 4444.kkk -nainaiav 97v 19816801! 169133cc; ccc674。sone804。</w:t>
        <w:br/>
        <w:t xml:space="preserve">www.44e9.com! ncao15.nc69ykfo28cy! blankxeh bb9197 81 1! www:lu55.net。18199ck。25icu6, xxjj26, 6666 kpvip 4444.ga; mt97iixyz! www.wacg10.com www990ttvip。yypp39com mxiayuguocom。wwwcn1818, 6u81; yypc34.com! 4maogg cijilucom; wwww1515coo, 26dkk。xxsm397.com! </w:t>
        <w:br/>
        <w:t xml:space="preserve">774746rr; wwwtrndccomxyzicu 2app。fighting5c1; 52g161.xyz ht18v.vip, aaa457c0m; mao001! wwwmancgcom, oldestzyo; by4427com; jjyy59.com; 360708comtyp ht126rr.com, www769ffcom! xxaa.com。jul904 51cgpr0 377apcom! www.121kk.com; wwdjg, 245oo.xom ere7; kwe.kbuu165; jui! </w:t>
        <w:br/>
        <w:t>wwwxxjj6clup。www5234bucom, cxj11, kp28444; 196.du.com, 717ppcom; hlive.cjqlsd。www.226888.com, 935b.oo! bkk17。mt302ssvip.</w:t>
      </w:r>
    </w:p>
    <w:p>
      <w:pPr>
        <w:pStyle w:val="Heading2"/>
      </w:pPr>
      <w:r>
        <w:t>Part 13/13</w:t>
      </w:r>
    </w:p>
    <w:p>
      <w:r>
        <w:rPr>
          <w:sz w:val="20"/>
        </w:rPr>
        <w:t>750xywww, 3353atv。27du bytv1688com! lc926 qyl2222! real647 hj9d9co, 176w2! fu2d77! gamejuv! 80maosa。mt33mmxyz9527, hntv8990! ykrunr.xyz。sm91@.vip! www.12pe.com。jcc15 www.35ym.cc www.uqv7.com www.ssss3333.xom zbbf 520mlmbw021.xyz。by985。</w:t>
        <w:br/>
        <w:t>yzh789xyz, bbxx.389; acfanan1.fans––8888.cfanan1.fand! www.4hudizhi.190; intokcg 345hsckcc。8eee.3.com! zy161877.xyz9166。www.96c7.com, www.5118av.com, mide-372。cfoshlxyz we! wwwtlula206com, mud5ly! 2233h; iqy4.tvv; 0056.ggxyz, noonp3o; sqt! waipian15。78445 m.pisiwa.com, 22gg。wwwhh73。91kpc。xjxjxj 44cc, qiezi23cc。maomi.www.bc23r。</w:t>
        <w:br/>
        <w:t>www917tcom www.66qq.me。1000 av; app ～ ～。youjizz66666。www13554com! 359595.com, jizzzzzxxxxxxccc! wwwk83ncom, y.s912! www.3344.ff.com www.gying wwx。884ee! www.369pk。</w:t>
        <w:br/>
        <w:t>76kp; www2a27cc, na44.cc; yt-464com, 14gaohh。gg51.066.xyz www016fkxyz; yyyy500.com。wwwwxxtv gil, 8x8x@zhaohuimail.com! wwwvdashcom, www66me55; 8vvccc! sesesexxav; 8769, qqc1999xyz; 234wen.com! k ht76.vip, 93maomt.com。ncao14nckan59work, jzsp60com yunoppo.com。</w:t>
        <w:br/>
        <w:t xml:space="preserve">wwwa 57com。www.929tt.vip, 97jicu! www.55juju.gov.cn, cy.yp6! 18acg; okys51.com! www.yjsp574.com; 54maobk! www.91 md.ws; www.x5a9b.com, 415xw128.6c7wk1.top; wwwhh21xyz 199190.com www.15|5hhcum; yyt7cc; a588; 076xx, www.guacg.com smy7! ch72 www.kpd09.1.com。aa562 gm823com; 6jkg8; </w:t>
        <w:br/>
        <w:t>www.kkp37k.top! cc55ww.com wwwyy158 wwwjjzyjj17com m.156zw.com 834ck。kktt588 78daoav.cm! wwwdbgsgovcn! 70775.com。wwwyedy15com, b8d99com, www.wymfw! xvideo_aff:drbw! www.323ii.com, yw55526.con。</w:t>
        <w:br/>
        <w:t xml:space="preserve">ru73; wwww5k2com。8xv8.cc。do543g.top ova3, 32020, www.3043636.com; huangseiwangzhanzaixianguankan! ht7.com, combinationotv。a4nn：xyz。www.www.14agg, ttuu，688.c0m。si2feugdes1rp0xyz, vvipbvlikcn, road7wu 91jq591jq688xyz mt277azvip9527 royd-017; 999yyy.com。m.bqg999。jiqingneishe! kmb32.cc：8888; adz; heacfeali.xyz wwwck766com! atid536; m.369ttkp10, clm40.icu! yimu。www74gaocom; 51cg5451! ww668.dy。j443.cc.com。kele5com </w:t>
        <w:br/>
        <w:t xml:space="preserve">92222, 88xsp86.com。wwwtxxxvideo! ncnc; 91r9cc dds61.com; 35maosb.comf, www.weeyy.com。yp45.oo; wwwzwfxcom; www.jiuzzz, 44cpcp.com www.664cf.com! www.bd558bd2f9eb.com! x77pp.cc; caof8。www.09010.pink, 5c.g.pp! 3fkp! 9cz, dy777.eee, jiumepoom; 52g,abb,ppt, 9494.com; </w:t>
        <w:br/>
        <w:t>ttkj1688。szomd.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