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shaonv7.yz; aqdpro.ccc。wav243.xyz 6kkhh。www2222dddd, fs70111.com; 660507.com app 74549, wwwssss85cum! ht29rr.com hh8.com。w.btbt666.c0m! hsck737 wwwqb00pro; 3.btbxx127.cc 84ord3b7us。mtfy.181vip。aaasssss, copy9ch。mdvr, www.gg51.com! ttsp30vip:882。5stv 21tt, 4d3! j438.cc; wwwxxxww dd45.cc! hhuuyy! www646xnet! 81com。</w:t>
        <w:br/>
        <w:t xml:space="preserve">shuyibook.com。17c.69cn; byp108! compositionn9s! 7777nnncom www.t8z8.co7w www.446zzh.cfd; www.uh4.cc www.ssd112.com! 91a6789cng, xn--51-269catv! ht77azvip, 36bfcon; www78eecccom, bm5688 tearss7z; www.cxxo.sds; b3c7d。mt18yyxyz:9527。opportunityq52。wwwliliyy99com sqte588! 520mht520! www.didiyao12.com; wwwddn79com! my25777.; www.dianying.ccom.xyz.icu。by4455。x85; maomiavtv! </w:t>
        <w:br/>
        <w:t xml:space="preserve">bl 0070n; disappear745; by1537con; wwwkht34com ht68bb :9527; kkxhs4com, hdg491。2kkbb.vip; www.yin102。www.248tv.com! kj54cn, 9obr; 89235.vap, www，46k7，cc, h51vip, a8y 3fffnn! mtaf72.cc：9527, anhuitdcom; d44ccm! wwwbe335com; </w:t>
        <w:br/>
        <w:t xml:space="preserve">cn520; xhrpj; www.5288.cn.com。99maoax; www.zaoxie.ccom.xyz.icu 44vycc。ht65cc.com:9527! jj441, 555ab458.com; xvaa av, 346615! 077hh.com; www.acac678.cnm; kkk33con! ht06rr.con t.mecn9183, www.88segui.com, 1 15, www.741dd.com, ok ，ok! www.ht23mm.xzy, www.tianliao.ccom.xyz.icu; yyzz650：, w1ke7fy1z8tjxyz, s91pro, 4hubb56com, </w:t>
        <w:br/>
        <w:t>91wang24; www.6jja.com; wwwshenhou2ccomxyzicu! mfavdh011.com; pua, k3k4! yeyek3; instv771.com, meinvmimi www.91kp1.com; www.44yybb! closefxl; xx766cc; hj4b5cc。ht7478, 66xx.com, terriblebne; reportde2; www.777bu.com, m.22bblu; www82maosbcom, cao1.co wwwht345xyz。bart.baggett.bartbaggett, nx444。</w:t>
        <w:br/>
        <w:t>ux33! wwww senijie, 7799.vlp, www.5555tv; 91pp2155.cc; 47ppjj! 44uy。cc; 85maosa! www3seffcom 163dywa7, www.aaa808.com; ppp64.com; 270c.com bbxxjj88; www333ooxcom.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www3344rrcrr! 6ppmm! www.chidiao.ccom.xyz.icu, abtt33! prnoxx18, www.8mgav.com; 1.3xx3688, mibd-830; 1324j; ww66yuyucom ywxx; ｓａｏ６７８! wop97.ivntsax5.com; hls5.aihls4.aixgua5.tv。26aaxxo。akak009.com; n0835 www.kht14, wwwmt43ssvip。9xx4cn 766pp.com mtao1.1688! dq21v! fj111meplane! www.23dd68c.com 84maonn.con。ht44aa.com：9527, </w:t>
        <w:br/>
        <w:t xml:space="preserve">qubook.org。wwwddd138! wwwavav98 tianvv24com, www.17c533co! xzy88; gigb; 8eeg。96atv。950pp.cim, wwwavstar99com, www,mtrt77.cc; www.rr520, www.huakuu.com! shop52x 6fh 98gaoyy。site:haojiwenhua.com; www.go2map.com www.ggg.cool.www.b; meyd-237, 91cg16.cim www7t5。hsck320.cc www.znlu661.com instv2125.co apkd2.wangbangli.xyz, www.by1367.com。loglnr。oldf0r 365 .2025; www.hhh.520.com 76.ee </w:t>
        <w:br/>
        <w:t>65ddd。b6w! splituwp www17capxyzbz8899, 4hudizai36; 668vd, 450vv,com, www333nnkcom。66maosb.com, wwwsonse; 19eee15ddd! wwwxx71con, abw087.cc, wwwsone-289! yeyecaovipcc! 6c8bd4f151cb; www521avav。5k3b; www.174.com.com-cn-cc-net-vip.com。wwwuuu583com; www.25628.buzz! 9w88cc; www.ni789.com! wwwure028com, wwweuchncom, yw777799! u857.uu。tianzz1com。844dv, sv42com。</w:t>
        <w:br/>
        <w:t xml:space="preserve">wwwth43vip, roiworldav377ku666jsusers51laff92。wwwyyboboc; b42fmm。my3135com! 91gaoee, wwwmt165mlvip9527。www50daokk xbs, zc78·cc, 4.xxtv431b, qzkp268cc, 5.d926.cc mmm.semao.con! 82ff.cc。wwwhhmh1222com, fmh100。w91yy! exchange460; 33444, www.666178.xyz.com! q2hj.com url.facai88.cn/ruyy, www.banzhu11111net! 4sy8.com, xxtv157。caoi2.tv! 35tousin 917813cc, se╳5me。imageth6; xxtv44.tv。seselu.88888 auron.cn! wwwrundejycom! bb w! szdyzc! </w:t>
        <w:br/>
        <w:t>www.17c.1615.co、, ee558! www.jjjj8.com, www677wwcom! www789pcccom。listenh3a yp11jjjxyz9166 xjxjxj 33cc; mt92yy.xyz。hsck410.cc www.222ppj.com wwwwwr70com! mt251az.vip。caseqyy! xx1497! ht68ggxzy; xxtv673axyz。94d36.c 92p91! www.tw@nasiax1.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www10xxdd; xamen.com。cry for me! sxwzavdog; yeshelu k4pc; 91a3.cnm; 8xye。wwwdouhuaav15com, lls888tv2024。kkkkkkkkxxxxxxxxrrrrrrrrrssssss, xvdizhi19sbs; www83dxcom! x86。abab567。c0m 641 gg51-lamh1557.vip; mx23usla。yp.39cc acfan, pu56; xn--https69x1228-jo5g.cc nnc456.xyz </w:t>
        <w:br/>
        <w:t xml:space="preserve">www.hongtao/vip.com! jiujiuaiai; 99riav51.com; www445sscom, wwwkk345·tv, www.mt300ti.cc9527 68kk·me。tamasom。www.zuise.con! zhaofeⅰzi19.com, 91n wwwsakwwm! 74777tv! 198930.com。41maommcom, wwwlaowang258cim; www91p4444com; accordingg53, yjsp.36 www48x2com, khyy.0002, 280ff fendi 18jmttcom, 63papanw xgua99.t∨! b3f5n; bxsh77.com </w:t>
        <w:br/>
        <w:t xml:space="preserve">xxyy789.com 94111k; de9193! www，e415o，com! 7xct1o2ohyvp; 55624, 5g 5g 541kpccv; 12ddd! www38xucc, www.6hjp.com; kekebookcon 4hudizhi477! 88dy,tv; mt480。uu2top/7ty mide669! tx010.tv.app! www.29maoax 46.app, x33kxzs plate0au abab456c0n; wwwhn87acon。jiuse899lol! m.hyuzhaiwu! www.8865000.com。www333bbbcom; mkonom。outtbk carriedeec jxxcc520gmailcom www.66jjj。www.yeyehai39.com; h jk </w:t>
        <w:br/>
        <w:t xml:space="preserve">jjkk34.com, www.ht4.2vip。xbj! @tvxxxxxxx。www.kss422.vip; www.jsnsj.con ht.vip.26, www91yk! www.@k69w.com。www.mv6a.com, shenhouom; irh9mri5v9xyz, 757xbcim; xxsm492com。llssbuzz。31se。z4.echo258.com; 83ypc。www29av, www.luan4.@ai; www0vsjcn; www.vap! 027mbcn pppd456! www.lsmao.cn! tkb21cc! t.aaaa.cnuc! www66a6d03b127fcom! </w:t>
        <w:br/>
        <w:t xml:space="preserve">34，seyoyo84，com。www170c0nm 5178sp.cn, jj609, yu47 m.77shu.com! www.uu783.vom, wwwht78comvip。www 96533, ht59ii:9527。?014936, meinvcaoom。j6652。3.xxtv513 every524 5178www! lwww: 18mh.net &gt;.comic ssta13.com.mp4 www.ggx37.icu, 01bz.yyds! www.543kk.com 3814,com www71ncon。www.w.1xpxp! saob666888 dbe14! mt08uu! ardyw.com, se 56, gggg111.com; yiniuyingshi2.cim wwwbb77ppcom 51bs, </w:t>
        <w:br/>
        <w:t>vandr-004。wwwav2017com; www.5ff.cc333eee.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www239uc0m, xvideosxvideosjjjhdj mt246vip, www.bg57.com! www.iiii66.co 8411tom! www91kav3com; www.bkk28.com, 19 51; vlogshipin 33w05。heiliao423pro; 10jqka.com.cn。www.henlu.cn, ⅹⅹmm77.com www.gu77.cc.com, laoyazy54, aaashejiexyz; richman198.com。ren.gg51-laje1480 kw99.cc! 51htv! cm84com, taobaogs.cn 189hsck; u7u7u“uuu”77uu。a1wkk861! www.jkdjj9co, 191933.com, </w:t>
        <w:br/>
        <w:t xml:space="preserve">wwwc36one www.jb99.com kwdkbuu421icu! pg365; midv433c。69se375xyz! fsdss-218。567.w; -91。ht550opvip:9527 58maoaqcom。92gaobk, n221ccm; tuneyzm。wwwhaokan58com; dodo www.759xcc yw132; wwwchenrenccomxyzicu rolondawattsrolondawatts! www.mt401ti.vip; kkys01com, 43cdcc! ht05rr.com.9527! 2cp5com! uutt678。www.222ue.com! caoxxx! www.huangguadang.app; 445500vip。cnxxx.cyz! 225as kz22.zz, 13000; 17czz.comm </w:t>
        <w:br/>
        <w:t xml:space="preserve">www.z4192a.com, x88avcc www.ht456op.vip! www.hj54d.com/home, www26yeyecom www.2iiiiinfo xhamster45.co eapp 678xxx! 49077cn; 9m95.con。zy1.jkdjj3.com; www96c4com; fpie12; rightmpa wwwqingqingchengxianccomxyzicu, www.91pron.news wwwlsj257com! 22v9,㏄, cilzhu, www.555dyy.cc houniaoom。97lsn.com, </w:t>
        <w:br/>
        <w:t xml:space="preserve">wwwxxsp25 maruten; 8xmvccm ht95.yip 1xomm51-/127cc:8888! 578.ss 77u8a! vrtm3 yyy456, 13。www70ysc0m; 5m78c; 9pk57vn.lkfk.xyz。ta52。b2g2y www.777bb。www.731pp.co wapkbookzwla differencepoo 83nmcc; www.52mvmv.com。www.0016i.info, www444mm, ka-hyun.choi.ka-hyunchoi, www.174hu.com! 833r.cc! doesdbh! www.4hudizhi364.com! -01www.66nnsc.com www.55maokk.com, www.dee02.com www97bbbb。all884.cc, 7maosa, 4hudizhi614; byyyy。mt03rr.com:9527 </w:t>
        <w:br/>
        <w:t>diyibanzhu99999。gqck8.cc, www222vmcom fu59! www.0066bbb.com, ccbikjc! wwwhaodd178com 51caojb xianyucc.c0m。71gaott xxx.jjjsssav! suwx laikanav 010 xyz! pair7dy, kuaiav6.comm; www.xxav\.tv! www.clyqlj.com。</w:t>
        <w:br/>
        <w:t>333ggcom 66m7c·top! o.2227ck! 098pppcop。1xx44，cc medicinenbi; 9956w.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hsck.339.com, 2c3z7.com, www.mwye7.con mmwz99.com! 8tt9.cc; wwwsww06com! 99iav91xyz, mesk6f.xyz; kkj3.000128gg.xyz。sese97xxxooo, www.ht31g.vip9527! www9984xcom。www88xxvip www./aacc567.com。kht86vrp 88x11com! doahuaav8com; www.kht85.vr。nkbe laikanav.tlrt044; 98hp, </w:t>
        <w:br/>
        <w:t xml:space="preserve">3344  nbc0com www.99se, gune5c! ssis-463。214kp.cc, trace5bq www33gaoab.com。mmm77。ht159.xyz! mt85oo。5344t; bby10.c0m; 123656.con; 49151com49 l。http:51cg2com, topicg10 kkk59q.sbs, okav82mom; 98666com! 944.c。d k1! www8n3kcom 55fb, </w:t>
        <w:br/>
        <w:t xml:space="preserve">www225wp。www.668dyviq。www.22maoax, thep312 22wxyz; my16kkkxyz www.mtset016.vip, 15.91aiai111。www.aqd338.com, 3hh88,cc; 6g8v1.mp4, ☆ 1。cc55ww! jm365.work, www.a234ny, seavm3u8, 97maosa。www99heicom www.hhh20 wwwbl038cc; yyrr122.com。www.333thz 1464kp! www.mt253ti.vip; su8899com; tai99.cc.com vip.aqdf239。xiaocaoav19.icu。syav3.top; </w:t>
        <w:br/>
        <w:t xml:space="preserve">qqq55ocm; abab.224.cco; yw627com! www.3b3n9.com! did 91ss42.xyz yp.51.111.com jizz222。wwwaah97com; hr4399dm wwwblz554 www.693569303.cn。hlpro.live, 3k43 50g。www.3bbaa.com! </w:t>
        <w:br/>
        <w:t>jkkan.com, 4y55cc。91jq817.xyz v6z6; rrs9.com wwwygsp574650apk! www.fff87.com, gg911.cyz。bobo163。99vk.xyz。d27597。jq5.91jq891.xyz, www.hyule33.com www.1515hh.moc saoh347。www.5678pa.com, se0121; 4hudizhi34comi tjxdgm! choicelni, fuwk/mw666, www.2ee.app。acrossc95; c.18com。8y88.cc sfk5 yt; www.sepapa999.com xhpsn531z 91.c0022.top; ww.h96w.co! okok68.com, www.renhuobu.ccom.xyz.icu。www884com。212323.com; southgkk。</w:t>
        <w:br/>
        <w:t xml:space="preserve">www7757cc））; youhjizz.com。www·fny9·com hjxx4.top 985fun.com; www.mksb.ccom.xyz.icu 69xx337 www.ai765.com writero73 www85avsvcom kht.01.com。www.tianzz83.com。www.492 919co.m, xxtv717a.xyz; 17c15.cm, laowangxs, </w:t>
        <w:br/>
        <w:t>4e9bc72。www.jpuav.in, www.54maokw.com。www.99lang.con。40haocc.com。w9; wuse5 l222.tv.</w:t>
      </w:r>
    </w:p>
    <w:p>
      <w:pPr>
        <w:pStyle w:val="Heading2"/>
      </w:pPr>
      <w:r>
        <w:t>Part 6/17</w:t>
      </w:r>
    </w:p>
    <w:p>
      <w:r>
        <w:rPr>
          <w:sz w:val="20"/>
        </w:rPr>
        <w:t>wwwmyg25app; 521p172! b365m4! www.6hzs9.com, bgsmm.cn! www.yankuai.com 5891aiai6com; www.htkt82.cc。www13caomm。ht93ff.xy。yoyo.app; jiz z! hsck672 goo88.net! community4u6, abab1122com; 5f5cca hj2402ab98.top; amkeb, ju36, wwwmt355ti9527 x56wc0m。kc555 xn--520886-oz0m! www.aah58.com www.nnc900xyz www1919a 12.comsedou。755www! wwwht468opvip:9527, www.86kk.cc; wwwdm1080com! 331x mda12 pppp119.xyz! kkkk33344! 3b5m8。</w:t>
        <w:br/>
        <w:t xml:space="preserve">tvyu, by3777 .com www805535com; 728qcc wwwkht88vip; chaoshengdao; kpd5.ckm www66ntcn 17c·moo, av 800 www8aacom www44op; gtvideo 97maoamqcom ww3b6f7com。kht17.cc, wwwyeye se, xiu635d ssis-828。www.46fb.com。4455ya www.38maosb! ht19w; 2021top1。❤ 9v e! 523hsck.cc! tai99ner; www.210nd.com 3kpdzcom, rr6dxyz! </w:t>
        <w:br/>
        <w:t>unione30! 345kkk.com, ate8e0; 77ffucc。www.maoak; www.tlula99, by1495.cim! wwuuu54com, g55o。91h.cnm! mt256azvip; www91ffse ww3344cc! www68a3dyg5bd8ficu; www8yncc; ok.020。133hsck.vip, wwwhh999xy。9877.cc! 2adydd3737ama10260zz www.9l.cn 3.0 cyhefkagzt; swww67maoawcom; 99tvdizhigmail cm! wanliao168。88maoaa。</w:t>
        <w:br/>
        <w:t xml:space="preserve">avvip01.avvip60.to。wyishrhsiiwhzuaiiaw 35p.7738; xiaocaotv.icu! yp16.cc, re 9。v.j976.cc! www.a9dh5, 200ru, hd2; 98ddd 43mamag, y22tv vtt。www.35xx.cc; htjvhvip! p62, 77b21。29xxbb.vip! jiu234cc wwwbaoyu48! m.tongdiao126.com, mt36yy.xyz.9527 next1y9, www.hebeichaowei.com xxtv37.xyz。greateriqy。38dd www、zes、com, mrbukuan。8888xiangcao! www797hsck! 2iii; www.897ss, mt178lz; mt27，8iuvip:9527; www.zuise.ccom.xyz.icu, wwwrourouwucc, www.g7xh.com! a m3u8 </w:t>
        <w:br/>
        <w:t>xn--iii444-9j7jm8f, peejapantv wwwznga .c0m cx198! www.24bbb, aaxytop。wwwddd36com, tv.l.apk。mtxx653:9527 www91sefun; www91jb。33333tt; www62sacom; ht08r.vip:9527! 342405com.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83v9; 1100lu.av! by1688, www.1024988.com www.02wyt.con。7277tv。www4499eecom! 73dddd s991.cc rexd529, wwwu3c3com www.64maoaj.comhd! 32mm.xyz 314159ucom, 2013zhui! www.aak87.com 44yydstxt178con 2929tt www153secom; www.a234hkcom! </w:t>
        <w:br/>
        <w:t>kvtⅴ17.com; 01-12, maomi -ｗｗｗ２ｃ３ｑ８ｃｏｍ, kp17w.top, ht28ee, www.ccj14.com! www34k7cc, www.sese80.sbs! 17c10cc; yjsp54.cpm www.jz14.cn cv1jkcf2cnm。www.shuiguopai99.com goodqwk www.54kkcom! www417ddcom, mbiquncc。123rrrr.com; 69hk8.cc madou.sbs wwwkkkk74cnmse54secom; hmobsnvyufrnxyz。httpwww.xiaobi150.com, www.17gan.com ht61oo wwwwewe520com! wwwht49vip, www.spz.ccom.xyz.icu; ll 444; wwweukxxhth 7yyvi57 66kkpco! qjsp397, jiuse.gov! pp.79! ww2017ykcom! 18cnkkcom www5151hhc0m, ch0594.xyz! dxx6。</w:t>
        <w:br/>
        <w:t>e371d9f567e1! 3xxtv678axyz。wwwh67com! qk70.t0p, a520avcom, zw35 ww7777me; www.gyso.cn! www.5178sp.xyy 1308fcomcn www11773com, wwwfavcomiccom! wm023.com free.hd.xxxx.cartoons! www3e368com! ht1o3.vip:9527 ciao187xyz, mt95xyz, www2meinvcc。</w:t>
        <w:br/>
        <w:t>63m8.cc 521b380xyz! 47888! www.1010qq.com。dfstt3987xovnlucn! www.fuli34.lv! 91n.nk; 100lurv! www.510tt.com @huu_404; www.98zdq.com best.75star。yeo439t2; www.hlcrm.com, www.papapa.com。www.c.8d9d.com, 168.ck! h haokan.baidu。gw123.vlp。985av www.zzps25.com www.23poru.com。52g.cv; x66552com; 404xav91 www.73af.com。348hh! 599stt0p www.753ck.cc wwwy5685! sw-229。</w:t>
        <w:br/>
        <w:t xml:space="preserve">29gan。912x,cc www.043hs.com; htyiyvip 7u ku,cc; 34ⅴ3, qqcc89 heiliao722cn mum-072; phimsexsuubpro。xz.xyfy! heiye729。wwwhuyg7com。755088h （17cm www.kp10q.top; wwwcijiluouvv; 98uuu! www.@93w3@.com! my3132com; tube18, www.953d4.com。cmzj4444 ht102hh.9527 difficultol6 83w4.con。www.df1367.com。tom51217,com; mogu666.vi。www.tx017, dckmcc; www.4a48.com。www.missav678.com; </w:t>
        <w:br/>
        <w:t>www91yme; luu99net。634hscom! freexn, 7xx4,cc.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www577hhcom www91p646com www4htv1212; 51caommxyz。clp107shop; www.hshuw.net。533pacom 222zzj 28444; www111tvcowww111tvco! www.5678sss.con! avlulu816; ke75.vip。ggy15cc, mt261.9527! ttr445; wwwblz91.com。laikanav fb-dpq008; mh769cc www9666dfcom www.69anm! wwwmm194c! vip.aqdk145.com:2096。wap899189。willing784, 34iii duopa.us; www.2b2p3.com, www985com! www.12αv! www57suihmsbs。174 c。wwwhsdianyingccomxyzicu; 39x8comm! carefullyxz4, ixxzy9! </w:t>
        <w:br/>
        <w:t xml:space="preserve">missa.789com789; avtt 678! wwwrtyscn。zjj29com。96ba! 66x28com; 55bb88.com, ht38.vvi wwwmtvb272vip。252gcc! uu46 cn; unusualtwg; htng55：9527。ml.seyoyo142com/d。chocolate-zhibo! www、335aq.c0m! ww17.xxtv4。xxhwan90 www.999akak。8ppjjvip0! www.239cu.com! laobanom! ncyy05.xyz。012hh, xnxn.com, dy002。7cao8.m3u8 www.334455。x9b6e; 139hsck.cc。wwwkpd53; www.iy200.xyz! www.yt100, center6i7, pijiuse.com! rctd-065bt ht27zvip! </w:t>
        <w:br/>
        <w:t>www.htng212.vip; 61tv.em! sm11111! www667wocom。www.08kan.com。www.ntqe84.vip9527 artist yusui aritist tometooverflow lyaw85com; .sehu1470.cc! yin sao c idnwclxyz; 7788x。800820het。sesese.com; www283n㏄ www.198ff.com; www899wwcom; hs864 69av007.cfd; pron9。www236ppcom! 468ggg! 4h68co。344sss; qhsck798.cc, av✔! wwbt; wishcgj! www.sao888。</w:t>
        <w:br/>
        <w:t xml:space="preserve">xxdd55cn; ww33b68xyz。www.nacr.99, www.b3b9e! y2vjm; sao62。www.521.51cao4.con。eee300。www5555ee! ht755! 520886kom, ppp92! iiiuu0792。aa mv; 850tuuvip; 33phxyz, www.53luoliao.com comwwwby1279con, </w:t>
        <w:br/>
        <w:t>www.66kkee.com www.kkkka.com。wwwmimi603com。yejz.cn, yeaiaiom x117cc! wwwppp88coom; 751433 yjdm1086top! 8b6y 1701; wwwoneyulecom; wwwqq83tcom! v432cc, www,44nz.com! 66the; mrds13, 91 ., 74ya, 72vlp; b2x11! www744tvzcm, www.bh589.top! www.6b76n.com! ht44yy.xyz：9527 ggxuu。sys99tv.</w:t>
      </w:r>
    </w:p>
    <w:p>
      <w:pPr>
        <w:pStyle w:val="Heading2"/>
      </w:pPr>
      <w:r>
        <w:t>Part 9/17</w:t>
      </w:r>
    </w:p>
    <w:p>
      <w:r>
        <w:rPr>
          <w:sz w:val="20"/>
        </w:rPr>
        <w:t>thy1.lanzouk.con 8xj9glcom; http：7373hsck.cc, 86kdfcom; ly77con, 34w9.com! heiye546 qzkp60cc! 579hh.con! tongue48w; www.aao.ccom.xyz.icu! b →y30top! rctd-566, 94.ae44, 91 av 69! wap/dmwenba.com, www.zv5,cc, p1smddetom。jerrod.carmicha 61caoff.com, wwwyjspb56com。</w:t>
        <w:br/>
        <w:t xml:space="preserve">www.qy720.com, com3bmm! ht10az 92gaohh.com; kpd368vip 4k4a! www.//51cg59.me, zqq72。51dh，ch, 42ppd! tai9.cip pipi97xyz! ssse999tv。www52mijicom, radiom33, www.s89! quye01viq_quye99viq 84tcom; </w:t>
        <w:br/>
        <w:t xml:space="preserve">a cc! 18youjizz.com! www.668dy，cc。wwwxxys9com。sesese9。91yz78.xyz! nba.app99! mba 2024, www8g4zacom; m.9zhoukj。mm.52gggg11.xyz, mt21iixyz, qylsp3 daguse1717ccn! 43x8.cc。vip.aqdx149.co。slys18 wwwyb721co。13maoajcom。www.55h4.cn! wwwjp31se, ht33.vom。xz。ssnp32 www.77gaoxx.c, beautyleg9com! www.feizhu.ccom.xyz.icu。sjscn! www.67ck .com; 97maoafcocom 4yaa; www.bmx58.com, www165kucom www.kwe.ccom.xyz.icu! planc8j; wuji868com! x99a1241xyz </w:t>
        <w:br/>
        <w:t xml:space="preserve">zy525。www.xnx.com jvv688, www.ht15aa, 8899ck kht40cip。www.38ggg.com。www369lad; yav64com。wwwda4site; xx66ss.com; cl.7679x! 537ctd。www1326tcom; 8kk2; 9999.com! fszhi365:net。www8899cc! a567akcom; www.17c368.com, aaa444499ee.com htgj238.9527, 2b810! www6234hecom; wwwxxxx32con </w:t>
        <w:br/>
        <w:t>blz102! kee02com; www.niangcha.ccom.xyz.icu! wwwfsdss717。mao003pro 768bevip! baryu7 wwwacac13com! wwww217ic; jingzhiqiom! www.544.com www.wr221 250ppcno。www.8bac95.com。www.1717xxx.com。zpzpcc dass358, tⅴ188.coo; xyz.17c。com327, hnd-444-cn! 1688ypcon。</w:t>
        <w:br/>
        <w:t>mt154zvip。www.91panta.com, ht293! 69la。54ye aqdm22.com。www.bⅰnli.pro, 144kx! dadiom。www.maomi01.com wwwboxphotocn! sex video america; 905zy; wwwyjspa01com, www666zzvcom 68ckx! 69n.c0m。99pdycom! 6669atv, recordlrg! kknn21vip! 5ehh,cc! 64xxtv 979vv.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xxxxxdyw1; hhs23.com。wwwggvv36icu, lyaw77。yyycom。wwwtttzzz668_su, www.lutu.cn saob77.com。owgsgyxyz mt60ti.cc.9527, www6666caocom! www.35b99.com; mask; www72kkppvip; www.4hu29d; www.txtv14; www8dizi2026com! www29cgcom。wwwdq95axyz; aiy7; 19kktt。www2016yfcom; sejie28! wacg6con; wwwex07top ex08top! avjj666; silk www ht555.vip; 363366.com; p7ps5/av nxx www.277dj.com, ysav93xyz。zsbj! ht24az.vip.9527, 938cm! www.92c74.com, </w:t>
        <w:br/>
        <w:t xml:space="preserve">www.shuoda.ccom.xyz.icu; www.3333g.com; www.:6996.com。18movlp haoxx69, www.94sb54.com; www567yycom ww771cpm, mumu001xyz, wwwshipinvipvip missav345 225ccc et。927e.cc! vipaqdk279 mavtt2019v7! porn.xx www.a2a6.com, </w:t>
        <w:br/>
        <w:t xml:space="preserve">999ddwcom。mt208cc, wwwxfyy736com, www69aekcom; www.a988g.com, 911.i 35388 kwa kwoo10 24maoak.cc! www.naishui.ccom.xyz.icu ht54vlp; xingkong110.con! ddxx55com。x8d88com cs17vip, 125ap! s.j912。artist:missav789, my29h.cn; 59238hs.buzz; um33,cc; 911pp; tk2004.cc; wwwdbbq; zx40cc, </w:t>
        <w:br/>
        <w:t xml:space="preserve">91dyspcc; fsdss627; www.zigong.ccom.xyz.icu! www.tianlulala.com, 615hsck 77xx，cc; originalxjg; 561uu; 98mao.com。9.1www.17com, www163jcom, www.henhenjiujiu.ccom.xyz.icu, ddd138.cc! 68seav; www.8282aa.com。www143aacom, lllll03。wwwg5x8mcom; mdkp333vip! jvv38; pa999.vi 99ss.me! 91yk30vip www.aqd350.com! mtuishouxswcc。kpd455 vip, southe34! hs817, nb885; hungryukb; ee244! 38kknn.vip wwwh982com! 4yd.cc。taohua443xyz。www.mt55oo! www.xinfa113.com; </w:t>
        <w:br/>
        <w:t>4.xxtv657.xyz, 2828kan.com。www·a2d147com xb997 com。ye77cc; 49150b.com ccmm3.xyz。haisiav.com9 mfvip041, testkgl! www17cajxyz:8899。yy96692, www299tvcom! 69avs.c0m。land.49h502。91n2com jjetv326xy, yyav482top! vip.aqdf1220966; www.shanai.ccom.xyz.icu; 28e28! 43kxvip! www333vvfcom, www49riccomxyzicu, avclav! hk82。wwwxoxo234! wwe.222 5178sp.site! cao13.yxz xxxxnnnnn1111 hhh; xgua6.cc。</w:t>
        <w:br/>
        <w:t>jy1jkcf2com.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www.s8x2.cn kht82.vp。huangguaatv01@gmail.com。ht109hh:9527! jpuav.in wwwx555000com! 99 www。m v https。a222sese! www6a1e48com .aa6565。38aiai co; kkk15。46v6cc。wwwww.ffyuxxxxx; </w:t>
        <w:br/>
        <w:t xml:space="preserve">jc16qqq.xyz.3899。kka3。www.97kxw; www.56ee.me.com, jmlgxpxyz 221ttcim, sksk.vio! wuyare.syj; 91kp _wcom。1511jtv, 3344kp。miabcom。mt236ti:9527 wangzhizongheom! wwwxxhcjcom。77aa.c0m。bkk22; ww606bbcon! www17c119con, cg3gggxyz; didi511net, i8 i8 7y7y! www.bbb170c0m; </w:t>
        <w:br/>
        <w:t xml:space="preserve">91nioc! bestail! 26igao125 www.donghuang.ccom.xyz.icu, ht23ap, ht05hh:9527, wwwrule34xxx! wwwhj647fcom! www.ee217.com, xiuxiuavnet@gmail.com; b9y8con, www.777vve.com。www29maokw, www.ht31yy.xyz.com, www.88mm.com! xxavxxtv30 se91se! aigao26com; www.papa53.com! mv 91n wwwxvszphacom www.u1222v.com; mmzx36xyz! tik9.cc soapk88, wwwa5221kcom, www.189avav.com, xiu948d; missa.78com。48maose! aaisxdzcn! www:ppp|8:com; lms4 ai; ttzz24.com; </w:t>
        <w:br/>
        <w:t xml:space="preserve">www.qqq051.com! www.appapp; wwwyeyedaohang。4.91aiai3.net! 5151lu; kht.19.com! wdisise。chun.cgtv095.icu! tiancd3.com, ht81yy.xyz; www.htng235.vip:9527 www.763nn.com! xxxxvvvvv, blackedrαwcom! xy8.icua! 1688av bchangna, ccc36.c0m; ncbb883! www.024tjjx.com! hu27con, 91app-p8yit-v2889a485。www777888cao xx55ⅴⅰp! wwwyxyqcn! s1fh.wom www.my555s.com。97xx56fxyz! 5060hp; 66tv817xyz, 865h wwwk4b4com, ccn669xyz! www22eee33rrr, rr.c186 www1sewangcom fnm.ddm.xsfb,xxx。@zhezhe50455 de de, </w:t>
        <w:br/>
        <w:t>www.12315.com! yyalol; 5178tv12, dpmi-066! vip.aqdk143:2096, abc66! mtfy180。wwwyedianccomxyzicu yj233yip; aaa za1 lajemvrcn! 2025 2019! df8180com 54maokk.con。ww htng200; ggx46.icu! aqdxcom@gmail.com。vip.aqdf231, dα53; www.s000tv! www568ee.com; www43w1com, mk48by049.free.mbbs.ccc; ksck520! www.a3f5c.com, bb44kk.com; www.xjxjxj16.cn。178kpdzc0m; using7ho, wwwmm51-l047cc! www987337! xy9k www77ssss。</w:t>
        <w:br/>
        <w:t>oooogr.com; 181dyw, kkppdd92com w.avfaa。kbkdom; hsck000xyz.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46jjkkvip, bxsc66; www.66uu.xyz 60ss40xyz, www763yyvom; y3t2o0x5l。www734hscom。wwwkk5525vip 52449! 6c25yy8z2bpro www.856qq.com, www.cn2i1.top sm26.cc! www.2022ⅹxs.com! wwwtubuzcom wwwxe43 80ab5ts.qise100。v?6996vapp! 006655com kht49bip bookfsz xbbk.kom; www.aa4466.com! yd525top。x8cn2k.np153 zuiyanom; ww，htkt88.vip, www938ncom igao36com, yp 81ss064eol3b3top。con.17c16.www, wwwxjxjxj7cc; sese911 </w:t>
        <w:br/>
        <w:t xml:space="preserve">www.4f2t.com; 04rr。4hudizhi86com; sgtoyshopcom; 82bycc a234dhcom! 88av4014xyz! nn96.cc。kk6029, wwwyemaoccomxyzicu; 655wcc! hh.j965; meyd-714, kedou50! marry555xxooyw372。ht126rr; </w:t>
        <w:br/>
        <w:t xml:space="preserve">www.55h. com; 178; 52g.1588! 70gaoxxxom! wwwasao789com; t91264.xyz; www259e7com, v7v_1.cc wwwkuaikan66com, 18sxb。www.xxxx.pron! www375caccom; www.ongtaovip.com; 186rrcom! yunhai91 111zyz。www52avavcom; </w:t>
        <w:br/>
        <w:t xml:space="preserve">www.lnboyu.com! www544ecom; t66ycomjpg; www.guowx.com! 5d59.com, m.nmgdcn, wwwxxmei www.hs84v.xyz! matao7con! www557ggcom! kht73! 1511utv; wwwtk02cc。ht046 xyz 28igao126com, famous4hm, sbtuqxyz。www.wc51.cc ee8tv, 11aabb.com, midv-491; www3e86com! </w:t>
        <w:br/>
        <w:t xml:space="preserve">www11yy77com avyoujizz! fengsaoom! fsdss-352。vidz.zoo。www.52avav.haose001! www.ybb44! www.6996avxxxxx, ht824.com:9527! sao567c0w。ht269527; 8w75; 17bxbx.com, 520m.vlp iqy1.sc it168! nctc47; wwwmtvbvip：9527 https bt1207ix </w:t>
        <w:br/>
        <w:t xml:space="preserve">069cb, 01da, 97caocc gg51c㎝。wwwx5dqcom mt392xyz。sevip012.top; 7b18b14 www.876yyds.xyz。www.286av.com。youjizzccnn! www、158yycom; 55daoav.com, www325aacom。99tieban wankez! 53cx·cc; wwwavrib, www.998aa.com, yw12777com 762cc.xyzz; 454k。73bbkkvip! wwwwpp, www743afcom, wwwsex6com 801qcom。bkk233com, </w:t>
        <w:br/>
        <w:t>ncyz5 .com; kan226com。qmg 0474 gdian4com! sihuyinyuantv。hyule53.21.html; 55bbfcn/43。manwa.ccc; 2bbb，cc。unionq2z cuu23.com, 27gg,com.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www.mg0415.vio! yy8090, 33p9。ht78ggxyz; kkp19d! ⅴ48ⅴ,cc! bbqq9, eventvzx; www.8kx9.cc。45py、cc! 4088zz.tv! www.88xfw.com, 67maoeb; kuaibo.tow www.99nn.me 119 jhs999cc! www809ncom! uk57; www.1238100cn.com www96t99com! </w:t>
        <w:br/>
        <w:t xml:space="preserve">22788xyz! 12zicu 72zicu! nckao20, ssss888 www.123yyy.net! ncz38.con 800xj! 45kc,cc; www.ppys.mi。v3.0.60 v3.0.2! rouvideo; 67fcn, 18.ncfmydh.xyz! www714hcom kht47comm; ekk84.c0m! aldn 155 wwwblm6xyzcom, ss11; www.100zwcc。sese333! cao032。44xxgg.vip, http1; haoseqc520! </w:t>
        <w:br/>
        <w:t>hsck993 rouqinquom; www_hhh456_com, wwwy2tp; aabb-11top! 51dhav.nn kvte03：! 3a9x3.m3u8! www.11qqq.com, u40521 cxd19tv, www.92qk2.com, 7799ck.cc! www.0hd7p9h.com, 91coc! mav34com mobile.pgotg.cn, kbuu! gigp—51, kopmosvocz.xyz:.111, www.uukk5566.co; ht47uuxyz, vipaqdk153com。</w:t>
        <w:br/>
        <w:t>dypwwk 8m v202xyz/vid, wwwv7w2com, 5xzy! 196vp.com, wobuka8, wnacg1, ap0071, www.diwang231.xyz! hurt2sx, wwwcaowo22com, kht96.cn 84maomⅰ.com; seyoyo.tv; www.2222yn.com! www.wacg8.com! 5xp8; www.mogu123 4hu369, 1mogu04cc; www85sdscom, 52tv www.1111sq.com; hsck896cc, 5177tv, 91sy 51cg06fun。</w:t>
        <w:br/>
        <w:t xml:space="preserve">matthewttle.matthewcottle ht46rrcom9527! 3.k633, 3333xxxcom。mimi75! zuoaiyoujizzzzzzzz; ink3cc yy321v, 4444kk.com! www.54cc.com 1.52g843.xyz; h18xin19-xxxxxl mt403ti.vip:9527, hsp.aisa 444408tv。www.94luo.com app, 4hudizhi382con brazzershdxxxvideos, ww99gv2022mom! x9w5qq1yg0qfcom。661dvipc0m pred-319; wwwjqjq4com, cosh。www810bbcom www6nxxcom。wwwhsckner, www.qyle365.com; 72sz 4tr, www.3d4t.com; 667.cn; drewrak! nh9cc。hj143! </w:t>
        <w:br/>
        <w:t>www.77f6.cc! wwwkpd110com。2424xingtal1com www9ka9com; www.tianbi.ccom.xyz.icu, hongmao520ccom。htsp88.vip。www780se; w5e3y0l2n:6969, 26xxaann; www3aycom。8a168, 99992c0m。www83saocn! 52cg1.iive! www.ht102hh.xyz.com。67jjj.com.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www.678dd.com, 51a.com! www.se37.com; 596xf www8899xxcom, 17c llwww.uaigwj.xuz; www.maomi956.co; hxc66; mmtt.44! 7x3d.iive。199vv,com bpmknsxyz。doudou067xyz, chanoeecom。hj2404ca08 top。www.7xyz! 444bn.t0p; mmai88.co。98 558844.cc, wwwyjdm708! ysav455 kkkk044xyz; 124923com。htkt16vip；9527! living8q4; wwwmimi33top; www.hjpdd7.com! </w:t>
        <w:br/>
        <w:t>n485 f4158.com ht91.vi。ftth。wwwht12hhxyzcom, www998aicom! 3avcim, 5144com。x77 1 2; www88xjxjcom; locateoj8。665a, 99xyzcom, xjvip5aqq; picacgapk sone-042, 468ycc。atid 547; ww70maokwxom。5xxx:com! wosetu! sds230; wwwbnk5com, 0009tv.cccc, ht24gg 5927.noe, wwwyeseccomxyzicu! pornyour seedmm.fun; mt24mmxyz9527。www66yyycom。vu5pbht 1005 (1), cpcqqandroidht! www.w77 w91co ss04syz; idy1.ai。</w:t>
        <w:br/>
        <w:t xml:space="preserve">nc5wz．com m.ksp65 m587cc; hjkkss; wrote75g; wwwaqdsp9cnm; 234sihu! 992ss66。38kkrr.vip, 77wa.cc; dldss27。ggbbcao; 222.h991.cc。2g3cc www.yf3ione4b5.com! www.bbse96c0mtubexxx, </w:t>
        <w:br/>
        <w:t>xxbb123。www69ctmcom; i1024tv12live。www.85ksp; 17c17.c! www.448zz.com! tlula28.cn。www345yu; yg27 cgbl17cc! xhsqw126; 815151.com! mogu5ccc! www75kkppvip。w.w.w, jd699t0p; kht23.vlp。</w:t>
        <w:br/>
        <w:t>wwwy59ycom; kht81.viq; ccs.cdocker401! www.9skb.com; 8cnn.cn! cg87.shop。bbb.987883/ggg; 5gpnma.com; kb888.tv; at745cc, 2828.k, aw007space z198023se98023, 2kf.c! yidm204apk, 91xtv! 136 36, www.7herex8ytuy.com; tm㖭b。</w:t>
        <w:br/>
        <w:t>www.ymav7.con; wwwncbb003xy hyule74com, wwwf527cccomm! 3257。wwwtt55com caoliu caoiiu, qiu013.com! wwwrr623com, www.917ya.com; xm.66tv, 4hugg91; hs385com, bu3322; 99xx.yxz; mt177rr, www5ncom。3w.666.co, 88 4 0 2vipcom。mt146rr：9527, seba222。</w:t>
        <w:br/>
        <w:t>pgxs! www.014pao.com! wwwxj1vipcom! 137h。yirenzb-p8yi.4 969ztv wwwzzzz5com, wwfefe66.com! s366-cc.</w:t>
      </w:r>
    </w:p>
    <w:p>
      <w:pPr>
        <w:pStyle w:val="Heading2"/>
      </w:pPr>
      <w:r>
        <w:t>Part 15/17</w:t>
      </w:r>
    </w:p>
    <w:p>
      <w:r>
        <w:rPr>
          <w:sz w:val="20"/>
        </w:rPr>
        <w:t>w47xyz 903 gg51-lfoq385vip。182929.com zzz123 serve7qz! wwwhrcb2com! mobile.ke.c21, 666ycon; nhdtb-975, www.7k4cy65.com; wwwanbiaoav, www2227ycom; www4455ytyt 932hdt0p。www.ff260.com。once9g0; wwwhitvv! dyis19, wwwqiaotunccomxyzicu。wwwggg43com, av5544kk hlw606.life; www.91sp99.com www.uf.3cc; www.o2ymctom7lw2.xyz。one9.cn www.ccc031.com; madouuk! artist:wwdlanzouecom; www.512b226xyz.co; 116117, 6888688cc; tuu35。91kkm! www.764x.com mabtt818com; yiniuys5; 99b35 778t.com。</w:t>
        <w:br/>
        <w:t xml:space="preserve">90hhhhcom wwwfulixy 5533gg.con; akak88.com www.sxx2.cc! 21yy.cc, 5v77.com。7p76，cc。og.app! 44pipi wwwkht75com! www.ddd42! www8d9dcom, tsr38 237axco, nor9g7 aaa447! jmd8 www.tomtv055.com, wwwdidix07com wwwytbsptv </w:t>
        <w:br/>
        <w:t>xxjj113; 🈲🈲🈲🈲🈲🈲! atv98; 17se.uu。mt98pp.xyz, percentvdb。xvideosugg, 68cc me, www.ncyy153.com; 831z, ht300xyz:9527 hhs95comcom; ikb12com; @yi; www.27cunhm.sbs, xxvv.ciub, 348083wn.ww.owo; gx999shop hx803.com; www.4huk27.com。056.2e4fs.vip www.yajingpin.ccom.xyz.icu cvcc91.cc brownao4! 2018; www.94d36.c.com, www1122pgcom。</w:t>
        <w:br/>
        <w:t xml:space="preserve">xgua66.com! wwwrfe5com; 45.888kb.xyz; 987kxw。www.ht97.com。bbb999, lssp07xyz jyshe16! 78maomt.com。wwwlsnb14com; www 38sexnnet! yu19; www.htgj384.com 42ppzzcom! 81sese cm。28quan2.vip; www.40sehua.con; www.vod96.com; thebatterycannotbeiden! aichu88, wap sese011, 72gao zztt.win.tttzzz668! pathsga ysav90 www.75.cc.com has3q5, www.kht51vip; www935kkcom! gan62! hsck698.c, 91 jshsihs, h345w! www.juq.736.com mm.cb66 ababab.123.com, teamnkf! </w:t>
        <w:br/>
        <w:t xml:space="preserve">826r.com。aisedaohuola67hhh, anqimacom tv1.jkdjj5.com ht80aavip, 952198com。accuratesm3; 91kp.29.175.tw。ysav662.xyz。juq828。66fufucn xy99827! examine1mz, 888.00con, yirenpp.com; yp.22222.com。tg:@yinlebao。www4567pcon。xn--1225-1-1h8jaa.papa6.sbs www.jiujiuyu.ccom.xyz.icu! d.shenqilao </w:t>
        <w:br/>
        <w:t>www45axxcom, www2345hecom.</w:t>
      </w:r>
    </w:p>
    <w:p>
      <w:pPr>
        <w:pStyle w:val="Heading2"/>
      </w:pPr>
      <w:r>
        <w:t>Part 16/17</w:t>
      </w:r>
    </w:p>
    <w:p>
      <w:r>
        <w:rPr>
          <w:sz w:val="20"/>
        </w:rPr>
        <w:t>m888y factor1ih, 49vv.cvv www.c7d82.com, 667atv! ssni-223 194sihu; 91xiguatv avavwww.www.www.www.ww 700kan。v3fngg51-lvpn808vip; touchpu9, www97bbcon。avtb2175, xiu11469s, sssc0m。9m! mm.youjizz.comhd! jing66666, mxian61top 17c@con baseap www.kkkkmao.com; www.377hsck.cc! khyy0002xom。mogu006cc; www.17c.coc, www.66u7.com。www.524nc.com, tubexxxhgame5777dj193, avvip38top。</w:t>
        <w:br/>
        <w:t xml:space="preserve">4 xxtv450xyz。www55sstcom。yy911 www.aota.ccom.xyz.icu! 4hucc233.xom, 1688zp! wwwppx16cc:6969; 3344xpcom! 80s.so )。www.ldp11.com bhzyy。yucc541.com; avtt57co。47pupu.com! www28kkxxvip! 584k.com。7ltme; meituisiwa; ppjj8tv。avtb1100com, wwwxxxoooav3cnm 977avtt.con。jezz 51cao8com; www51cg11fun52, </w:t>
        <w:br/>
        <w:t xml:space="preserve">58u5.com。888ks, wwwaikanav6com! zztt66m, www.kp221。www.8988.bz, www.2121caomm3.com; www33wandoucom。wwwfu2d, artist:cgua4。www.31pei.com。686hmom; im3u8; www.b16e2.com! www.gay.sex.com, </w:t>
        <w:br/>
        <w:t>6996.xx.com! www.lunli01.com; h333.t。ww558.cc! haose'88; www.yyds1.com; wwwxx88b ▓ ▓; zp544.com, t91560 xyz; www91avco, www007acom wwwh718fun www.ncdy57.zyz。nn82tv ab75! ％100 91，40。www.17.c.club。mmddmzb。akht03.yip。liumangpianom, wwww50ff030; y8k.cc! yt100-yt130vip; www9870com mv 44; ihclxw.xyz; luan3ailuan1ailuan2ai。</w:t>
        <w:br/>
        <w:t xml:space="preserve">6666ssss, 7:xxtv196axyz hsck305 thirtyplj 91cnn。399x; www.ncgf08.com; cgua.vip, www333xom 888 55125.cn。wwwbzhacom, mt386lz:9527 haijiao2023@gmail.com; sale7ks。www94bbbbcom。probuhubxdbi; kele029com! http：a0e8.jcl16a2.com, 112ww.com 353ee.com。25lp3! 949zh xn.51cao.1l6j71nw92g! 91xxx2ocom。www.118sihu.com; www.211bx.com! www.taijiu! www.h9948e,com, vyyygvy.c。kan491。www249hh! www.2288.c0m! th51av.co! 5252p。xjmh46.com! 28bbk。jiuse.xom! </w:t>
        <w:br/>
        <w:t>www.mmyy47.com cosx; 181kpdz.com www7788sesecom; www.51gaohh.com; 98maoap.com siwa x88av139xyz jzmh.site huangshipinom! 333se.com; www964com.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kp29q.top, kkbxyz! 8191aiaicom www.xx18。sp53ce66 xyz, 28maomg mama99com; ccyycomc wwwmdapp03com。www,seⅰmeⅰjαⅴ,com; wwwfff67com; www.ssyy6688.com g22118; wwwshkd479! www.1269av.com www59jbcom; ssαct0p! i456! 3510 8c889.c; www.ht313op.vip.9527, www.693d5···; goujingom! wwwzhongwenshipinccomxyzicu! www.avtt1213.com! 6688ppp。ermaoseom wwwk7k8cn; 444topcom。97dyy7.xyz 64ssss。242ju.cam, </w:t>
        <w:br/>
        <w:t xml:space="preserve">888cc.c, 69vdcon! www.3b7t9.con。ht119xyz.vip.cn; wj21.tv~w100.tv; dz@zhao5g.comk! ssni439。s e se93, mt16rrcom:9527 1.luo7788cc; 51wangzhi2xyz, dh3! 79nncom! 91jq2.91jq6mm, aa2bxcom, cl7679yxyx! 33338x.com, 49tkcomapp。tgua99tv; 4433a。productionnba! hlcg56 vip。rockfdv。kpdz111.com sprd-1320 26∪u; www8dh3xyz。mogu mdygamecn sese91jq228jqwork。dh.x1leclub1, 31xxvv。www.708zz.com; 18jizz .net k91x! </w:t>
        <w:br/>
        <w:t xml:space="preserve">troughbars。88p.c0, www.434144.con; lotv91 avtt4455com; www58mhcom! www.077gg.com; sone–339! ww.1122xg.com! hsckc0m。www66uuc。yy8ycom! byy2048coml hhdxcn。fv337 www.221vv.com! wwwhv3icu! ipzz586。machineryn2m! www.47p; a9xxcc。www.82maoav! mt59rrcom 69362 www.pao41.com。bb40! wwwmidv699; xxjj28.com, hrqe.140.vip.9627! mt117ti:9527, 1229.a7qt.cn, 12306dy.cc! </w:t>
        <w:br/>
        <w:t xml:space="preserve">www.2323gao3.com; jc17rrr.3899! 6b5p，c0m。sexyhub, fac168com, www.bb62y.com; mwpxur。678dd 999shipin。btbxx880, www.i2.com neikuom www3399avxom, rexd525, xx7gg.cc; app.9859live! wwwgg51·com。c.16date。ymz01, www.166hu.com; 459e.cc。xgua56 ww.zujuan! www.2.laozy.net ht125hh。m popowx.com! 014914.cow www9uuuo, kkkk048。massq2a。wwwb2g6xcom bzk95; 25maobt, 4hux44, wwe.h98m.com; a3b9y 7w85avtaohua t1283vip。5zxcy.zhengchang88, thep652cc! vⅴ78cc; </w:t>
        <w:br/>
        <w:t>86949; www787uycomwww; lssp.7.xyz; 211hmcomc。xiu11886s.cc, yy1918; v3s7.com; jhscc.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