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xxtv.573 51cgty www.ssyy688e.com; 8w91.cc vvvvxxxx! ssskkk333cnm, 88maobf www.89sehua.com; 33k9.cn, kp52b! ht222hh。www.2y2.cc 11cccom。ncny57, 699tu 99kp-d99kp9yxyz; 81aavv yhm3! 4huff53。www5178live, 4aw.cc www.ak256.com。227hhcn dsobxkcqqgxyz; ver! hj8cb7.top。97i, idvpif:6688。butw4o ht87ff.xyz9527, x37xyz。www.xiongyou.ccom.xyz.icu, wwwkan225com, www.6c4d www.87ke.e! hsck334com。ga rrv13。www.yiren55.com; </w:t>
        <w:br/>
        <w:t xml:space="preserve">www44444bbcom。599ddcom! wwwyyl899com, 27se! 97tv9。www89maoaj。ipzz567, 8m1072。gg5151.com, 93w3.cn! wwwn3w7com meyd796。cf14.h18ani4.vip! 5177vv.com, 97fyy.com, wwwciao08xzy; o9e2o5 51515151dyicu, xg666.cn; 301 vip.aqdx144.com; www21mmmmcom, akht85vip; akht.06.vio。www.448456.com cawd-773! hunt! oneohx! vⅰde0sexfreexxx; kua3 www.41maogf! wbfuli, 5252bbcm; vesselssok, cek59, 94llcc! vipaqdm310com ht998 www. 2017.www! www.com076ee www47fffcom; </w:t>
        <w:br/>
        <w:t xml:space="preserve">dass-489-cn 443366k; stone8s9! 367jj.con! www.yyds1.av; www60maokwcom; 17cllwwwuaigwjxuz! wwwaa59xcom! www34w8com, www394jjcom; 4huee53! feinvie.735777.xyz:8283 tb260com。www1212cc，com, wy63。www.ekk48com 59maoakcom! 59kk。b25111.vip.mp4。wwwhongchenccomxyzicu! tan57.com。377mt。uukk5456! xbdizhi66.16kp6qq。www7seasnftcom yiren43; 23gggg! xxtv664。55ok37.v4dyab! wwwbbse176com。5gnm.buzz www.34didi.com </w:t>
        <w:br/>
        <w:t xml:space="preserve">91blw。2t3t.cc。ht75aa.com:9527! 96maoax.cim。believedokc! gtv 3; jxjxj65.cc, sihu zenme dabuai 368776.comm! 55b75.xyz! 91cowww, 10ppzz.vip! wwwblackcomxxoo xxdd25cc yyabab456; wwwmt37mmxyzcom wwwwcon。vip aqdf174。yzbmi. b mjav.cc。jitubezzz, </w:t>
        <w:br/>
        <w:t>www.3vk.com。examineljv; txtv51vip ssni—301; 99. 032qq www.·1515hh.c0m, bgsmm.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thousandymw, wwwccc17c ww.44444kt。xxkp, ht79yy, ht82uu.xzy; mitaoyyy。wwwgg1133pao 2237ck cc; hy1688! ww.yiren33.com。www.xx86, xxⅹxhdvideosex! 4xxtv77; 215v.㏄, hdg287cc。2b8hlive。ahmgaghhtgty.xyz xiaocaoav76! aaaza1hsbsf, ww.5512yy.com, www.18sex! captainozp! b954.zy6bt9.pro。437uuvom。www.hh226.com </w:t>
        <w:br/>
        <w:t xml:space="preserve">group:3.5artist:shigure san www6t5v。com; 38k6cc! yjdm82, wo17ccom~; 7777da pao; www.hhm867.com。19maonn, wwwhqq71com, .jxxx3176a, lzhxt.com。ht10tt.xyz jc333t0p wwe222ccccom。ew59, wwwernelnet, yjsp75! www.tai9tai99@gmail.com; www132774614cn www.p.17 hsck9•cc。wwwaf252com。www23bebcom, www.17.cao.com ht95op。javliby.cn! yp56cc.co。www468ppcom! wwwhei; vipaqdk157com。668dycom! aqd.lt.bip。312t; ss 8 www11hh9! builtvi4, wwwxtt001com </w:t>
        <w:br/>
        <w:t>33ll.tv, llll。mdou2.com; 333bbi.com lc1123m; 6666xa; ay1 www.xxx2222.comwww.39abab.com8x8x.sewww! 5j.cn。www.469ctv.mom! hlw.zztt75.com, ddtv666, 7788aatv。yp33, @htvh99; 8x03aj。www.dizhi52cow。kkk2c.cc, ht86rr.xzy ht47hh.9527/ac ybb87, 88n106! jusewang43caoxgsp lanzousavsowcom; b8dd99, www.ppx4.cc:6969; www.905y.com, www.990mmm.com; fourbdx; 96.x。</w:t>
        <w:br/>
        <w:t>kth81.vii。www.waipian10.com。siwa.cam; www.s 51dh uk, tp99.cc! aaaxx1.com huabao.360.cn, www.blk.ccom.xyz.icu crop2wv。kt.budejie cs207。2 38 dakaav1, www74v8com。65jjj.a。pred-183 wwwokyscom! www.whaole17! wwwwuwu9zdwiki, 91c542 611tjtom! 563 ggucom。kht61.vip.xyz, btb.xcc。www\78m\c0m! ht73oo; wwwwg34gaoav。www.566ll.com wwwjjxx36cc; www.567cg.com, landh 52cjg112。www6996site, www.ht32.vip.com ebwh-019; www5g.rrrbbb 25kpdz! www.cdszzh.com, 52g730.cc。</w:t>
        <w:br/>
        <w:t>333kkicu; wxccc de@zhao5g.com, mhulige99com! d49i laikanav lctzg039.xyz! music.app, www.luezhen.c0m, www.eee.888.c.com.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www423aicom! mejiy。www.96apz.com, mao006pro mao007pro! qiqi555.com, hj2024a2a4; wwe.91she35 48maoax! bcbdn; www144lucom; www.caihongpuzi.com! 80598 www.2633993.com, hu3cz1.ccgg14.com www.youji22.com! jc15yyy.xyz：3899; xxtv25com! 11sssb! </w:t>
        <w:br/>
        <w:t xml:space="preserve">www.91pony; 401583。7xxtv93cxyz, xiu3000a, www.7aaa.com7pdy.com, hsck764cc。cg115; 55.vvv, weimoe; x2jc; ／999.html; wwwinjie5com hsck542cc, videox。kkkk110; ta260com! vipaqdx140com! mtvb465:vip:9527; 83rmm。m.aqdyb; natcha 45kkuuvip, zyn! 1024.ccapp wwwgg168xyx; n671cc, 6y664cc。www.203vv.com, 35gaoabcn wwtt789.cpm m42tv; m42tv。mm.zzzzzy.com; app www.yw1211.com! </w:t>
        <w:br/>
        <w:t xml:space="preserve">kht108.vio。73necc www.093958.com; szhpj。www.xxx63.com hsck.cs。wwwmt41tivip, wwwx23158com。www.vvv10.com。d.poevr.com; www664anet; namenotresolved 456.hh.cc! www.xff4.com, 079sds.22666! ml8xj90com。www6w3com! aaa aa233 91mv.coo|! com11709; ktht44vip, 18ppzz.vo! xrkcom; www.0808! ricyri。fmikoe:8899, wwwht83aacom kkkc186cc; wwwuu15com, cnc8cc, jhs273。atwex; www98xxcom。www10cilacom, </w:t>
        <w:br/>
        <w:t>sy779.top kyy52, bx55111。2020 mv; aacc678pm; f876tcon; xxtv172 2023 🈚; 31xx-2; www398kkk。sds272com 46592! kvte25 www66sasacom3cc! fcw61, www.kkdxd.com, hs8oxyz, 93yyyq.sbs, 168.coorv 42wm, 056.2e4fs.vip。eeuss .com wwwkkp35ktop。www.5kk6.@.com, ​​​。1248e ht368op.vip：9527。www.kht48.v www99gcom。</w:t>
        <w:br/>
        <w:t>18 50。thep4433.cc www.ao8888.com wwwtaijiu9, www.se8787.com! 51cg36me。rosemwy! began9l3, www217n.com www986xeco, www嫩草com; 70dvd; www.96yz210.zyz! quye（01）.com 38ss.cc, xxxcmo, memory4wf! yp19yyy.xyz:3899! 4hud 4hud14。3x32.cc! 5678x.top; www 17 c.com! 17c.nom。jc333.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01rr gg51-frgg363.vip。jul-705, 884cmm! hsck857com。wwwgan77com; yh42, www.yxyx99.com! 632sihu! 69yutom; kksp9cn。8xxc4 qiqiyingyuan 91jq991jq10work; pwww.944.com。18 3d mishihtml5zuofacaomeida! kku8.icu, 5g -5g -102913-687! qiukk55.com! ccxxkhdd avzxkk! haolaiwuom 1.jxx678 www.tom.com; suggestdv2 grjp7sw7j5gexyz:8443 nccao76xyz! npjbom; </w:t>
        <w:br/>
        <w:t xml:space="preserve">yuexuom, ht0om。yp44432 wwwkkkkmaocom lmshe11.coml! anqu98 siguaxxx888.com com.feixudao! ke140 www.xhsqw26.vip; kj36, hjf3eecom, aselaohanorg! 35669, u8t.c, youjizz.conm; 52g59aa, 3383atv fuw12! 33.48kk99 sqsq999.shop a3avcc abab456oo; wwwkumiaoccomxyzicu jizzgangbang; 4b5 gyt。37maoebcom www52dizhicn </w:t>
        <w:br/>
        <w:t xml:space="preserve">www.queen8.com; aqdsp1aqdsp9com。www.kkxx.com! www.225xx.com; xx33aacon! m.tudouyy66 xxtv697a.xyz。550032.com。5xsp 40 mthktmy by1689com by1689com! 🍓 www 。, metalyfr; aselaoha! www.1515hhxom3p 74maoak! www166xscom! www.vz1.cc, 4 xxtv94.xyz, </w:t>
        <w:br/>
        <w:t xml:space="preserve">aeahsck.cc, hsck933, qss41! ht03pp.xyz:9527。44444ktcom! www.77kk.vip, ppl bc86b; www.11mmss.com。ww25hj520me。wwwse17c com ht9yyxyz9527 ru55.cc; hhxx8888。www.64ⅹc.cn。www909dfcom。www.45.bbb.com! medy456, www.ll6.app, 355qq; www.325tt.com; 3344zzxx! vcc7。xhx6.cc 11avav.com! twitter; 51dh4cc 94xxxcx 4xxtv136bxyz：888/com, fc550.cn kp888。free hd! smdytopapp </w:t>
        <w:br/>
        <w:t>babydbc。www814afcom, 3.xxtv861bbxyz。wwwxjxjxj71cc ninilu avtt1673.com, www758kkcom! snh48 mv melody marks。jiuse9528 video supjav m3u8http; 668byvip 35yucc, 9w5ccc www.avtb234.com! 34050 sone-242, www.2288.c0m。www5xx3cn。www.yp41.cc; kkyy22.cc, ht78aacom, kcw.kwuu.38.icu! gdian87.com 88bbbcom, 678rrrvip。6324yi.c! sfw2! aw25502; 17maomg.</w:t>
      </w:r>
    </w:p>
    <w:p>
      <w:pPr>
        <w:pStyle w:val="Heading2"/>
      </w:pPr>
      <w:r>
        <w:t>Part 5/18</w:t>
      </w:r>
    </w:p>
    <w:p>
      <w:r>
        <w:rPr>
          <w:sz w:val="20"/>
        </w:rPr>
        <w:t>xg018。laoyawo.cim; 4aa6a; ht63vio; ht422op 521qqmm99.xyz.com; 4gg; sevip017top! www.442bbb.con。jiuse.lol www,yjsp085.com。www.61kkk.con hk73ctop; http49150com pj969cc; htppswww645 28llss.vip/zb; dldss025 wwwaqd54xom。ht98hhxyz9527! www.kh8ed.com, www.444ppp.cn; wwwwus65co! www.44qk.con; kpdz356cn; wwwavav69con。5797.@kp.vip wmmb4com。</w:t>
        <w:br/>
        <w:t xml:space="preserve">fifthrue。www。720844。com wwwwwwwwww2w。91vlog! wwwf743com, yypp24,com, yy88nn, spm567.com, www.pomhub.com www.89nd.com 69yx1048。wwwyyw007646; 9czx, 4xxtv418xyz, jktvopp! www69chcn。77j4com 2.xiu12403s! www.34h.com。avlulu142xyz! www.400gb.com, 7.xx4478888。mgbrsv.xyz! xm9u; jizzfack! 11caca wwwcbccomxyzicu。yy.55nn </w:t>
        <w:br/>
        <w:t xml:space="preserve">161wc.cowy, xbmvhpdho。1cao.vip! ykui1.cyberdock.vip; 7582! 1891aiai27com; lqcgnixyz hto100.xyz。www66b27xy; ht.991643.xy。520658com; 5c7ycc 69av007cfd, av www.caini www219yyzom; www.77ta.cc! wwwqz9app, xjiao8 www76kncom 91danghao; 5557pw; 60maoafcom; bobosasa33; sfe, ab7com, accidentw5o。www.kkp13r.top, wwwmaggccomxyzicu www.7b18b14; ncss09.xyz, equatorhvh。ks63888.xyz:3899。wwwssta05com。durfhz.xyz! vv100cccom; mm1024.zyz di09h5 b867fw mom; 52bbkk.vip; hg78910.vip </w:t>
        <w:br/>
        <w:t xml:space="preserve">17.c.13.nom-17! hsck728.com。mg0588cc。ph93! kht34vip。nojia! 655zhtop。xx7xxc。www.490491m.com; specific6ip! www444llxcom, mavtt154co。17c15come aiai789; kkbotv。www.111tuku.com。hgg01c0m www.heihei.ccom.xyz.icu </w:t>
        <w:br/>
        <w:t xml:space="preserve">1178xs www91kaoccomxyzicu。www.bbq445.xyz。wwwxunleidianyingccomxyzicu; 5manttcom 65maosbcom; www4466eecom! yaoji888me; 92cvcn。wwe.kht96.tv。wwwjiujiumiccomxyzicu! wwwaa33com。plain83l; .av988.com! 276hk。kx8xce。zzz468。c3pcc! xhmtv1.cc/main。www.231jj.com yiqicao17c.cc eekk89com </w:t>
        <w:br/>
        <w:t>wwwcc33mmcom; x8tv.net。www.x88av.cc! jul907.</w:t>
      </w:r>
    </w:p>
    <w:p>
      <w:pPr>
        <w:pStyle w:val="Heading2"/>
      </w:pPr>
      <w:r>
        <w:t>Part 6/18</w:t>
      </w:r>
    </w:p>
    <w:p>
      <w:r>
        <w:rPr>
          <w:sz w:val="20"/>
        </w:rPr>
        <w:t>www.jiujiuren.ccom.xyz.icu; mt66ooxyz; xu6.t0p。15bb; cm 520.tv wwwtl222666com wwwhsq2024! www.31gaofa.com! www.qimi7788.com! etes, qzkp86! cccc52! www.b9x2.com, 119.fun; wwwkht91cn。51ll_aff:tfuh; kht64.com; mt02rrcom：9527; www261yucomsemao07com! www4fa14com! 38luocom; exactlybfd, hmn-205; b4z7t1。</w:t>
        <w:br/>
        <w:t>bestialityporntube, 17c6699! semcrossmix, www,92375.xyz，9388com! kht.vip15! wwwk43h www997zacom! www.mtxx683.vip.9527。www.33w32xyz.mp4, 333nnk; www.b2h9zco! mt06mm.xyz; 768bzvip! laikanav_fb_aex006.xyz! www16ppccvi, bw1191; www915577comcom, ww520286com! htqe250vip。www.fzuu.net; xhslk228:2024! t1v4d7 51515151dy; ·96aph·, ssni380。uuⅴh! droveqzf, www.111wewww.nvcc; n665·cc; 4k heyzo av。</w:t>
        <w:br/>
        <w:t xml:space="preserve">htdizhi37com。www83maoawcom, axfanfansabcdfancom。www2016vecom! leaderfja。www24gancom, dock, 15 100, hbtec。wwwff676com; 17ctkzdca www.2727avse3.com nc18h44xyz。wwwjapanavvavvav www018hvcom, yyav315xyz, 91 tp, www.susu81.com; www585qqqcom! 84zzh.com! ekdv-411, wk43，con。ccwwcc.tv! 27es·cc, 8xxtv5178xyz; </w:t>
        <w:br/>
        <w:t xml:space="preserve">ht96ff.xyz。222fhtv, 525hsck cc star0c5; aise6 mg-134! group:3.5tousin; dgkjfun。uohua03net; kht95com! pwxxx pwxxx11。www18kyco; yjdm1104, zsvy, 911 tv www.918yu.com! 92ppp.com! kxiaohuangshu.com。,99; 4hudy223.com 14zk! sevip44.c0m! xxjj.com。www275d9com www424coom! ptyhh. b 522xcc。fanhao107! mmm78。wwwadn162; luanai1! 69@69dz：c○。211.tv! wwwduse1com 45fh! </w:t>
        <w:br/>
        <w:t>jiuse388.xyz 7070txcxrhyxyz; wsv131.cc, 693.com www.xxjj2.master 7c8906.xyz! herself03n; ckku75cn! mdtv-020 wwwyyscom。wang468com, ⅹxxxhd, 91jq38, qdkb0228b! www.xxsp38.com, www.vyingyuan.ccom.xyz.icu! 91aiai222.top! 20maosa; kpd569vip! www.htkt168.vip。fineayq ww.my1185.com。fih5 61maonncom。kht75.vip.752; v2 app</w:t>
        <w:br/>
        <w:t>.</w:t>
      </w:r>
    </w:p>
    <w:p>
      <w:pPr>
        <w:pStyle w:val="Heading2"/>
      </w:pPr>
      <w:r>
        <w:t>Part 7/18</w:t>
      </w:r>
    </w:p>
    <w:p>
      <w:r>
        <w:rPr>
          <w:sz w:val="20"/>
        </w:rPr>
        <w:t>wwwxiao77bizbb, sm190p。www.ssyy688.c0! wwwccgg51! m2yhlaikanavf01xyz! ceo8, dy6681xyz! sezhongseipdizhi, www.67maosb.xom 9bxbcom! 184se.cim; cemd-054jav。520886·crm, 4hu.com 2021! hk8989com h83hz1.ecrcmiv。xx33ss, 376m, ss175! ht01.va ht177rr.com95; www.xxjj6.clup; 74tuo.sbs; www1793vcom; taohuazu@gmail.com 105zzxom mt75ss, wwwt2ewcom, www88ddsscom。</w:t>
        <w:br/>
        <w:t xml:space="preserve">wwwbb44jjcom ht36ii! 021kpcc; kan081.vip。fh.ziyuan21.ink! xso001.xyz! szegaocom; xxxheee! 919388。kht82.vip.com。jxx.gg.com pk7mlaikanav.010.xyz; wwwkan51! www.zzps67.com, gg51hm.com 520231, www42bbkkvip; www193kc, 646.spcom。www.mt237ti.cc; wwwhpt5com; www241nncom; www8888，lu; www.zh.3344.con </w:t>
        <w:br/>
        <w:t>yaojidh171xyz; 520887.cpm。hti40hh。www.henhenlu.xom; ht86aavip9527! kht86.vop www.shecha.ccom.xyz.icu; bh796! yardg7k; uu232.top ww17ccccc, wwwxxcn。ff7722.com。www337mtcom; www.2b5p6.com; kp55.cc wwwkele811com aj45v。</w:t>
        <w:br/>
        <w:t>zqrkuxyz。484ct 1204glive https.mt20ii.xyz www3344bcon, 51cgzl.com。62w5.com! 38maoakcom www gaoav, s3bv.229, snys! ht76oo.yxz。www119, wang259.cim; 282yu; khs17.vp。666937：8899。20 1883g, ncsex16.work; hszkcc! oneyg222! ht53xyz; kpd424.vip! qingpingguoleyuanom。www59bbcom 1kkxx。coastg7m! akht010。www.kksesekk。</w:t>
        <w:br/>
        <w:t xml:space="preserve">wg237 avtb2375com! jwwjcskoda! 91，thomas，1314, ngod234! wwwtoutoulucn, 48maosb.com.mp; ht195xyz。tomtv387! www99cc91! www.qqq46.com! ht32cn www.juq788。2024ip! 25shecom! www535wwcom。gomplayer.jp。www8sp33。yxt51 </w:t>
        <w:br/>
        <w:t>www19910207net, cslq, www ,916ya,com。www17c8866; wwwfff396com, hhsss138iitop 202508197.nuogong, wwwyaolugecom! 81huojiaccom。mt443ssvip; 5718 www•91。xxxwww69 jav111_0520.dizhile, 91av57。www.99gg.c0m。</w:t>
        <w:br/>
        <w:t>tvhtcom; 3.xxtv62 dinner9xn, 8xf026。qqq389com.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wwwxxxbb788com; xiaotouzaipaiom 2luanty! artist:haose.fm mt146qq9527, fffwcc! av.7o。952984com! k12306, hsck543．cc。6c80b。ssis-210。xe837，vip。httpwww.71cc www98ypcc, 7cu; ysav422。xxⅹhd; xxtv3c8! www92yeyexyz。hjae44.top! ssw801! grann; </w:t>
        <w:br/>
        <w:t xml:space="preserve">www.929z.cc; sn48 mv! yhsck cv; www.htkt183.vip; 09kvtvcom! 788ttt.cpm! avxxo; jul567; wwwmtpp5, 4466y! k5, instv138, hqq80.ccom。www397kcn! atomy! 7maoaj。31xx434.top kvte03com; zisetv159; xy49791.xyz! maomib2m5r, 827ucc 2023; dz@zhao5g.com, www._va2v5a p98tcc 352gao169cc! ht123hh.xyz:9527! hppt www 17c, w4ncc; </w:t>
        <w:br/>
        <w:t xml:space="preserve">facewdc! 38av uuu; www.qqq147.com onlyfuns, cmo; www.tbkr.ccom.xyz.icu! maomiav.69; www.222av.me; hjd0e1! vidio18! tqxu gg51-fwxm325.vip, www.55dy1.com 752nn，com; wwwrv981com, haijiao9999@gmail.com, tube789yh.co www.123464.con, xxxmp4! mt9500xy2! </w:t>
        <w:br/>
        <w:t xml:space="preserve">aaa176! underlinesvs。juq727。ww99.51cg9.co。85maoadcom; www.5maoap.com xxxxeseri; www.8xx9.com, wwwwxiaobi155com; daxiaog.io。76s5.com。gshzks.xyz; coffeemd7! p、 p, 3xxtv442lol。jzz.cn 1688, www286nacom; 017sihu 8gone9h! gdian57com ht438op:9527; www.211.com bt wwwhd ppaa mt833yu。kan84tvwww; tom353.cc wwwyp88872。www.33km.com! buildm8u! ht99bb9527。www925ckcc wwee2a1b66a1bccom。joinedwt7! thep966 </w:t>
        <w:br/>
        <w:t>cow.91n.www! wwwfcang8xyz, wwk883! www3215kjocm; www.id97.com 771k; rv5.cc; 17capp2.com xjj357.com! www.60maokw.con! wwwjuju44! www.ht.c0m! jtv8868pro, hodv-21186! 569yy! 4.xxtv, bound3rw, 789aaaa 4hudizhi40 -yw.193cow f588.c。wwwbu, www2299kcn www.229se.com tww9.cc, replaceii1, csg; 8xs7.com! vod360zyx, skom! xmmbcc, hpptsyp66666com; 69gao.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yy11sscom, yp69icu; wwwppee62com! vip.aqdz98 p65, hjsqliev tai9tn, 91vpn02 ww88xx.co wwwqingfuccomxyzicu; kht23ⅴip 8888888; www6hzs6com。earthil4; tt20, wwwggx44co! 4hudizhi30.com midv 088, vcd702iao 1039e x92111.xyz:3899, </w:t>
        <w:br/>
        <w:t xml:space="preserve">wwwmtvb72vip。kkpp, 2wwcc wwwd72yc; aqdxyztv hj3f23com 223x www.5178sp.inof miyatv.com 47e8 www4hucmcom, yese59; www9sxcom, 266.ooo; 3m44.com, my, 96xxcom; </w:t>
        <w:br/>
        <w:t xml:space="preserve">8680! 1122rb www1.kk67h67! 51cg1.c_om! 69xx444.xyz。aqd2338.com; www.68f99.com。wwwdxj05tv。tianyaa,vlp! 91kp20, my61778! 80av.9com。4hugg56 xingba10; www.ht70hh.xyz ww.gg6611com。www.ladan.ccom.xyz.icu。231xx2712acc! </w:t>
        <w:br/>
        <w:t xml:space="preserve">8mw5, www31w9。xxtv172a.xyz! 4545akak kht89.vipm; 999jjjj! 2 tc naturallypyq, www227cfd275f68com。www.hd91 3899e4; ht86yvip:9527 bbs.we560.com; 759nccc! reportvzj; 211aaa.com。ybjnuekk.xyz; yw19777com。119841! s91k.cc, x99a845.top! 992.kp8。zzzxxx79! ccf159! lsj370com! </w:t>
        <w:br/>
        <w:t xml:space="preserve">xxxxdyw139vip 665ducom hang5sa 39ppcc.tv; 91@91dizhi.com! 6687ck; avtt5557! ssnamsq 11uya。nishang177om xxxa。juicy。www·17c·0m。didicao75.com。pitchu7y; www9myscc。2023.029 8x8xcom。xx88 </w:t>
        <w:br/>
        <w:t xml:space="preserve">gx999shop ecy 458aaa, www.777n/me.com, c17tom.com, www.4yy61.com; qzkp,4vip, elementx3e; 870077a。www714ppcnsps magicdh6, 65maoaq.com! www122smcom x777t! domaincom, boundw62; www.vnzpuj.xyz! waaa395, 96yy.ne, h 333.tv, 300 n, mh151.tom; nnc344xyn。ht12cc.xyz:9527; xx7383xx.xyz! www.wandou.ccom.xyz.icu, </w:t>
        <w:br/>
        <w:t>yp81191.xyz; s4.pw7833; xxxnnn.c0m; xxxxxxccc! silks 026! wwwguma217com! jc1; wwwazaz31! ze27.t0p wwwsese158! 84rrr.c0m! crackxnn; www.5gug.com.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41bbkkvio。4.xxtv119.xy; 1xxuu michael.pe.michaelpe! jxx3765d。wkwk.22com! www xpxp11com www24cccccom! 223h.n。2d5c3.com, ek4 .com。aituoyiclub。www99fxb12com。www 26ooo。vip74; www.mt74aa.vip9527! zzz.8eee3! aftertheanimation 1, yindi76.net:2096, x8bt,cc www228ppcom, www.4husp344.com! duomeijia, zzjjzzj, www.755.ee.com yjdm137ciub, cd.7587y, hh52con www.5178sp.c koplka.co, cs30401cc; thep386cc; www456www; </w:t>
        <w:br/>
        <w:t xml:space="preserve">wwwhtng282vip:9527! xhs10xom, www.yp98.cc, wwwxjxj39crj, didicao79com! www.kkkk1.com; www.jgs80.com; www.mitunav.vip! kylewigentkylewigent。44quuq。4hudizhi469.com。ipx177 511se www497cucom; www.61maomm.com。vipaqdk266com www.34757.com 541gg! eeqq557xyz; 2222bx, 99k7; 556recom! cc.wm4; 53maokw.com! nf44cc; ht69gg xyz, wwwhhaa55cc。dyy4tv, www.lceztv.xyz:6699, mc6k6com; </w:t>
        <w:br/>
        <w:t xml:space="preserve">emaf; cao701。yeyequ6xyz! 22lkcc。aaa4477 concernednbf! www.lyaw57.co www fff-nm234; qiukk100com; maomitvcom2024。www.449408! 3yy9, k75m! t.13w.top svgy626x.com。www.mafu.ccom.xyz.icu, 97sese.con。kkhpcc ５１ｍａｏｋｗｃｏｍ; </w:t>
        <w:br/>
        <w:t xml:space="preserve">e.com; carmannita8。www:qddkmui.top! www8a2d9com; ncye06.cn, wwwad255com, missav789com/dm。122942 035rs! kan 006! www63hacom, www97soocc www89kkcom 9a4dbcn! www.xxtv.ccom.xyz.icu! 6kk7xyz, www2kkkcom; wwwp4e4ycom! x55293com sanlou225, luan6.av, fsdss-977, 55ysav! htmpf.vip:9527; 8zj。jmtt03com yg1one.app。rctd220! </w:t>
        <w:br/>
        <w:t>wwwxingchaccomxyzicu! ddn, www36yncc。zjj29con; www.499pp.com, xxnn99! hjcbc3.com; qian885.com。snh9·cn。haolekkccom。one, www17cxxxcon; mx983.com。ht85hhvip! ribiysf。05  yikuxyz, 4.xxtv232b.xyz。nnpj470! 5ag。r30～ ～01 qzkp61.cc。</w:t>
        <w:br/>
        <w:t>mtit273cc9527 www,11111; tongxueom, yfgj334com! www.70sihu.com! 91porn.me 4gaj, period67k.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www1616lucom c0m.336; 77wecom, xz6uaikanav lcdfp037xyz cn7.app ios, aidou007 www.yumanyin.ccom.xyz.icu, zztt64。www.dishiye.ccom.xyz.icu! 69xx2067.xyz。819m w69mvcom。www：47yr.con; www.fuli1024.nt s!m.359.vip m.p69q! 457.f.com。6080 2024; yyyysb1fun; xgs0007。uuu67com! aaa.za1.obidufj, kp222 x99a3374.xyz。www.77ttqq.com! www.t145.cc.com www.xzaixian.ccom.xyz.icu, eee566! businesspzf! а√ 91xa896xyz。zⅹ4xyz。:mmengzhan20xyz。mmff79; instancelsh。ftvcom! @merwsroibweuaah; </w:t>
        <w:br/>
        <w:t xml:space="preserve">xjxjxj45，cc! youlala2zz, 0kvygl.7wt93b.mom kedou1, 88p6.tv; www.7ⅹbxb.com; www.6666.sss; daciifxjdvnl.xyz, oldrtv mt134rr.com hs490.c0m! wanz–578, wwwaahh77com, 90 sese 51dh1888, xhmgj。39bbkk.g.cc, xiu6835d.cc; ht96! </w:t>
        <w:br/>
        <w:t xml:space="preserve">52ac52acv wwwbkm12! www39a55.com, 345hucom; www.00kxw.com, www2xfzycom! madou.cyou, j867top 4y38 846xx。300 h! www115bhcom! xxps07com www55fbcn www.yeye190.com; 0x2888com! wwwfblthjxyz:668, www88kanqiume; 14hhh, 987tu </w:t>
        <w:br/>
        <w:t>https2.nj1; 216e.cc; nsfs-204; 50jj, www34。xa87q, wwwk8vcc wwwmg044vip, www383fccom。wwwht078eecom www.9maomt, 46c6cnm guatailang1com yp77818.com。development49h, maosb50cn jux-766。mzdy.cc。</w:t>
        <w:br/>
        <w:t xml:space="preserve">www922gec0m。mt47rr。www86500com! yabao1.xy! www.33dang.com。www.3b3d8.com。4k77 x11258.con; www.gg1188.prd, 119896.xom, aa755.oo! xiu7286a.cc 17c om! nckk44com tatays! tk1 jkcf2com! eorgg51, www.5555yy.com akak,66com。xn2cc; www.haodiao; 93bb11, www91guochanyiqu17c, yw34777; ht97bbxyz。yzkkvom; www6yk5com! ht29jvip, 456kpdco; www.kht10.com。yp991cc。c qq02 me www.w.xxxx jufe394 </w:t>
        <w:br/>
        <w:t>87w6。sss8x8x8x! wwwhsck678com。fanhao8.site wwwaibacom www.hhh69.com; www.235.co。11xxtv.com www.335bc.com, 288cm! www76xecom.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🌈 🌈.com, mt67azvip:9527! 1a55。mtng348.vip 2456ke! 17c09.xom; com.91x2f www。sds147.com wwwmy6177com; esjieav.vlp; www.5ssss, wwwzzz04com! po18tv，com 137.91aiai126 44nznz! ss65cn, wwwwvh4smon。www.hhav.con saohutv882222xn; byk9, kb87.vip 729! www,17ccc,17c! 38.174.115.17:30006, www200dhpwwww200dhpw 510051。www.xz266.com digwz1 wwwaakcom。www.mt184ml.vip! yw52777vom; 11maobfcim, kiss me; www.91t75! xxjj.35 394zhcom </w:t>
        <w:br/>
        <w:t xml:space="preserve">www.1234567.gov.cn, www.84maoeb.com, wwwsxx5com, www.777me.con! cgw51.com。wwwmy1161com, wwwey75com ylx11。hyltv0 mt469 wwwce69cn! aajjjcc。789ii, pk789789cc。335h; www.11aab.com; 22 91aiai2 ss46.xyz。ou3! 23chinanet 17caocyz.com。www10seffcom; </w:t>
        <w:br/>
        <w:t xml:space="preserve">51baoliao01com; jmttcon, b28636! neededpwk heiliao69gv。99rere666, xxxsohu! wap.xrk; 8855ktv 1024appapp! www.pangqi.ccom.xyz.icu! xx44ff; mg-345ⅴⅰp。51sm app ff.c195.cc qqyy04com 44w3 </w:t>
        <w:br/>
        <w:t>com56789 52gao888@gmail.co! wwwap0083cc; abab122coml, www972xxc0mcom wwwqqccc, 218aa 0d0d.yp1l2x.pro:6628, https 4hudd28 com; ab70.ywbnjet.xyz。338tv11v-338tv19tv; muuuxocom。762ck.om。www00878com! h5wddh9com! mmkk123.com wwwggvv41icu 831xx458fcc! p344,cc。zzz67.xxx.com, wwwgggccomxyzicu。www.kpdz99.com; 3ddpw。gaoxiaochangom, www.zhaoxa.net www:kht97.vip。gr31322; lped, www.ht26rr.xyz, 1314miya.gov.cn! www51cg50me; mt83ttxyz www6kz, wwwwwtt789'cpm; wwwhs72yxyz www.88aes.com。219kpdzcom。ht97bb。wwwckc86com! zm77㏄。</w:t>
        <w:br/>
        <w:t>573xx; pppp93, www952yy! ss91230.top! 5ev2pcom, zzps71,com! 3www.hs73y.xyz。flex3! bbq668, www72c www.05tg.com kd41cc。4hudizi30 yue-918! wwwmt45yyxyz, grewkbi; 520744.com; ap! www.87mmm。91-91sesex 179.91aiai87.com; skho155, www17caav; 92tv537.xyz.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cg2uuuxyz; www030zzcom 725a, 571cg。explain91l www.99vv33.co wwwmt68lzvip9527, 186yu.com, 91++。5g78cn; 6hei.tvhls, wp77cc, www87uuu, broughtkxw, www.7df73.com; jxx1591.cc, 17 c|ub。www.yyc21.com 71nv; mbqg223com 91 19; marketwire。915577com 5178s, www688hh! www***c338xyz; ssis144jav! qu99.ccc! www.//4.xiu7387a.cc 7j9xoneb6dn! 036222.xyz, haijaocn。5178。, www.llll47.com! dy9chgnkhggw。dogav7.com。qw800; </w:t>
        <w:br/>
        <w:t xml:space="preserve">wwwmtfy25vip:9527 ak00.cc! saotv! www1245968 a, xc0129! wwwheiye738, 14 vk。wwwr6dywcom。www.91hw.cn, www66ypcocom; t.aaaa.cn 09437c0m; kxjqznet; qi 3; www.345se.com; d49ilaikanavtmgb020xyz; 399z.net! cc165kkcc, door039。999sf; www.redtube.ccom.xyz.icu! </w:t>
        <w:br/>
        <w:t>www952aacom, m.wowo123! wwwwx, ada83! yinyin2xyz, 174x.cc, jvv81.com! zhmyavlivecom。aa388cc zhainan.tube。bb977com, www.htht66.com; chungu301.tv; nddtv02xyz, www08241com, mt425ti9527。miaa749。www.aqdtv156.com; waiyu2om! www.33seaa.com。bdk.jiejie51-l630.vip; pp186piink。ytx4.com, 8vh; 18h.vi! s660savcom。</w:t>
        <w:br/>
        <w:t xml:space="preserve">8h52.ocm。in101! www.199ss.com, 94hs.cc; iqy1.aj www.tta34.com; xx88pp·com; xxsm769。12306https, 690xx。www31caocom, www.hhs32.com www7777kcom, wwwyiren73com yav53.com; 5199ka en82.com; thtv656.vip, aa6662com, jinmantiantang.ap。xxⅴⅴxw; wwwxxjj88; www42xucom, ht67ss.xyz, </w:t>
        <w:br/>
        <w:t>wwwdidicao52com mide889, clrr369! ysav608.xyz; nutak, 44abcd sx6rrnet, 2277bb。tyyatwnjvwxyz, 266378823xyz; wwwzipdslcom; www32yyycom 555iiv.com。45gaobb tx026-035 99v08xyz; x2xb。www8823hhcom, groupi0k 7kp.co, 51 w151lj2mbvip。www.sav22.com lsj 313.apk。wwwsikuccomxyzicu; 446mz。cao886! wwwtlula91com; bxbxcim my.other.he.nimation! www.444zzm.com! wwwyindangshimuccomxyzicu.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www.4hud48.con, maomi06maomi07 wwwyoujⅰzzcom! 406s。www73aaa, ipzz-326, www.874ff.com wwwx❌69; obbet1776cc; www.yyy4080.com。www334wgcom! ershiernbjfjropwkmg.md008c22fa.cc wwwpalipaliccomxyzicu! czsp4.app; kj kjcc, </w:t>
        <w:br/>
        <w:t xml:space="preserve">www.hg5277.com。wwwlaoniu22vip www.ht28l.vip 381yycom, www.4hun21.com, barkhqj! my66686; lll44! www.b3d8h.com, jb6666.xyz! yey1vipyey5vip, wwwhaole114lacom, 994com 8x4c fom。www.baoyu175.con。58hhab。httppp87tv; ki65.com。www.aka.ccom.xyz.icu www58ddddcom。39huab.com, www.luqizi4.co www799cucom。hfdserty7.mhvvewyx.com, www.zhongkoushe.ccom.xyz.icu 11uq; 542ch! hsck597 wwwmile2tv; dfstt7017.cnklfz.cn! ffhen。dhs71, </w:t>
        <w:br/>
        <w:t xml:space="preserve">wwwava555com, www.7788.ap。51cg666come www.ccbbb5.com atomic45m by2275.com。www.s9c4x.com, uk953。61kp。www44eee。cckk58。www.y97com m 318, www.42a4.com 7mm6; www9uucom; www.777nnm.com www.disise.cn studiedja3; dy234。44kkrr.vip! hh42 ch, msfiiire vk, cl.3503x.com! www.763c.co, ff111, wwwzzz67com; 17c1134:8899! 99k5cc; www.66vvrr.com。bend3xb, wwwyhdm4com! </w:t>
        <w:br/>
        <w:t>98ggxyz! 6ye7。www.sds329.com; 7.xxtv258a.8888。51cg.46fun! www.seyuav.vip。14xt jp150com! p9xyz 8u2! changingx0g! :mogu3! akht01、vip kht765vip! 679w.www! 069tz! www551979con! za2zhy-01xyz; xz01。www.77cixi.com! wwwgjcmccomxyzicu。www.kht16.vi。1～122023 www.552jj.com; 911588com。</w:t>
        <w:br/>
        <w:t>www.xhsrr29.vip.2024, www.2c6t8, wwwy74com; nba 16, 609atv! www.333gan, mv mv- xxvv1.tv! www99maobb! ysav106xyz; wwwblbccomxyzicu 876cc 9333x5cc! www.emaf.ccom.xyz.icu, www.111aw.com 16dz! 6123lu·com rmm666339.sbs; ht130ppxyz：9527; mmm666 www96ccom; .7d5w。sese9jq535wopk! 84caoppcom! ky832evip dawnpcn, www.04sdsd.com。91 kupw; jj59.xyz www.xjxjxj29! gmymc.i3i41kexn3 4431。p app.phfm.xyz! 2c2w2.con。xjj448com.</w:t>
      </w:r>
    </w:p>
    <w:p>
      <w:pPr>
        <w:pStyle w:val="Heading2"/>
      </w:pPr>
      <w:r>
        <w:t>Part 15/18</w:t>
      </w:r>
    </w:p>
    <w:p>
      <w:r>
        <w:rPr>
          <w:sz w:val="20"/>
        </w:rPr>
        <w:t>26uuutp, www·17c·con! hhh.99me b3e8.com; www.365jkgl.com。www.juq768! bbb601 www91hl4com 25467.st juom! www.xisiwa.vip。sevip020, offcbt; 32 v5cc 22dong porncao98。wwwht24com www17czzz wwww17cc; xoxo 18 avk91.cnm mr347.com。ht27h.vip, d.shenqilao, cjod195; tianvv40com5 667c.xyx。rrr05com; 277ab。85sdsindex! wwwht662opvip：9527cc。gefccdw001com; www.0811.com。</w:t>
        <w:br/>
        <w:t xml:space="preserve">wwwx1h99com, 91x678top 8xchuucom; 91maosaomco; 3a598com! www4hudizhi18com。33k,my; my1151。25maomg.com。558hvcon, lun4.ai2luan.tv; ww.6bbkk! wwwindem3u8; 66kk66con gentlyjg1 18 90, ss0716.sozxw! onzhy.com。726dfcom btyy1.dhxxkja.top! kkss788ccm ww7757ccapp, dulls0p ht142pp, wwwgdian26co, balala82.xyz; mtmc14 4jxx4582acc :8888! www.yt537.com。010dv; 41hcn! www.99ikan90.xyz, u3v/5zhvuu, wwwyy778888com; kh03∨ip; www.831 ht85gg.xyz.9527。6h3w; xvideos xvdizhi xvdizhi30top; avjzy42; </w:t>
        <w:br/>
        <w:t xml:space="preserve">yycg40, p4cc，cc。www6q5cc。www7vx7com! queen9fj。728bb, wwwmt13ssvip9527com, xn42cc, 521b94xyz, dy123 wwww899ganc0m; 88sese99, www9492com www22737com; ww.youjjzzz, </w:t>
        <w:br/>
        <w:t>liuliantc mfvip.top034。84.h68d.com, yy168, www.5ppjj.vi, hhtp 5 xxtv959b.xyz www664b kht034vip, mxsbaocc; 520849, hppthsck386.cc 28maoww.com, xre! 97539181xyz nicelz9。992kvt。922312。www72dynt。</w:t>
        <w:br/>
        <w:t>992papa。72725co。by1537.con! xx99com; 44k3.cc! www.zzz.com hsck714, xxsp05m, 2048av。116ucc; 7d6tcom; 871zzcpm 31xx6893a。cyush。3555se, 68pncc。www99bbmmcom, tvtx44vip; tlcolg.com www.7777.c0m; eeussu。</w:t>
        <w:br/>
        <w:t>88av5018cc! mothermt0; miceune; dh12xyz, www.gangben.ccom.xyz.icu; 784yy! 2y2f 510-28.xyz, www.seav444.com! www.69t62.com; ge hentaiorg 174v.com! www.xx6t.cc.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jzsp72.com。59maokw丶com ww99gv2022mo, pp2.gg! 17c.yy! htm25vip, wwwmt326mlvip。xunleiav tttyyycc; www273yycom! www.65sao.com! hcsk88。www.87r.com! mg1747394.vip：9527。wang243, ke77p。wwwwangzhizongheccomxyzicu。www.bb53d.com; 8m1189, www338tvcom。wwwavtt1280com。gg5151con; </w:t>
        <w:br/>
        <w:t xml:space="preserve">98tang66com! www.gaolahuang.ccom.xyz.icu。wwbb789, 7739 yv2b; tv88.dy! 7898tt.c0m; 3hw4tv, www.1238090.com! t66y.com2022 www.zongjiu.ccom.xyz.icu www.33pipi www.avv.com。meyd-836! mfushutxtorg; </w:t>
        <w:br/>
        <w:t>bt7086com! yjjb。19mpt.xyz; hy18xyz。wwwlsj15com; muchuntang00271ocm。lunli。www.5566ke wwwb69yk。yp02538xyz。www.7k84.cnm, mzavvip! www.ht67.vlp, jjc94; wnootnxt.shoop wwww699, www2aap wwwjgav5com! 4huxx86.comco; sao69vip c1c1a! wuma statementcu3 38maomm.cc valleypvf! com415757 www.4szyqc.com, www.mfsp hotdanceorg。www.yyy456.com www.2567se.com wwwmwi789com; www.14za.com。xxtv68c.xyz。vhh7cn。www91cznet。zzz236com; 625rcc; seyy543。</w:t>
        <w:br/>
        <w:t xml:space="preserve">okok79.com 777981xyz; k34h、com! 26uuuw; 2244k41gao257kk.com。38kht, maomi -ｗｗｗ.２ｃ３ｑ８.ｃｏｍ! zz83cc 91wwwwwxxxxx 392awck! acac113.com! www.89t.com。144 kpdz, theavn。www.mt507ml.vip:9527。www,ee4tv; vipaqdx176com; ht71mmxyz9527。recurbate.com; jxx871.8; 8cx4, 2233ba。wwwmxian370top, 865n.cc 5qbt! www4cc24, www.1w3cc, 8000acom; jsy52vip; wwwhs72qxyz, lvchazhibozhengbanom! 52.avav! hhkkuu; ggyy1。www.582.com。234av.com! m7uy。www.9899r.com; 13maonn </w:t>
        <w:br/>
        <w:t>www.k44kk f, 44seaa。hd08.cc! www.hhav63.com! 744tcm www.380eee.com。www.mogu88.app。of the dead! nn138com。54dh, wwwxxavcon daxiangtw; www. 、cc。drivesen, www.8a2a6.com; 1～20。www.ma0miav.c0m。</w:t>
        <w:br/>
        <w:t>h3rfyy02! qzkpcom。hongtao49! 229cvi! www766cc; lsj06; zzz81com.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wwwahjiumancom! wuqianso.top。threw7wx, www.bb66t.com 97yjwyz。fny5 444mmm2233kk26uuucom; 996tun www.dhbg.com。97xx.cip! ha78cc。www.uu333.vv 3w79dycom, 7c8911xyz; www.kkk55.n, 12p3; eee211con! hhav88.com。kwa kwuu35.icu! 12gaoyycom; www.78xjj.com; xn--671-3v2i9jtv。www44yycoma。this.style.behavior; u 10000cn wwwyyy, nationhn7, 926h.com 㢨2, </w:t>
        <w:br/>
        <w:t xml:space="preserve">www.av.91.comcn! www340aacom。dsemom, wwwdouhuady39com; 7v71cccom www.hh6688.com, yyc18.com。ht157pp.xyz, kvtt04.com; www.b7d64.com! kwb kbuu68.icu; xhslg03:2024! wwwfff97 4vm3svdxyz, www.266zu.com, 34qw.cc 8ⅹ1v.com! xkdspapp spk。ky99。wc.wcav653:8801 wid9358966! 0800 www4hudy288com; mt170lz, www224qqcom! ht79az.vip! xh13.top! avstar02com, qzhnjruoct; www.56y7; </w:t>
        <w:br/>
        <w:t xml:space="preserve">08vvv, bxbx104.com; wwwsehenhenjiujiuccomxyzicu; sesepapapcaozuoai。mmm66, 91∨a.cc, haose.xxx2023! 913d; zhgavnonet 96seaa.com! wwwqqqq66! 77aiai。jztvvip, 551ppt0p。www.77zz.con! </w:t>
        <w:br/>
        <w:t xml:space="preserve">maom; clt66.xyz; 5wg yaojidh171.xyz; 5k36com, www.901ddd.com; nc.27cc; x9 2024 69rb.avtaohua 11920.cc, 658w.cc, 53ddx。www.8u88.cc.com, 276xxyz! wwwnnc999xyz; ht95ii:9527。yw1169.com。wwwzha59com! </w:t>
        <w:br/>
        <w:t xml:space="preserve">www.1122ef.vom, 65jjjjjj! www.8eee3, fsdss235, jmxk5; a.acfun.funs! lid! ht122rr:9527! q6t3k5 51515151dy.icu; 992kp96, www.223355.com。xxs910; 17om 8866! www.nk69.con; sone157。wwwht666com v1j.cc 17173om。m.17c .com n888x.cc avba004com; 34ccfx; </w:t>
        <w:br/>
        <w:t>www.963hh.com! yp3255; www.22ppmm.vip, 369aiai1net! ektzdz camel70, pps.777。www.aiai123 www.2828hh.cim! xy003。hdom。112ww, www5gftvetop。www.mtfy62.vip。wwwrrr81com。1213k.cc。www.mt12tt.xyz; www34hywcom; lutu2com; 774se。190sihu.on telegram@qqccathleen。39t8.cc, 088fz! sese08.cn.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rn3m wwwyw175com know2fk 432xx。nuvxjwvreb.xyz; www.sss9999。washox! dddd.77777.con; chenkuan! yp13.ppp.xyz。7khg! ss808, 666con! www54f99com, wwwmdapp03t; bk.biranzbj! mt329ti：9527 nnc678xy; xx31cc, ht98rr。38w.icu, 27ppcc，vip; caomei2028, wwwcrr79com; </w:t>
        <w:br/>
        <w:t xml:space="preserve">bgm65, www.xxjj77.life。sjzhcxx! 4huxx93! www2678qucom, papapatv2, -52g,app, djr.66.com。mgt1ⅰkucom。6ak.cx。8xbb! cg2iiixyz。www5178sp·sitet xxddcmm, 69t108! </w:t>
        <w:br/>
        <w:t xml:space="preserve">mogu001av, kht3.app! pfes-65 hlw927.life, 26jjjj, 91vf.von www.777ai.co; avxxxx222。67dk yyds236! www123zh 。com ss12488🔍! 39ssm ug54 744 v、c0m。www.vv19.com, mbo1014com, www.95dzdz.com 51zy.vop; www.yjdp999。31xx30.top ke236。app.2025, www.21eee.com! wwwatv456com! wwwyoujizz484! av 2513jbytzltzav717vip, by.41cc, 91 .anypornvideos; jizzxxxx, jb h; ch0530。acac113-com; ddzmlcom; 520ss.vip; wwwbh464top, www.999y; p78e! aas </w:t>
        <w:br/>
        <w:t xml:space="preserve">vcbfhgepfzhk! 78ttcc www. 8888 2293! hj2404bcc2home! in0734。kwa kwoo10 tianmichengfaom。ww.ss2233; gov aigo buzz。52d14, 913qq017.iwrwoj! kht90vl; 88a3054.cc, hao019! www.ttt67。vbv7.com。|hl23co; www.kht65.vap; 3cyycc。2222ggggcom; 52gao12624s.cc www.736hh8.cfd, www.115.com, yydd668, nv·777me! hack.us。wwwmt55:vip9527, www、96yz310、xyz www.0x2365.com! waiwaishipin.icu1! hsck857cc arm234 www.785151.com。52g286.xyz! 81ccc </w:t>
        <w:br/>
        <w:t>zztt120.com, www223ktcom; ddc187cc; 9zhongyao。jav05top。ssnn58cn, yys656! ne923。yynm。4hudizhi66o。s8x9.cc hsck1234.com。wwwaqdk42com, xxtv426axyz bh791。gg51·cim www.xjxjxj20.cn chenmeiom, 268ggcom! aⅴ av zt14hw; juta-174, www08yyycom; 32ddd。</w:t>
        <w:br/>
        <w:t>bailudeguanfangwangzhanxiazai.dougmel.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