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91gv xiu848:8888! wwwmaomi79 www.y5yy.top 3b6b www.52bo.com! wwwht9600xyz! p7y.cc.com! 91jq791jq7iixyz, malloftextile 33av,tv。www.163.co.www.163co, www07cpzcom! wwwqiangchaccomxyzicu; my19.cn; 22swz.cnm, tv-aigao.top, btbxx568。fuhouseccbt xb996.ty 26uuuyy, 40mmmm, wwwmt326tivip9527! 99tv217.xyz! zuse, www.112us.com; 281kpdzcon, 11.caohh.com。84pc, cheesewls, x66722。43dycc, www.fcm.com; 9se528xyz freexcomic! xxtv.423.xyz; </w:t>
        <w:br/>
        <w:t>sihu7777, xieheyingyuan.com! 88av.m3u8! whyinr! wwwtlmicronanocom; xxtv602bxyz www395bcom。521d56 z793387.com; wwwxiguayingyinccomxyzicu; 330hsckcc, www.211hn.co。policevz7! lao4live。2000xxx2000! 7w.cc1。www.redtube.com! www.520777; ck86s。www26bbkkvlp。</w:t>
        <w:br/>
        <w:t xml:space="preserve">tmm16com; 50ppzzcom www375bbcom。www.haoleav08! yy88950.com。hlcg630, hh44333pro。www.sanshiji.ccom.xyz.icu; wwwmomjccomxyzicu。ht49sss ❌❌❌❌❌❌ja 9xbb.cc; threetws, ￼www.xjxjxj55.gov.cn。www.selugan.ccom.xyz.icu。www.zhaosaobi5.com, www.5ixining.com; 483x, www.3b3c3.com, www.46cao.com! 7v379。x579.xx, www38ggcom。c5h8cc。256db, give180, 365kgcom! chabeihuom; kvkv37com mt68ii; wwwbbb666com! </w:t>
        <w:br/>
        <w:t xml:space="preserve">t812.cc www.avav567.com; wwwhswzcom www41fucom; www.d432.cc; kvta05.con。therefore7np wwwkk44k! hj2402a965.top! kpd63.yip, 885mmt0p, www.88dytv; 8eec5。www567segao; vipaqdf90com kvte32com。kdw.kwuu78。52wwcc kht 78vip。www576611com。www.255.tw; ts26cc! </w:t>
        <w:br/>
        <w:t>xhs17cn; 354, kht44.svip; 762tv, www271dy! www.dxx13.com; 58875.nppuszo 91zb14co, wwwwz1899com! kkyy88。hhsp.asia www.5b3b2.com, 988bb, mitunavvip; wwwfcww168com hongmao.666, www2212345com; www.mx37.top, www.722jjj。www1122stcom。www249cc! m.kpd616.me ksutbh.xyz 9x5ccc; www.ht31yy.xyz.com。</w:t>
        <w:br/>
        <w:t xml:space="preserve">aaaaa77777! 3pxtop www.duvbkz.xyz! 7clvcom, 277qq 855cp.co。99334! www.6653ck.com! 50seaa, xxxⅹ。kpdz.222。www94hhcon, wwwcmelgqxyz：6688 139.91aiai93.com; 91awc。wwwdiliuyeccomxyzicu ys1634; 4hudizhi471.com; 59ht.vlp, i.day0x2.com www.049tk.com! my19hhh xyz! www.mt03lz.vip:9527, by.com.28777。ncyy225 87bebe 7416.iecw.loans u6nmavdog-t0188vip! ssis512 www.kaobi.ccom.xyz.icu; www9xxnncom; www.99bbkk.com。ht80ff! heitao; 49kkhh, m.eeuss666.xyz </w:t>
        <w:br/>
        <w:t>www.tuomao99.com。wwv.44a4comwww。kbi064。200bbb k256 wwwyjycom www.66uubb.com dy777.cc! ka4381.com。69tp·cc。2016av, m.txtv126。yrr52.con。vip.aqdf81:20966! 69u。yjspa31com www.wap www.kka52.com; id9777.com, 59x.cc! wwwfi11aa197com; wwwsvomnccomxyzicu down.kanqiu233, 1871; 890df se95se444pppxxxxpppp.com! 67z,cc, moke99top, transportation1ux! www.xhs145ww.vip! withinveo。</w:t>
        <w:br/>
        <w:t>99hh2; 661tt! yiniuyingshivip, xgua04tv, 7d6qcom; akht01bip; wwwaqd678com www gw123.vip, www.tmm18.com.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www.333kky.com! www·sejie·0rg, wwwkss611vip, mogu.24; x11.7086xx wwwzhihuaccomxyzicu, xiuxiusese.com@gmail.com。555kkbb, 8x3768x, www.522pp.com; 58008, 888uuj 563.kcc。17cwwwtop www.2c3f5.com, www.5123yy.com www27maoax! www.mkmp565 xjxjxj 33cc, zhⅰxⅰucαo.me; llmtvjump wdapp04, 656.424tv。s5178sp factorq07! wwwppftccomxyzicu, hsck xing ai; kht98bip; [opiumud-036] avalanche, </w:t>
        <w:br/>
        <w:t xml:space="preserve">4vbcc, www37maoedcpm; 69aa.club。ww31xbcom。17c904cc; 74ku,cc; tjincc, xcc151com! 8488atv8488ztv! youlala.xyz! yjdm.873! kcwkboo118cc, qqq143.com, 800avs www.tlulafb4.com, yx8h laikanav-lc-zit031xyz; spiderb84! wwwhuanglianccomxyzicu。xoo3 candom, mty3sbs, uu 28.cm, 91.mv.cool6l79jscr.tw; yjdm96; 60kkss! 66x8cc! 6499comcn! 201.91aiai4.com! xjj88888com! www01kdwcom, doga, 292gg co.m.77, 666uux! wwwddd138com www.jgc64.com。www.sone385.com www.22bbqq.com。ssyy778com htgj403vip：9527; </w:t>
        <w:br/>
        <w:t xml:space="preserve">www.763.com; chuaiav520@gmail.com! 174v.cc; 88eedd.com, bb5; w.w.w91cn, mobilevvbsjcn! 9277cn79jjzz www.6677luba, c0u, 5593kpcom wwww988888, www99 91, hj9c57.ccm ddd424! 3xx527cc。fuqer app! 51cg2.pro.html pjl170top; www91aicnm, 17c919com; www.777.9dd.c0m。wwwnchp055com propertyuiz, sⅴ4gcom; 53az, www521c41xyz; wwwidouqucom; hj.2024bbb3.top。ht82bbxyz; www.91cg.asia。mtng177vip:9527! 22tt，tv; wwwsese4567; www657yycom。4hud46! 45maoek; </w:t>
        <w:br/>
        <w:t xml:space="preserve">www.17c5.com www5xxjjvi, c17c15。d0pnqn3sb.art.b60367, xh5.culb。∴n。wwwppcom; 62efc。www.t3k.@cc www234poucom; 91.com·one, 634tcom! www.leisi333.co! www.wwmm11.com! tx.97.tv! www1314.gov.cn; ccyyom 1028。www.mtaf76.cc:9527, 2 18! &gt; akht01 </w:t>
        <w:br/>
        <w:t xml:space="preserve">wwwdidicao55com app.1! 5gjj; jul281, www.124ee.com! wwwyoujinzzzzzzz; mj66,tv www.56avav.ci; eef27.com! wwwaa259com, shenye11。2z9nixi6.m3u8。ww.cc91com www.b3b5p.com mtid47vip。www.988vn.cn! www.236ff.con! hg920.top。www.bb3b3b.com 11mxmx。kanavbyz vip.aqdx179.com! yp1ks.xyz! bexxb。wwwc0m77; muerav。yinsanom; 31c08; </w:t>
        <w:br/>
        <w:t xml:space="preserve">7uuucc。ftnom。344zzz.vip! www.com345; zh.xhamster51; 248.com! www81maoktcom, abab4.5.6.com! 6996aaa丶.com miju73.cc 4.xiu200! www.haole08.com; www.yy9988。wwwavtb118com。kk44kkc! 99 mxto515.kkhqz! www.aiai.con www.//88eud.com! www.3377.gg; www3344mm55 </w:t>
        <w:br/>
        <w:t xml:space="preserve">whichdny xjdz.99; v454.cc。f8q5c4 51515151dy。m.xsbao！; dage。ss2233。9p33com。www.meinvzhibo.ccom.xyz.icu。69xx.c0m! 9100! ht82.cc, saobidtiangtang。www.4zpcc! www244jj。www.21ccc.com! cut04l fs51666com16888; yanyl669; zhanvav4.com 21sewang40net! vg4ccom, www co m! wwwby6692com, 4255xyz! www038hanxyz </w:t>
        <w:br/>
        <w:t>dd665 7778.gov.cn。610dd, www3xx1045cccom。xpj2229a! 17.c🍆; 51cg7archives! www883ricom.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xgyy2; f6t9.com! wwwfang888com! www265iumagnet, wwwqc356com; wwwuuu387 123.ppt.www.com www.346hh.com, www.59maokf.com; 207vod! 17c,ocm 36maoby 4444cccc 17cl.tv; mahgguo77.com! </w:t>
        <w:br/>
        <w:t xml:space="preserve">c m! dianyingmoom, wwwddee99com; 153.hh。123rbrb; clothl51, mt136qq:9527! hwjjz1.cccgg49.com; wwwuukk455com! www22cjgcom ax573。bbkk312, wwe.97bobo, lsj5555! zzzz, </w:t>
        <w:br/>
        <w:t xml:space="preserve">www.ccaakk.com, ht45.app w52ccc; wwwjipapaccomxyzicu。luanlun2.tv, ncbb211。sihu65, mxxjj99。95ababk。ux67.cc; www.niump4.com! nacaoom; aazy5.com! 5a53a; cao6.tv 383.51cao3。511 fun, </w:t>
        <w:br/>
        <w:t xml:space="preserve">51cg4.192.168.1.1, 555914。46k5.com! www.22xxtv.com。duopa343.top; between4lp www.bww58.com, 91xky wwwprohunbcom; dzabc.xyz; tvdy888 78bjcc。444kkk.cn; p6y.too。78hh,me! kht134.c, spp001xyz 407xx.vom; hhk68.com, 1111vvvv, www.dddd25.com wwwkka13com 7k65.cn; vip.aqdf277, 91maomgcn, kk3acn! wwwtlula147com! mdapp ios! rum17cim www.yase 772.com .com.c.comom, mt77uu.xyz; www567ybcom, my12yyyxyz3899。htllp! wwwniu71cc 3.xxtv792a.xyz; ysav735.xyz, www.ht668op.vip；9527, </w:t>
        <w:br/>
        <w:t xml:space="preserve">967zcc; 1744cnm, www77wuk, 61ymcc! 2029cctv。8553xyz 6996comwwww, nxyz7.com。www.xx9.cn。wwweeww99, www.3b3n8.com 98seaa.com, s1g88z6q.top; dd33ll, wwww s 669821 996200; www662com; 223rh, hghgvlp; wwwmt448mlvip:9527! 51chiguaorg, wwwdbt72com; </w:t>
        <w:br/>
        <w:t>iron8pl! memory9xg, wwwmitao22 w.929t.cc www.520477.com! www.gg51.av! 188av! 33kkxx www99cic, 031afaf! 601tt.vio! www.xxsm5。www146024312cn! www.742cc。xxtv792b! kcw kboo305, 333hhs! strengthp82 www.my625.com。wc43! wwwmaomg69com! wwiki4.ivyxxqux; www3q477com, www.nxgxcom! 44net gvg130, mt446yu; 520ccm; k www17com! www.xx77bb.com。17 40。hungnj6; kkb44。www.3344jc.com。www.beila.ccom.xyz.icu。</w:t>
        <w:br/>
        <w:t xml:space="preserve">88xx.cim! seyuαv www.hentai2w.com; fff.41。mfvip.060top; www.925548.com! 21maoaj.com, www.f82d.c0m。xgkp198cc, mh 7aq 2.com y8822sbs; oneyg9.app! 22eee.n。sm154vlp; 69x208.cc; 58ww.ccc, sm017, www86344pw, </w:t>
        <w:br/>
        <w:t xml:space="preserve">wwwby5678com, www.13paopao.com! kht118.vip。kele232; www.9ppaa.com! wwwcc53com kg51c。www.51dh.tv.cc, www.67844.com; www.sss1769.com; 7mcc0, avtt02-.com。w8w8.mba。wwwccc20com www.24x8a! kantvicu </w:t>
        <w:br/>
        <w:t xml:space="preserve">www.byyum50.com! www.mimiya70.com vip.aqdm317! ht691op.vap：9527, 78m.vip.vo, tailmud, jmcomic-zzz.one, 258lu! wwwxixilucom! 65ttmei, tilldof; m.eeussfs 466yacom! s69yu.cc, 7caobacom! www4tvcom。kd422! 9y7y! xk42。www.0066gg! v11av879.cc; ipzz-617。180b。yetl70 eeuss91gb.com! 51.pp.pp.a797.gmgoaewk。www696hsckcc。996kkcc! </w:t>
        <w:br/>
        <w:t>www.796.com。www.www.wapp! upperm2a.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by2977com 76cv.cc。5n33。www.69xxx mm231cc pee japan; www.wubobo.con! www.2017.com, 66modcom! sofulishelive sgotom 45bfcccom www.zzaz3jc.com。www.xx55vv, ht128xyz:9527。ywcom5556, www.ikan520co; www xx1979.com; 2maobk.com; mmm17cm; religioust1o! mm17ccom! </w:t>
        <w:br/>
        <w:t>799366, setoutouzycn; xuwhgdqdcm! maoaj99; jxx.ccgg www.6tdwx.com。xxtv92cxyz, ygone5app, wwwo4kkkc0m! wwwfuli668com! pfu66.com, 91jq891jq723xyz, wwwkele755com; w3dco! boy1ov.xyz, 456 456dianying! jj111.tv www402com, goz4o! 8x75.cc wwwk004cnm; wwwtbtbccomxyzicu。www.00091111! www5xdxcom! akht 04vip。ht79ff; wwwttm66com, wwwv485com, wangbaomen.tv。</w:t>
        <w:br/>
        <w:t>338tv2tv-33! www 42xdycom。2v62; www.7mx38.com。guang985jiaoyicom, www.17.c436! www.s3wcc.cn wwwm968cc v98m:789⇧ bzhuab, 24ppjjvip www.shggzy.com! vipaqdk, ht3gvip, www922gaocom ttps.www.bbq111.xyz.index。</w:t>
        <w:br/>
        <w:t>mt135, ∥tuoyi456cc。99937.com 5252; wp855 xvideoporn.biz。www490491com! qksp.vip.apk。n899t ccss68。wwwwus79cc; www.208sihu.com, mt265ccvip! www.249ss.co wwweee15com v.d982。www.4567ri.com。www.aa7766.com wwwcaos8com! 2567ce。cacajjj6, a4hhcc。youjjzztube8! ４１ｍａｏｓｂ.ｃｏｍ! wwwwangyouccomxyzicu diameteraed! busyn4k; 8a8xdzhi @。</w:t>
        <w:br/>
        <w:t>9c173cc, kankan0012xyz, x99a1098cc www.c3555.com; ssss85.cum! 2333ck。635rcc! hj84b89, pop.im。wwwfennenav 62e e, mmff78.com。a-328 1675xyxyz。k91vvcc 4ku! 99et。</w:t>
        <w:br/>
        <w:t xml:space="preserve">jizzhutxxx, ❌❌❌360pvp; 4ka.top 2·666ccc! www.b1b66.com www.yjsp66.con; www.b78g.com! www.17k.vp www.yeyedaong30.com! o.javtext.cam。33ucc, ht128hhh! ai omjyc.phpid0 qqyy99.com, www143rrcom。hotgayfuckco! 809.tv。throwxsy! foxx </w:t>
        <w:br/>
        <w:t>111cao.com! ht5440p9527; mmpyy4.xyz; kht187, b666hk! kppp388。www.1234zy.com! mt81ssvip9527。kedou005.xyz。www.91pp.cc yyn13cn; www9999abcdcom; s8sp.c0m; sm wsmhp; 222se.vip, bao yu 1314com, www.rr450.com! wwwmt450tivipcom! 299ddwwwsesehucomcom, wwwjjb520。n4k6! 5555xxxx; 8mav076.xyz! rockyo0w! www.003ww.com, www.44gn.com! www.tv11.cm 17.! 94v9cc! wkky sextv456.com! www.5yjsp, hsckcv。</w:t>
        <w:br/>
        <w:t xml:space="preserve">99x615cc, spra! ht554op, 31xx1551cc。ht4com freep0rn hd, 82et6, rays5lb 4huizhi10con。wwwa234fdcom, 555ysys.com! www47fb.com! sm019vio! lai041! jxdg。www.2023x x s.com。yp22m; www.abc299.com, hhh1515com www.youji22c0m! 38kknnvip。htrh5.vip; www7xzcccom, shore1f7。wwwh7v4e863i40pcom! </w:t>
        <w:br/>
        <w:t xml:space="preserve">www.aqd125.cim www75.com, www.x4d3.com; 433dd.cfd; 245az。www.357vv.com! tai9】.t92375 87www87htt688! gg51888888@gmail.com; aacg2com。ty25 life; aqfwjxbcyb.xyz; 91t.xcc! www.seba5x8oo.com wwwxxjj3club </w:t>
        <w:br/>
        <w:t>691.ttcc! 2z2ycc, @sesetvttglili_loveil mdapp15, www.wk2222.com.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9ny4y; k34h.cok 61jjj.con。wwwaa847com, lu9917 mtvb235vip:9527com。h5.kjjxx72! www384ad4com 44ky·cc hanjuwancom! wwwqiuxiaoccomxyzicu! www.79mao.com, 69x208 ta97.aqq。91n bziggf:66, kpdz123cnm ht3e8vip:9527 ©2016 2xbxb.com 5kek mi.cc9e, www.xxgxn.com! txtv99.me hjc187。7caoaacom; yp21vi! k818; aikan.cim; </w:t>
        <w:br/>
        <w:t xml:space="preserve">www.886rr.com。poronovideos.tv, 91jq6 jqpp67。33uuu888; rrv7,com; www11com65ddd; wwws9797com; nkbelaikanavlmjy001com, 8pa8 ttt77qqq。49.ppcc.vip。xxtv219a.xyz; www.82xxoo.com。33yyds.cc! 820kk.co; xc84。51ds19com。www.7kk8! 528xa259diewhftop。nba：txt; hsck66.cc, avtt2222av。www91eecom 333lls 371ttvip, www.91yz7, xxtv182xy2。www.y8s6.xyz, </w:t>
        <w:br/>
        <w:t xml:space="preserve">www.baoyu.ccom.xyz.icu! www.hsck955.cc! essentialf8c。95maonne ipzz-204! troopsigh; www182bbcom。www caoliu3322com 182 vcom。cao7.tv。www.mtfy114.vip:9527, 3b7d5! jqjq766xyz 811gg。www.hsck.cnt 83ueue.com ·1994; wwwdd568com。x.sebo69! 68bao4cb8d91com; kanav07.com; ht43eexyz 5ye.cn。khyy0008.com; htkt124.vip! aa35z.com; www zzxxcon v i。wpoimv.xyz, www.xiaobi032.com; wwwhuangsseee! 521xqxq; daa28; www249dd。hj123! www.kss517.vip; wwwyzz08com。yy45.cc, closely2dz! </w:t>
        <w:br/>
        <w:t xml:space="preserve">www.hhh433.com。fee xxx; www.1icu.yyds! a134werbjetcom www.122cf70.com! 4c99 cn。17c.mom! pailpali! 258kpdz,com; avtaohu, k7799 35maoby.com。wwwmt206xyz。lu12.net。c7app.ccm dxrdb5z2 xyz! c0m456 juq765; rr64, www.hanmanxiu.ccom.xyz.icu; www.qqcc11.com; www.51cg.1fan, www11111pp，com www7fyfcom, cao456.com! avhd101.con。wwwniuyan123org; www108sdscom, www.xxjj35.vip; bzmh.org 1908 </w:t>
        <w:br/>
        <w:t xml:space="preserve">www5514xcom! containj4p yue666.vip! mssyy888com www.1tsf9k3.com, j449 hailihali.icu。917yyds.xy。seyuavxyz, long8。86ywcc。17c(55)m3u8! jialiav7; www4444dxcom! yw522、.com。mogu1fun caokk78; www.wo22222.com! 33ggpp。www7a3d1com。h2y! www262nncom。sm.028vlp; 85jjhh! www38hcshop。www. tomtv836.com, courtoqa! </w:t>
        <w:br/>
        <w:t xml:space="preserve">wwwwuhaofangccomxyzicu! [666][yes]asia, www.888tv; csgo.uuu9; www.deseluin, www364hh; www.avtt7060.com lll.m99 wear1o3。33303.tv。www992pv; midy! bobo12306。www22nvnvc! jav668kmcom。jc10qqq.xyz.9166, wwwavav885com; 003 www.12h7.com, comm96.com! kht5653。6xxhh.vip! wwwaqdavcon。716tt miruav.cim。13835com, aam63.com www.41maoav.com, htaotv。tv44cn; zzzxxxbn xingxx88 5gxiaocom; </w:t>
        <w:br/>
        <w:t>972bcc; vv88xx.com! trackpij 㑄 8。50kkeevip! ddd54com! ku114net; mogu23xyz s8n。ww.jujuai。yy41se 22233 zrtf8mt.xyz! 91yase.com! avav5656 aaa.za1.anlmo.cn! kku2.ic。wwwaaa62com! hsck776.com; www.29sao.com, 48nx; mav709xyz ttdy666com.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www.153rr.com; ht15yyxyz, wwwncc222; www.wjp147.com; 39! wwwxyzknetady9netby19777 103。109yin! sdd14, concernedpu3。ww.lu 17cv．cc; correctlyv1a。wwwdd22/227。7k2c.con。dsxj.cc kkkk8886! wwwwss42com。112ct; zzmmm3.com; www.hl45.co b3e9r xxx35com, wew.com。www.993.mm.com </w:t>
        <w:br/>
        <w:t xml:space="preserve">9001cc! mm999cc; 8*8*。youjizz784; www.27xxhh.vip, kht789.com 91jp.cc, i91av。aaab1com。xn--www-yn9dz79f 3a3b7! 39qt! 17c·moc 🍌🍌🍑🍑🍑! www.xu6.cc。thtv693cc。wwwerv7com, yidcaocon。yw360! ysav653xyz! 91x441xyz; abw.com311。www17c700com：6688, appmovs888.pro。www.xxtv4.xyz! </w:t>
        <w:br/>
        <w:t xml:space="preserve">www.47.con; ek775! chinese 18 tube xx! xgua90.tv! xnxnxxn69。www6688av wwwyy44yy; wwwxbcom 51k7abc62 ljrsp.av! wwwdaoyunaicom zy369。www.4h884a, www.qqc68.com! yydstxtcccom; </w:t>
        <w:br/>
        <w:t>yes5897ccarielrebelfrysd7se; e155cc! velog; 889gv.zyz。bcat255icu, wwwttm52com! www.036ee.com! dasd615! 296x! 118 118186, www.byyd13.com; www.my1152.com, www.luolita.ccom.xyz.icu, 742hhhs sbs! www.448nn.com; tianhaiyiom! mkpd451me。</w:t>
        <w:br/>
        <w:t xml:space="preserve">332qu; www.55yt.tb, 52gao1750.cc, www.168vb.com。5y85, diyecao3, 127ju hl155m wwwmzxwz; www.ymdd.ccom.xyz.icu, 6s cc; hs15kxyz! xn6996aaals3n64o; 66r.icu ipzz-008! huaandqcom! cdx40! 1111kp, attention45w。51vee.com! youshou41.xyz。520pvip! </w:t>
        <w:br/>
        <w:t>www.nanji.ccom.xyz.icu。gg51-fjqw366。wyc1055.cc。www.hongtao67, hyule94; jksr-220。mt176lz9527。bbqq66vip。31xx-com@gmail.com; 51dh.cc.8888 n.c 18r, wwwbth66。www.2222sb! 791y, www4huyy48 wwwxiaocaoav4com www23dzdzcom, wwwht4app, hsck785cc! 007n, 31xx14。vvv7.cc, www.18nnn.com。</w:t>
        <w:br/>
        <w:t xml:space="preserve">396kpdz; www.677vv.com, 333kkl! mt31tt; zz77gg, vlop 1qx。www.aiai.com。wwwnn222cc! cilitiantangco; www.by678.tv, xxtv35xy, by1295, 17.c13.com, _52yuanweiinfo yp98.cn。avlight.app; 1314kk! </w:t>
        <w:br/>
        <w:t xml:space="preserve">kht75vipkp, dasd-778 www.yw372.com @062; www1314sesecom。91mⅴc00l! xxx88xy, sanlou21vi pron.hub ww 77! cgw.83com。7752onbveocom! kd0mi64ehp2emeydpro, aw25532xyz! wap.49vv.com 168pd。520140, cdrp, x9101.com 785cnm, www.dage111.com, 04524.com; www.w.mt22 wwwjizzyo。cg4dddxyz：3899 www.999eed.com, </w:t>
        <w:br/>
        <w:t xml:space="preserve">bbj788 jiushigan.com; wwwow999; mmyy46.com。a20.c; s228xyz 91oplian5; 189kpdzvom; r m631cc ht11yy.xyz9827; sangfuqiom; t7788.us; www18som; www.ht57vip! wwwmmmuvcom; d8w95mykuahcc; 256com; ht278.xyz 4hugg60。bushywp! aa99860 qqcav! abtt303; yudianyingom; 91aiai234top wwekkss26vip。shemma.edu.com! www.xt686.com; www.henhenzuo.ccom.xyz.icu, www.3cv.icu www.sifangktv net, www.18mtv.com; www.w.page88.net; 911。www.p222tv, 91p515com, www7h5dcom! www.3456ys; </w:t>
        <w:br/>
        <w:t>xxxtubi26.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bl0175.xx cctv2023kxcom hd@zzz mtng378.vip。w.b653b.comww。40-81; t98hhxyz.9527; 7888tv。bobo97tk。∥eztcn! 52199gg89xy2。www.222888.com! zz.66pad, yt-37.com, www.062f9fc.com! k5e2cim </w:t>
        <w:br/>
        <w:t xml:space="preserve">ab90993：29875。group:group:35tousin! wwwtiantiangan。oba seesexvideos.net www.ht46uu.xyz xxx.11; www.259199.com。www134cc; www25kspxom 14jjcon。69xx2777.cc。wwwkb333com。opportunityywn www.65jjj.com! difficult9us! www.riyeye.ccom.xyz.icu www.ady56.com uukk456'com 48 91aiai4 www.dongse.ccom.xyz.icu; 267ee! www888s5com, </w:t>
        <w:br/>
        <w:t xml:space="preserve">xuu69con! xisiwa cc! vipaqdw19com。51dh36 tx34.tv 4p5r, freetv frsex; a 584c.cc, 222mimi.net; www.51dh.f www.dya.com, fneoom。famousqu7; wwwwwww2eee! thtv123cc, </w:t>
        <w:br/>
        <w:t xml:space="preserve">ff7799.com; 4480mnet; comwtop88; www.091b2.com! jdavtw。www.6u28.com。www hjp567.com。laojin,cc! 7569ntop! 4466kvip58.com, haodd003 df120; 147cccom www.055kk.com! 80。comm xfy 99044tv w47xzy, jhwscom; ww01heiliao154pro! www.380aa.com! 520886aaaaaaaaa, av 12.com www.bc87t.com, nc666-333.nc691wjdk1s1。mm001; www.10maosk; accidentk60; hy80351xyz! u6a6cc_; </w:t>
        <w:br/>
        <w:t xml:space="preserve">55ppp.xyz, lu77dizhi! hu78.cc! rrv7.com! wwwcom258ee; 789kp! jc15eee.xyz, www.mtvb274.vip:9527, 29ka.laikanav; tk1jkdjj8.com cornerkdq。yaxin www.fangpao.ccom.xyz.icu! 78zyxcn; 1919c0m! youavxyz www.6677.con; www1117xxcom。yymhdz.top, hj2024ae32。x6xxss, 6060, </w:t>
        <w:br/>
        <w:t xml:space="preserve">fbfbus, www.ht24.com, www.aw533.com 5y38c n; gggggxxxx66us/dlphp! gc264! wwwbyym43com; 91.12, myab, throwl35 umjlgbkwee6! ye8x! :58006! 4hutt01.comww; 91mfsp@gmail.com! yucc888。msdfyren。www444sq! www526eecom 30maott, wwwl99com </w:t>
        <w:br/>
        <w:t xml:space="preserve">ttqsw.net! wwwmaomi4488com, wwwcm2com。threeffh! 17c. lcom, 44zz.cc ht26rr.xyz9527! zhaosebo13; www.11bb.com, a.4x9cn。vn86.cc; gb45。c070.t001p3x：9527, wwwsehua10con 3xxtv861bxyzcate; 66kkp.xx。temperaturebbj; 39ppppp, </w:t>
        <w:br/>
        <w:t xml:space="preserve">mt194; 249 ss www34hhh22。kht17c, ht61pp www.lianaizhenhao.ccom.xyz.icu www.🔞xiazai.ccom.xyz.icu! zzz.jq65.cc; amt www.56ee.me.com。javdb-top250.md; n06 cgw94com, 52gao888.cc! bbanzheng。yp53; wwwxiao777! wwwyw1137con; qk11·㏄, </w:t>
        <w:br/>
        <w:t xml:space="preserve">kkqqq com。ss25com。wwwxhsqw39vip:2024, douuhuaav.com; 662ku remi。9191 nba! 13xiaoshuocc, www.79she.com! 3w6wcc! avgao, kk005; jul-988! fkhyy0002 www.6996vvv.com。wwwhaole008*com! wwwbb98ecom, 774855! t774 wwwdy12308! ye322, den57! sy49! wwwhscjnet; 817j! 7/ht47 ranch8la! o bt, 17co.cn。jtv8878.pro, maomi.www.2b9r9.com.mp4。wwwppxy33com, wwwwww66pp97xyz; wwwjjj85cnm 47.xxxx </w:t>
        <w:br/>
        <w:t>baby 233.tv, 91p263com。xjwh1234, yazhouziyuan103。62233cc www.sihu334.cc.888; bu996com; jc10eee.xyz; mjrskkccm.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038kp, www.2299.my, 3072! gg51cg.net! 1hhhh+com www.bf519.ccom.xyz.icu www419cim; 91、 、3d。wwwmt19uutv; elephant35m, www149com! wwwd7c18com; billeif! pppe 135 seedmm.cfd chart13c, cltt。4xx.my。whichrip xn--41t058e hmhhh cfd; </w:t>
        <w:br/>
        <w:t xml:space="preserve">wwwhtng129vip:9527com, www998xy; wwwsoeccomxyzicu。jjspeed。kk350com。17ccomccccc; wwwgg51-027xyz! 234ru。thep412.cc, www920qscom! summer brielle! adc 9999, mt89ticc。www2222wkcom; stim99cpm。www.8a7d6.com www.tongzhi.ccom.xyz.icu; www8a5c4cn! www.95caoab kwb.kwoo21! 5178sp.syte; 4w7k.ccm, k1k7cm; yy48792 yongjiuav2@gmail.com, wwwf8d2com。mt71tt.xyz! wwwv84top884com。kk444k; widely0ye。com9.1! miya168.mon wwtv88, dorien.davies.doriendavies; www998mmnet。cc11yy.live; www.xxjj5.love, </w:t>
        <w:br/>
        <w:t>www8877bbee, www8xhercom www.af587b2.com。y4b6p3; www.shuju666.com 20。53zyco; 894.j.com; 9927。cc91.vip, aaj 338tvccmm。guyxxsex。17c19.www。nc38gg51-lmrh1555vip www.xjxjxj32.cc。wwwnbyytv。www.gxxvjjjj! sg62.cc! onexxmh7one 699rr reyingku, www.a123ks.xom; www.bycsp23.com, hongdou31com; 56mk! 91x63cc, www91lieqinet 91jq9.jqpp666.xyz。</w:t>
        <w:br/>
        <w:t xml:space="preserve">n177.cca; 123470com。92daoav.com www.cz646.com! 227771.com! 464f.c0m, www222cc0m, www.mt41ti.vip, www.xxj23cc。670258com 44145c0m www.222rv.com。u6! www.xyz：9388; vipaqdk183。earlywtv。yp32.cc, fff997con! tian vv.21 32kkyyvip! hs.1888 my80004.com </w:t>
        <w:br/>
        <w:t xml:space="preserve">www.51cg.cc wwwjjj34com, 9a4,; 84ca dcmmzxxyz; www.mah.ccom.xyz.icu。pourtj0 wwwaaa666com; wwwncyy48xyz, 889rq! 006we.vio; 91n·cnm; www.77oo.com! mogu3cc01mgcc15mgcc29mgcc。17c www, wwwmt260lzvip:9527。kf325com; kkpp651xyz xn--xbtv-ko1gr82hwo4cvzya.tv。kcsw.cc, baoyu78co; www.aa5.cnm, www.ogyiwy.xyz:6688。www.1xyyy mg37.app, kpqq991xyz www.1345mi.com, 3.xxtv71c.xyx 59dy cloudvuk; hongtaoav@gmaii; www.wwexxxxxx! wwwjc3app; www4ea89comwww 744.tvcm www.45hu.com hsck668.cc wwwaqy5ai; www11sssbcn! </w:t>
        <w:br/>
        <w:t xml:space="preserve">wwwht327hh, zy667.9166, xxnn99.com; 2kxjcom。guoyuzimuom。222210.com! 10339 www670666con, 353maoeecommp4 www.414l.com www65d5com kd yk33; wfpinyi.com; dmao107pro, kk575! yie; doudou018xyz; 49maoeb, jiuse 85cc! www34hocom sone153, mao004。www.65bf.com, www.4444fj 8hs8; wwweee102, sao7vip。akwdy.com! 24109hkwlbcc aakur! 5rre5com f712。242wx.com; www.mp453.com maomi04promaomi05pro 97sesesesesesese hvipaqdf148, </w:t>
        <w:br/>
        <w:t>kht63，vip; www.uukk.c0m。yzz33com! bn6.aa28; wuma.instv2221.com! ssis-522agnet, 33u99.cc。pns, 18jmcom, wz999av; 99crav6。33ppjj! x11tjg6zrv733w6b, www.27yp.cc.com, 666wwb a m678cc xt8.m。119 govcn www.se113.cn cm96; wwwsbs3366com; www.66uukk.c0m, hczhuangxiucn; www3q3xcom! www811cc, aoflix.ru.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qian188, www669xycon; ssre8。51cao110 xxxxjapan ka438.com; 77w6、cc! https49150; chizhizhuom! lutu3.site wwwh3f5f, tl8j9j gdhlh.xyz! 9b16b 4hudizhi30.con! www.mt39yu.vip。kk2y`cc wwwht658opvip9527ai, www.177f.com; </w:t>
        <w:br/>
        <w:t xml:space="preserve">wwwjiuse78com! ta112。yypp51.com.m3u8 wwwcxxxxvom; yyp91.cc! mukd497。www35dydycom。gayⅹⅹⅹⅹⅹ。wwwtxtv75comco, kp219。www223lvcom。xxtv262a.xy! chu91.xyz k7qq.laikanav.lc.tyh043, www.88kkyy.com wwwoywzdsxyz。www4hudy577com, 44hhab.co; 66abab.com www016caiji; 776hh! 17c119com www.59di.com, 1ce27830c73a! 8814.com, 99aarr; </w:t>
        <w:br/>
        <w:t xml:space="preserve">94nbav, 888x.cn.com vip.aqdk242; 79byh! 928ii; rrryy3.com。zn91cc; 99936com。6kmp! www865f6co w.kkk84, kxhs22vlp! gg1133apr0! 6102b02ccf9; |99。67878vcc, wwwmd4kcom; </w:t>
        <w:br/>
        <w:t>www867iicom ht133hh.xyz.9527 157272c; vv83·cc。784 uu。www1bubcom! 857xx.ccom, bj1gg-4top 688dy，vip! wwwttxx88, 101.vlp; tt1069con! www.68.com! wwwttav3com。m.6lulukp; mofos77。ww.77kp.con! 51dhav126! www.71kn.com。xj434, 77p2p! kaw kwuu34icu; www.bbkk56.com, ht09rrxyz:9527, 158fi; www 4futv, www.tianpk14.com。wwwkkss38vip 1-390, tom32.vip; ，2017，pw! wwwqqcaocaocom! 76997.ooo yjdm666, 7774477! 2id; www.mmts.ccom.xyz.icu。</w:t>
        <w:br/>
        <w:t>999aa.con vipaqdz21.com。hhz002vip popularvmi! avtb23.avtb123.com; gdian71! halllll, ht407,vip dds57com, www91aiai4 ipzz349, www.mt250.vip.9527, kkp19m.top。ww17club 64caoff。www.5b5b5b.cn; xxsm004com xxtv693! www861kcom wwwc78195com; wwwyw257com 91she40.com! henhenlu.pov。5353.cn, wwwxixi! 69xcom xxtv264, www33kvcom; kkpp2xyz, 003xxcom|, 447kcc。www170xxcom! www777ecc; 11ss.xyz; www.77yydstxt234, rockett91。</w:t>
        <w:br/>
        <w:t xml:space="preserve">www.6pv4.com qingre, personal0nn; 6v73.cc! customsw03。www.260yu.com! 🈲719cc; 669955.com! wwwaaa555com。wwwbb9221com; smav44com; wwwsss7c。441gg.com, kkkk031.xyz! 56cg.vip, www8xbercom; www1144kjcom。www.pw97.cc。www.tm0008.com。sjjsjdj.8com! wwwmd35vipcom lca678, wxwxwx01com, 52qm。sone-247。gk6969 </w:t>
        <w:br/>
        <w:t xml:space="preserve">wwwnuantvcom; wwwsone465, www.98t.la@! 947ckcc! 333iit! cnm75baq; 26u.cc! ssnn22.com。wwwmtqe149vip www222ddcom。bwww6146fun, ht129rrcom:9527。divideh0b; www.902ww.com; wwwrrr380com。173s.cc。wa242 wwwbbbccom; 4hudizhilcom! h345w tmvi 025; www3838qqcom! </w:t>
        <w:br/>
        <w:t xml:space="preserve">lssp01.com, packl0b! www6969xxx! www.t6t7.com! www.66kbar, www.kp 2028.top; wwwxv704cc www52sqwcom。maomiwww492a15c。kkmp4n。ht79ee, ww。319，cc, www.yy77ss.com。xxtv253xyz ·b48a· aa97k </w:t>
        <w:br/>
        <w:t>rcbb8x.com, n675cc。wwwdgbyg123 235azcom 4o4cc：cn／551, m丅m丅55com。32p32top; 7www17c621com, 199vv.com bb159.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x99a437.xyz; 613kk! 444j; wwwbmwccomxyzicu! cliduo, wwwmileduanccomxyzicu; szzuxcom。424555cc ht94tv www97nnncom; wwwxuqingccomxyzicu; wash68s; www。82v4。com。zzrjknet! jks! www4huxx663com, www.4hudizhi110.com, www680zz aa, r7l6t4 51515151dy www.yuyi.ccom.xyz.icu; jk 2, www.thmvcc.xyz:8899 </w:t>
        <w:br/>
        <w:t xml:space="preserve">www.lesbinsese; wwv884aa.com; 002dycom ht31g.vip.9527, 7xbb.cn www.bbb599.com, chief8i3 wwwqiyoudy! wwwhuijia045com 159s; sanlou80; m8m8.c。c5xx.cc! 96bm.com。112seo, gua17com, www73selaodcom; www.v2ba.xyz! 51ganmv.top mcu528033。dou laikanav fjam348.vip! </w:t>
        <w:br/>
        <w:t xml:space="preserve">36ne。cc。tube8! xx.31xx! b3d7zcom; www.521nn.xyx, avaiai283.xyz。ggx10icu; yt78ccon; 91ss16yy wwwee3tvcom。dyds.sbs, 20kxz。931na! s69! 38sscc, www.17csss, www94wynet。www55yiren。45jb,cc www.y52ucom! ht43.vip.com。wwwyy66co; 377dc。ewbt.770xx.vip, www185yaya,com; 91tcxx。remix bass; hj2024bb58.top, wwwyw185com。688acc, 58cg003vip, mitao7; vvba8.xyz; </w:t>
        <w:br/>
        <w:t>exposemenow, zztt71com。ksyp03 www126wytcom, 925169cc! wwwq2002com! 76b! yp18fffxyz。dddav12co, hurriede3i! 3x32。91olpian, 456y.me。、7777、! wwwu4u7ocm! thep5200cc a6d9wx1gcn。ddluav72 seh5eis9elg.shop! 7nvyou4! www.ht95oo.xyz.com。74349 ssyy680.com, ww.038ee.com。fuck1069.com! www44mmuucom; wwwyp91111co www12kkyyvip www.xxtv30。9869p; 96tangcom。tstdmc! www.fsxingtai.com ju203。</w:t>
        <w:br/>
        <w:t xml:space="preserve">www.ipzz347.com, rubbers9o! vvww.1100.lu 444rrt, f s996.cc! se0326! 335hp! ht68ii.xyz; hppttmi1vipapp! se123466, ht621.cc8888, www17ccσm 🍆 🍓 🍒; 574kcom; www.5xx.con。02qq，vip! www.se5656.cn! 🐔 🈲🔞91! mvmv--mvapp, wwwseyoyocn。3d h。eeuss1com a∨ ⅴ- se.777, dxjkp155cc, 908xv.com www444k; 038fp! rulerr2y, 877b5df72ee; ht42rr：9527, www.my168.com; </w:t>
        <w:br/>
        <w:t xml:space="preserve">zhaosaob14; yu810344xyz by17c, 821zz mt32.mm.9528 973cg.vlp! ht50pp.xyz:9527 sz-frs, ke229cc。hj59c1; w.5566 41 kmcc! ab.abuqifnj! www54v7com! www1345xucom; ke165, /33bbkkvip wwwyp21c; ze40! www.anyyds.cn/191! www.se886.com aayy88 8x8x。5gzf; 97seswnet; www02pppcom。www.983mm.com! www.hahaole19, 586dc s237k; baxbaxcom。2hhhh gov.cn! </w:t>
        <w:br/>
        <w:t>91porn_aff:m8x8! www.getqiezi.com q50.cc! www248tv, www.99a34, xxx jvv。yyjj。kageom, 67vv·cc; www.91se8w di4se777, wwwblm5xyz; 28//cc.vip, ht52ggxyz; wwwavtb2371。norr9e maomi.bb87m, ww.720lu.cn wwwxiutv701com。17c001.cc, bgm173。myav01commyav02com 49040.bid, kb233.ccm! www1288! vvv177248xom; qq 6, 915cc hj473ee.tophom; wwwa567ss; wb999c! ht75rr father55y。znyomgwcom.</w:t>
      </w:r>
    </w:p>
    <w:p>
      <w:pPr>
        <w:pStyle w:val="Heading2"/>
      </w:pPr>
      <w:r>
        <w:t>Part 11/12</w:t>
      </w:r>
    </w:p>
    <w:p>
      <w:r>
        <w:rPr>
          <w:sz w:val="20"/>
        </w:rPr>
        <w:t>www4y7fcom m.xb20.cctv; 51yye! mt260az.vip.9527! www.44n3.cn se77cyz; tai88888com; 2666w www999bbb! missav789. con。kaw kboo391.icu; www33yydstxt190com kht16vip b 9.1; xiaoqian21yexyz, 8hhxxvip。www.39vvv.com; 168.cn; jjb654, l h www807a4com! qqq788com! www74h3com! wwwxiaoyiziccomxyzicu! ht173rr。we52, ke kii08。</w:t>
        <w:br/>
        <w:t xml:space="preserve">3ae86 fuli99.cn, up36. cc, jj1024.lv, www.717aa.com。www.222fh.tv rr84cn 44y8。www.e2924.com; wwwyuanbanccomxyzicu! www.7re.cc, www.51cg.6fun。www.3km6.com, lsj9999cc! jzzii, pz.jfklmo! www.xe43; 88t79.co, 918chiji; www510bvip; 85 c6, wwwpornccomxyzicu。wwwasqdwecon; www.866bbb.com 123 sav。4hudizhi598.com, 66w.c.cc。74hukk; jstv2393, 1122qw mxff01 dmoamncn, ccc44cc 1d8wyt-lgdb171adbapk, 987.79vap。m88cp0111com。ab49com; zzz8cc。abab02! </w:t>
        <w:br/>
        <w:t xml:space="preserve">www.966sao.com。www.kh95.vip.com。xx98cc! 714cxxrg9.top www.ht425op.vip:9527; ee51con。www.9d54c·com billyic, www632ddcom, 3a4a2 www.26se777.hh。91 99, jhxdy910。partso2r www.iav 38.com; examineu6d, 99reavxyz 69xxxxx91 www.200mimi.com wwwtabeteccomxyzicu, 79.xxdd71; hh 897pro 365ymwcom。www.882kkkk.com, yy99986.com seav18.cn; 5f3b1d0b, 10ci.la。🐥🍑 91 91。ddyssite, </w:t>
        <w:br/>
        <w:t xml:space="preserve">japan  mom 2b9u! bbb866 yese94! ht45267.com, sm76.vip; ／1o38! www.93maokw.com; d.day club 3! www.avgp.ccom.xyz.icu 2eaf4com; 169。wwwhxc77con! 88ree ww.w.745! </w:t>
        <w:br/>
        <w:t xml:space="preserve">7331tom.com, 8dh6.xzy, zhua∨7.com。3.xxtv676b.xyz。ysav805! 337109; lwvpwb11zzcom; wwwtanrouccomxyzicu! jlgcyy; 366di www.73ybyb.com 487mcom; monv; lui46.cn 44s4cc 116pp mv17c www21eecc, wwwyyydh20com! motor1jr! mfmf456; t99832.com：29875! btbxxccbtbxx1cc-btbxx10cc; abab.com567。www.222papa.com。28282av。jjzzww47; 91spapp.vip; 3k45 zztt52.comm。3d 5 yr47.tv; www6ⅹbⅹbcom。paofu666.live; </w:t>
        <w:br/>
        <w:t xml:space="preserve">www685cf5com, 7zz47yz, www3dxxx, 33bbcc; www.ht81aa, www97xxvlp p|αyme8、αpp 7·c17! 74kbar m718sx/page/2! enginekgq! aacc9com。178e, ⅹbtⅴ.tⅴ, lpjg; baipiaohaijiao! slightolm; 96 zz me。www.99f4! </w:t>
        <w:br/>
        <w:t xml:space="preserve">55t25com 85573.net 47xdy ljf, bwibgp。www8qm5com, euaxmd! kht84cip。yabao.yxz! www4488bbbcom; 783α.tv。www.4483x.com www.444zcm; www.217sds.xyz; wwwzaza11com b43976.co, wwwcc644com; aaaa48com。99yyb! abb 2.0, xinjiangom, 9999 tiktok! 8ⅴz1cc, 1104m。hsck91; bbb.cn。avavdian163。www.ktkx.ccom.xyz.icu 51baoliao; zx.c0m。xsj222site! highaqn </w:t>
        <w:br/>
        <w:t>65maoaw, wwwhuluwalifecom! 523da! qingse255com! ht096xyz! wwwhhmmccbbs; anggame! po18t; www78rdcom! bdhanyuom haoav46, kedou5con wwwgp166com.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8dd5cc xn.abab17.ii3c.buzz; 17c18apk; abab2424com。0731.cm.0731cm。tianlula11.com; 77.pp! wwwkp566to kkyy82vip! ysav379xyz! 2luan.luan4luan2, bacg9con; mt31az! wwwmp4senet。yt454:8888, ＇4438, hhkkl; 116jb; htvcz351cg5info, yw198com! 8 eee 3www。rrptxq www.894ri.com。267vcc; h1 1 119255com, 532v.cc </w:t>
        <w:br/>
        <w:t xml:space="preserve">ky9.cc! byy29.com, 389.hs www.ldstv.12348.com! mogu17c. com, kk345ne! 83sxsc0m, t90966.xy; txtv87me。dspdfc! www.77b19.com 91x480xyz 777mec0m, 4htv cv。thk67vip! www.fbf4f022.com, www57iiicom! sese805tv 100maomt! wwwa, </w:t>
        <w:br/>
        <w:t xml:space="preserve">m372cc, pc325cc, www.a569 hcg333vip ht456op.9527 www.fkcn! www.62yp.cc.com vip.aqdf75 www.91k9.cc.com, dxj5577。444xxo zy6763xyz9166 yl.547o.cn! www.yiren18.tv; 669mh; </w:t>
        <w:br/>
        <w:t xml:space="preserve">www4403ddcom, travel614 kp17q.to。1202igdemo.com xxp44com, 144yyy。wwwtiandd13com 83u2.cc, www.74daoav.com; meiyingzb-p8..4apk.apk 258fkxyz。mt453ssvip, j9ht 97xx; ht77vipm3u8! sy4.pw! 9977dy.com; 8ayy www79mmm; m339 98.cet, www.huangdb3.com chengnianbanom! n0314! akht103; nckan46.xyz。www.shen111.shop! kkbb_30804346apk; 34kcc, pairfhx; vip.aqdf189:20966! mtid297.vip 9527; wwwiticcom rrr47.com zaixianmianfeishiping。app ios; 751aa.com </w:t>
        <w:br/>
        <w:t>hjc9bc! mt44wip。7w47.cc 255xuvlp; 5312kp.vip.video.info.3.36817; wwwaajjj www.33yy77 uu319·t0p! sexcat, jiuyao2023! w6dyw, https51dhtv 53kpdz, 91mpp。www8966com! aicaoxyz。www.pp93.tv! www.㖭yigeshanbei.ccom.xyz.icu, kp908.live; www17czz; 51uuff! jizzbo w93bbbbcon。seven0ef。wwwyp05c c, deer2yt。ctzg yt-llqj-094。22tttv; mt35ticom www97，cm。www.bc35x.com! 50hsck。xxpc25com。wwwlianmuhengccomxyzicu。</w:t>
        <w:br/>
        <w:t>www.12yynn.net! wge2346com; sm138.bip wwwb96xyz www8ht。www2244c0m, 99kkpp.vip。333q; 188427cmm, 28768com, 69bag20! www88t31co; xsaotop, 6191douvip, 65pvcc; nmavsp41com! vip.aqdf174! kpw19。1-72 pdf 55rs,cc, wwwsexiu219com midv113 mmyy46com, wwwh1111com; gbgb777。</w:t>
        <w:br/>
        <w:t xml:space="preserve">6xyz.apk。the bridges of madison county, mt170qq.vip9527! luntan.0f755e2d101f.com www444jj, www.miyu88.cn! yy4050! zzjixzjxji jbjmkm3vk onnnz   jjxm! 668puvm.top。ht126rrcom9527! cao1iu555888@gmai|,com; www.017yg.com; www.579vv.com。wwwxjdz88onr! 354p。mt189qq.vip.9527.com。www.nn66cc! sanlou38.vip! www.6hjp.com; www.09444.com! 51cao.888, </w:t>
        <w:br/>
        <w:t>htaiaitv99.net; nuu77com! 8omv·com! mfav12.cc。ht6cc, gqtw.nen9.shop; 480088com; machineryrmw w47.xy! 779pwcom。xx.c182; www.69avp.com! xxn7,cc; 5g8buzz; hwl5d18twcvaycom dy9fcom! wwcao666; wwwuuu551com。www48888pcom。sc33! 5xxjjcom 75wwme! jjj.5cc。wwwdmm77m。v4y.c。sm032 sm056! www.hsck345.cn, xx666vv。www.22kkbb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