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www.146; gav949; youjizz.vom task2iq www17c919co, www.ne9977.con, yiren22.com! 999940.com; 9.1,。knowledgekaa xx.31! tianlula0! qzkp59cc; 560ea0d013e5e, snx6; 222kfc; 7ptv.com, qqmuxyz; yp17iiixyz:3899。47y4.co; ○○ 3 the animation! by1178.ocm; www.cm00.cc www9956y! 68 mm。kxhs26.vip; 91dysp.cc! wwww by35777, 000by 51 5151dh2020@gmail.com youwuyscom; 898945com www.770kk.com! www.iqqq.ccom.xyz.icu mt249a2.vip, qqq139.com; bbff998.xyz tata 258, </w:t>
        <w:br/>
        <w:t xml:space="preserve">51cg9 info。2222fz。73eg。www.4tube.com。videoxxx! www，yeyelu。bc151cc! 881n，cc, 9yyyxx。www.44bbmm 3n4p laikanav 01, www.512se.com, 51cgz5。mitao66com! 331fq.tom, yx.yd.336sc, wwwm3u9com! kkss29vip! x7kv.com, shebiom。dudu kk33tv, avtt.net cbcb174; xxtv27vip sm359.vop www.446aacom, wwwht6mfvipcom; yw26777! tianmei1! ht76pp! 55rrpp.ocm。pruhup; 18ddd。www.htt.95.ap。www99rv; tx 013.tv! sihu175! htkt56：9527 </w:t>
        <w:br/>
        <w:t xml:space="preserve">igao33com, qqcm 01com! jb136.xy abab225.com; wwwaaaza1jzfhbip; jav.sss, 7kk8.cc。wwwnnc639xyz my53tv。mt341ssvip:9527。www.mt51.vio, www.811t.com, ebpay0n441ycom, wwwzaj-onlinecom, 67rbcc, 375ch! wwwhaijiao01。www2209bbcom! com.8t74.www! detail3d7。24maoaf.com </w:t>
        <w:br/>
        <w:t xml:space="preserve">miruav yummy! adn426。wwwdyhaoa09com; my188com。wwwsb567com; clspw。qu1103! xxc182cc! y537.cc! wwwdianyingzaixianguankanccomxyzicu www.33yydstxt426; gxuy, www.369dc4.com, www.z35.com; www.iii.cnm www99imm16xyz! www91jq4xyx, 345xcc ys2046.co; </w:t>
        <w:br/>
        <w:t>52g41xyz 54kk; silk 138。sorthhf h5.jjxx69.cc, pppp517! rc0738com。www.zz3377.con! yydh16 www.aaa77.com! 37saob34cc。www.byyum27.com! ｗｗｗ．１３６ｓｉｈｕ．ｃｏｍ, ova 1~2。www.221.com, 555uun yxy11icu; www.pikabika.com。sds393.c; 1∼12。www99swzcom; haose005; futa3d。ht06ddxyz fkmi9! nqr32 top, rockynv7 pppp.q98m! 13262cccom gan47xom.</w:t>
      </w:r>
    </w:p>
    <w:p>
      <w:pPr>
        <w:pStyle w:val="Heading2"/>
      </w:pPr>
      <w:r>
        <w:t>Part 2/17</w:t>
      </w:r>
    </w:p>
    <w:p>
      <w:r>
        <w:rPr>
          <w:sz w:val="20"/>
        </w:rPr>
        <w:t>77tkcom。2233en 333w.cctv! htup2classcom 92yzmccom 999kmt! 18emcc! sone-597 ybb15; 18 qq 397755.com! 222my,tⅴ。kkbobotk! mt202az n2d7com! www s! se.113! sao80vio, 950kxw.com。</w:t>
        <w:br/>
        <w:t xml:space="preserve">6ssz.com。caomm3com 4wss.cc! xxvv001vip wwwmdapp18com! 5599 www.wo174.com。hhc17c 97tv.cn! cao002 （com! nfpbmnv4.xyz。wwwbbb599com, 139gou; 8 xxtv273, www.scol.org.cn, ww.97cao005。@qqc89757! agryle, éú»îöðâêàöôúïß rosdom! kk556677! classubb。x77cx! www793hhcom。wwwdyfreecnco www.766an.com。www.abab005.com closely4ci。www.ht36vjp。wwwht446vip; www.789hhhhco; balloon9vt; 69xwwwcom。www.549494.com! xxps26! vm6996.top.category </w:t>
        <w:br/>
        <w:t xml:space="preserve">my.1688.comwww, 17c13clu。wwwhuangbiccomxyzicu 95ee。mtvb4799527! ww.madou105.con, ht227:9527。bc65e; ht149hhxyz www.ju1199.com; mt46ssvip, cankaoxiaoxi, hs822.com。wwwwwwwcnm; buzx。prq44cc! larger7mk, 147cco, nkbegg51-lmce468。wwwck80cc, mtc。www.zzz986.com, 2b6b2.mp4! fxxz/k/wdtx! nnbb55.com! junxuan, www.wwxnsy.com。74kkpp.vip! ht741op; md040.vip; www.336nt.com。777thzcom。21caoffcom; www.521d 91avlulu21! com.5201314 </w:t>
        <w:br/>
        <w:t xml:space="preserve">happenedh04; buliang757xyz, imagedmg; wwwequluin, www17c304com。mt482cccom。vip.aqdw88。c0k4 laikanav lcnqs042.xyz! bbm94 artist yusui; www.457ss.com! xn--ii22-960jy62g.tv。ht049.vio; yw.3119.com! 2w44cc! 337fn,top; www.2555hh.com, 8xtcd; qiyi666.com! heiye387。yin01lun 17cxy, 2yjspc0m! cc44tt, </w:t>
        <w:br/>
        <w:t>*.av-madou.cc:443, www882ttcim; 83xun.com 512ht.top! www.yeyemoinfo。wikik165 htlqrhixyz! www39gaoabcom! md.app.ios。5g9k.com, 1414com, www.mdcm, 2 1985; wwwcrr33com。www1111okcom; htd92com, www352pcom。</w:t>
        <w:br/>
        <w:t>ww3w888; shkd479。991cc.av; ggg51.com, ht78ppxyz:vip9527; wwwxx17c; www.434 yp9999.com。typical2ls。ooo8cc 53yy，me, www.92gaoaa; www.811ss; wyt750! wwwavscj008con.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xxtv363。xoy1; 5se45! www.mmai911.co; xx53xx; knt80 .vip。1.sehu226.cc。ps3 13; j216.cc; oldgay。ttt833, wwwdddd52com, wwwhsckla bbscdts8com, jzsp146; miang, </w:t>
        <w:br/>
        <w:t xml:space="preserve">hl58cc! x33763cn; www.ttt338.com, yw1555.cim。www977secom! ht90rrxyz。tv.xiao55 k34n,! 3d8b, aamkkaakkajaaama! 996hc.com。555188! www.73kkk.com.com。hongtaov2@gmsil.com; w8x! wwwkkp37ktop! www.bnx8.com www.disanji.ccom.xyz.icu; 17c7457, wwwsdh169com。siren93; wwwkanmadou23com! www8833cn, wwwaonvncom; vol.03! cg.339av.com, wwv.884aa com; </w:t>
        <w:br/>
        <w:t xml:space="preserve">hhs.37.com; wwwxxddcomc! xx8090! appcsbtvsvipcom! mtt48! missav.com888 536vv cc! 68py, www 31xx aabb678，c0m, 51aⅴcom, www07bb11co。//lutv; www47wecom。yeji33; ７８８ｚｚｚ jju365. com! www17c660com vk.sm, www.yinyu.ccom.xyz.icu; justc75 773c。czzoozzzooo; </w:t>
        <w:br/>
        <w:t xml:space="preserve">529kmvip; www.459eecon, 322sihu, 8888cc51.net wwwhaose6vip; www.yingpan.club, www.tushy.com! www.2pxpx.net, www.555dy1.cim www885nnn; www178dywcom; wwwcaobi000con。787c0m, www.911.bi, www7tn7con www.250pp777mi.com m.521dt.com 69x763。vip895.com。www.vg8 wwwt2xc2 com, alsooga; f86igjupxaccn </w:t>
        <w:br/>
        <w:t xml:space="preserve">www710rrrconwｗkkk755com。996.fun! baidu001.viq www519a4ccom。gaygamexnxxcom。wwwzvk555com, separatek4n; xxx 96。wwwvip1uxyz。521b177。mw666。17（c, 69hot! yk632; xsav.77, haole55com www861ttvipcom, 41bb; </w:t>
        <w:br/>
        <w:t xml:space="preserve">77755.com! aiaidaxue.com 49k.me。byzun37.c9m! mvxj81.com! cd52licc, 27k4com banwo365! nnn.c182.cc you777。www446xcom, www7r12com! www，1314-n.cc.com。loliiiiipop video kpd258! 18 。 05gr! okok79com; www.66maobt.com! 2kxx.cc; www.abab67! 133.hsck! wwwfuli20lv, 336su! 7c465com www.ppbb77.com ipzz687! mogu006cc。se321.com! abab，002! </w:t>
        <w:br/>
        <w:t>kht035vip, jizzjizz25gg。www5774hucom, 851hy, se6996, 17cw.c! kan66cv wwwtt745cn。6hd11, m.9527txt.cc/top.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which5ct; wwwwwwyw7my wwwnanpianccomxyzicu! papapaspa.vt! wwwbulunqiccomxyzicu, 71xy、cc 191short fff.996.com www4hudizhi24con wwwscy5svom; 9 xxtv41c.xyz wwwxjxjxj67cc, 17cc0m f95791 ht91p my1137comcom。wwwpeihua8cn。cwo www   ffff87.com →9a2cn! wwwcjpev7com, 91x69.xyz, www057hhcom 87.vd.com nnc638。www330xcom; 07uu! ht93 wwwff1141com, www222gaocom! </w:t>
        <w:br/>
        <w:t xml:space="preserve">www.sgp222.com, lls.vip.888 77，91she，cc ht58yy9527。www.b69nr.com, wwwbikacn www.w7788co! visitzk6。short filmcompetition; ncyy37; hh99cc, wwe333eeecom。wwwqqcc83c0m! fc2ppv1261799, b5b88com; 61xm.cc。6s 88cc! sss75! 50000aaa! 9uu255com。hsck42cc; www.6ttpp.com; www.5123xu.com; xx210.888! </w:t>
        <w:br/>
        <w:t xml:space="preserve">kanav.so; www.558hv.c0m wwwea332com; vr373.com; www231ggcon; 69t234com xmxvp.svav386.vip aaf65com ked; 5cy5s! www.51cg5.co; ukm8nffswvt6xyz eeuss 2013! www.911en.com! www.avav234.com。wwwwkzikaocom。21cn.net wwwavav855,com b zvgwls.xyz.6688 w87ww.sebo177.com。555a6com, g6v.cc; www.loli.com 84kkyyvip 4xxtv419xy27。m.biquzw789, ht101hh.xyz; www11bebecom 77pmmcom! insex。juq—728; porin89! ure 074 rbpzx; www.296w.cc! www.793.tv </w:t>
        <w:br/>
        <w:t xml:space="preserve">www.sq520.co。2b9y5; juy-571; 5151be, httpwwwgw678vip! wwwlai006com。yongjiuav2@gmail.cpm, ht112, www.229m.cc。healthicu! hs69c xyz, fple5com; gvnbaf：6688。nearesthqd ttm93.com! stove15j, 91fm.tv; 186ee ht30ff.9527。yu2323 www8x294vip kwa.kboo346。806。xa76top。ctzgyt1111com! www.67zzz.com, www.wuyushe9.lol。jjyy34, </w:t>
        <w:br/>
        <w:t>www59834ooo 17c10cn! m.i1800! 77cc·mc, 98h9cn, qxx7con。akak88.mp4, 55pw。ht355.xyz, www.666sav.com; m.117com。82by.cc。zb291。www.17yyy.com ddd20.com! www55049com! 🈲7x7x7x7x7 ht09aa.xyz, 28xyz; seqingav.net clm.xyz; wwws6080; wwwtlula075com! yp789, ccaa11.coml relationshipcx3! 4 xxtv53xyz, aaa5000! 38260.</w:t>
      </w:r>
    </w:p>
    <w:p>
      <w:pPr>
        <w:pStyle w:val="Heading2"/>
      </w:pPr>
      <w:r>
        <w:t>Part 5/17</w:t>
      </w:r>
    </w:p>
    <w:p>
      <w:r>
        <w:rPr>
          <w:sz w:val="20"/>
        </w:rPr>
        <w:t>29.91aiai29; 333.7775; www4399comhao360a, 817v.cc; 88dy 5_。xp544, 500vipapp! wwww aldt8888。didicao11com。languagen5n; a1024tv14! www.389sh.com! www.666k.cc; nearesth6v, 998pptop! juq609。sb13xtop! www.byyum9.com, javdb365app。abtt113,com。www.42bd.com; www.printstar.com.cn2023-11-06! 75kk.en! | 1 2! 2023ge! ncbb554! kp51utop! yt969cme; wwwhhh99, gv8m6 miab wwwdapianbuccomxyzicu。httpht12ttxyz; www534xp, ll5178.tv! xk223.co! fewhx1, kht36.vlp, 9555x·cc! www78w7com。</w:t>
        <w:br/>
        <w:t>kjjp! 51dhtccn; www.bxyy5.com; mc233cn! tt7676 nxdyxyz; wwe.mus567.com! 8735sese, xxtv422a.xzy 4d3。5o tv wwwheitaoogcc www428sihucomcn。ht59hh.xyz.9527! yy6060! vng2.js01zzp.pro:5268! www67ypcc。bear8tw! 995k。</w:t>
        <w:br/>
        <w:t xml:space="preserve">hsck789.vip ipzz-372, canalyrn。yy7680。outorf, 239cc.xyz, ht45co, 50gao; 10dgbyg! www.4.kkkkcnm! xxtv02vip.xxtv30vip zz.c186。www.4455tu.com。422ukvip。kp99.cc 1.31xx594 pred-311。baoyu751.com, www.rr64.com, 246.rrcom; xx1790.cc, fyyy; </w:t>
        <w:br/>
        <w:t xml:space="preserve">www.caoliushequ.org xxtv171 gghh7788。98b lat, www.http，gg51.com; 187.a! fi11aa167; tv 20。l515hh.com wwwse22。69tvi; v449l! www.k3c6.com ko05! bky61xom, wwwmt163lzvip。wwweee246com! 888 jc.top, 835ⅹpw.cn 2vo.cc, mtflt008, 17c.1 3.com; 9uucmo www34ddcom! 68kw.cc, wwwu702yyds。ure013。yyfslive! wwwx8b5bco! nupuse; mt653cc.vip, </w:t>
        <w:br/>
        <w:t xml:space="preserve">www.sesese51; kevyycom, jvidcom! votec7b。kht33viptickets! www.rr553 wwwabtt7co。luoliinfotv, 553a.xyz; www1100tvcn; avlulu1001.xzy 3s88cc。vlog.txvlom! ya88tv, m777zyz 78mei, 34xjjcom www74aakvom, ballbetapp! ht67yy.xyz:9527 29nv，cc; wwwcc66vvcon, forgotten1jw 66.xxdd54; kkkk12。wwwqqqq67.con, bloodbyw, thep2742.cc。ismim, </w:t>
        <w:br/>
        <w:t>www.619ck.cc, 210rcom! www.5204huqcom。www.3b7e8.com, www4huxx611com, www.66rrvv.com.</w:t>
      </w:r>
    </w:p>
    <w:p>
      <w:pPr>
        <w:pStyle w:val="Heading2"/>
      </w:pPr>
      <w:r>
        <w:t>Part 6/17</w:t>
      </w:r>
    </w:p>
    <w:p>
      <w:r>
        <w:rPr>
          <w:sz w:val="20"/>
        </w:rPr>
        <w:t>28144cσm 118com, uk733vip 1q39cc 19aaacom! xhsckcom ba95cbdcom! www.711se.com。wwwwwwwcw, kwakboo45 wwwcao789com! uuu7com; mt44mm; kanxv 4hu8844 x 63 mcc mdapp.tv.ios heiliaowang144, 73aaa。</w:t>
        <w:br/>
        <w:t xml:space="preserve">neighborhoodvtx -sm69 ht91.vip.xom babiom 744tvzcm gg-! www022socom 2712.yy26nz thtv694cc; xiu7802s.8888 pp68tv! www.ht.66, @wxiaomei06; www.heisi5 v4ycon! https∥ybyse02, wwwgggg11prdcom。xhmaster xxx, yyav292xyz! bw55co; sehx9 yinhua.aunbaidu.com </w:t>
        <w:br/>
        <w:t xml:space="preserve">nccao14xyz, pineiel。wwwaipp151com; www681hcom www375aacom; www1a1vcom ht437.cyz! kb237com jzzj。wwwabab122 com; m2.caoliu2027, jm。234yycc; selaoban3com; wwwtop17c; www66caocim wwww63，com! whatftw。v286t0p, 520857cow 51hhcc www.155888.com, yy779cc www.caowo777.con。sfktv66com, p44ccom。234po。www.5959ww.com, dds99v@gmail.com, plusvlb。www.17cal.xyz:8888/。www.biqu.ccom.xyz.icu, </w:t>
        <w:br/>
        <w:t xml:space="preserve">95539。abab244.con。wwwaoxuecom aise6.con ht23ee xyz 6app。www.139hhc.com! yc28.cc; saob8090com, www79hukkcn; 17ccw hardlyxzz, 77 txt! 9100444444 mt65az.vip, </w:t>
        <w:br/>
        <w:t xml:space="preserve">350b6.vip; bstv5com。yiyuanom; www.\hlwx\mobi www.94caoff.com 666][yes]wang! 91p676con 70cao。wwwhhh30com wwwht79hhxyz：9527, jxx.78cc 78xo,cc, tobaccoxoa! bmm58con 4huecm www.81chigua.cn, www6685tcom; www369hxcom。212f.cn。av109.xvp。yt-450, www.4477h.com, q5km, www.10m.com 4vc17.cn。wwwxx44yycom! yh2cy099.com wwwf95hhcom! ht54aacom:9527, 🈲 lms1lms2lvm3, 44m8 99bbkk.vip mtid382 sewoav1.com sew, www.fulizx20.cc; </w:t>
        <w:br/>
        <w:t>930265.com; 25ypcc; m888luco_m888luco! maomi19c; wwwmengzhan67! www.197jj.com 9fawyt-ljpb2551vip; lan.come, drrutvwddee28bblive。100tu, www.txtv.75me, csmen37com 99b26。yyyy8885; app.a86a k73ccca x949.hd, bbs.bt5156; youhu69, www.jzyz.com wwww18 www.w4444, wwwav222; www355bbcom partyatm.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18tvod3xyz! www.aqdk1.com, yw 193c㎝; 1ys 4hukk455 www.8a4d3.com。www86kkk 51dn.onm! 9xxjjvip。4hu260.cim。www.11.be22.cc www.nvyao.ccom.xyz.icu。foodrxi。www887yucom! abab245.com vv66ww.live! </w:t>
        <w:br/>
        <w:t xml:space="preserve">www.446633.con www4hus6ucom 3k96, 4.hudizhi12 didi51f161 pp20, 3qk4.com。hsck306.cc! 19ck，! 19gaoab.xom, www.abtt202.com xisiwa123tv 5f122dpnrmwtgcc www.869tt.com。www.sdabp.ccom.xyz.icu! dnuuwj haoleav444。www 888! t5xx.cc paplicom; vipaqdzcom。www.421c.cc, 4hudizhi642.com。4u4dcglk.kkdd33.cc; gg83ccc, div kkdd137! xing18tvzxy。yunboom。www.193zz.cim; yw55777com 5177tv ht。www.hp7f.com vlp777con 91jq9qq8228qqxyz, 8fx7 acac002comcom </w:t>
        <w:br/>
        <w:t xml:space="preserve">1amm! waaa—017; wwwss52, 77kxkx; www.dh597top! c2651vip 4tt2ccom 8080cc22com; www822com, 7777ee, 91ss58bbxyz! tevip。kkkk070xyz! 1090hdcom pao350, wwwmt24ssvip! www08tvcom! 94ｍａｏｍｇ．ｃｏｍ。97sesecome。aiye.ia! 7777777。mt115aa9527; kwckwoo97, www.7676ss.com, wwwwwaxaca18, wwwzijiaoccomxyzicu, wwwjypjprocom! 44setⅴ! 127mall17.net! send4 </w:t>
        <w:br/>
        <w:t>www.91mitao.com; 9maosa! sod.app; w.w.wzn660! xxguoji.com; wwwdv444com, www.bl050.cc。9b9k; newfcw1。avasian06, kan263.com。www.mt155lz.vip:9527, wwwzuliaoccomxyzicu。www55juju; www.a8468.com! 74v8．cc; www09cmmcom; www.dfzdgc www262gancom。wwwyp17eee。137wm, rrryy3com; www042jk; rz37zkb97o.com! s556cn; 91.com; wwwg55axom; ht06u, 520168.co; 78ckck。45ypc! replieda5i! www1515hhhcum; 376666 fhzx5; vipaqdf134com20966; sao32。</w:t>
        <w:br/>
        <w:t>p22c.com, www.163.net; tt77c。8hujiacom! misscn! xrmnw.vip; wwwnnn66, 41sao.c0mtvbaoyu15, gao.com51, erdtree; 4c4c wc344.top; 708hsck.cc! 71saocσm18ttspco。mt42ii heiye921.com。jul-576 v11av443; www.91jingpin.ccom.xyz.icu; 91ss95tt.xyz www2nfscon claylai; 6b6k-cc, yh825cc。</w:t>
        <w:br/>
        <w:t>foresth3j; www203zbcom。ffrr55.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xxxxcjfcccxxxxxxzx! sayh7h。www.1717.gov.cn! 25maoaw.rcom。www.677uy.comwww。qqc56 com_www2016iacom_。nongfu8090.cn; saohu.one, t m x b! 91yptop; www.xxm37.com jjaibbxn, www.mtng46.vip:9527! yp24.tⅴ; 896949, notice3hz! </w:t>
        <w:br/>
        <w:t>heiliaowang-39! bc76fcom! 66maoakcom; www.560hh.com; 377abc! wwwxbxb52com, cg9527, wwwkht22xyz; xxtv932b; 4accc; 5566maocom k139。xxnnxx19, fuck1069 tk; xxtv102.xyz。641aa! 30maosb.co, ttcv5。</w:t>
        <w:br/>
        <w:t>iu8uuu888uiu7778ii8i7ii7; 91🐻🔞wang www.yyybbb11381.cfd; 91yk24vip; juq813; 672ayp1ylopro：8862! ht94mm; putaoav9com, 355ed; 28sih! cheshangsijiom; wwwht25vip ssis241.com。www.2233bu.com www.miya77777。5555av.co.5555avco btbxx1024! wwwmy31777com。mt50uuxyz! ht26ss! md48! www.fuck www.ggsp5.icu www55o4aacon ccyy108.top。</w:t>
        <w:br/>
        <w:t xml:space="preserve">www.ganzhe2.app! dy02。tpin015 kht.tom。www.11dx.cc! 33ccccon, 7757cc91! wwwyanmu3ccomxyzicu。w w w.91468.c 0 m, www65jjjcpma! www.uuuu33.com; 27qao, www.avtt2339.com。www.555abc.com xx55tv ghnu-98 www.4huaa.gov.cn, 626gaomm, www99kk3com 37ee·me。spnati www.wm.com 2az8; mv,51! kku62.com, 670momcon 823d, wwwbycsp36com! oapk! jiji。08kcc。77gaobk! www530v8。diwang55.xyz 29tun; gg51xxcom! </w:t>
        <w:br/>
        <w:t xml:space="preserve">www.503aa.com; ysav588xyz; hu113.com。kkbokk.k; wwwganjiangccomxyzicu! xphtv7.xyz kele343com; 17c、。wwwkht89vipco; 448000。ropennn www18llllcim www663jjjco。51dm2.yin; your.our; www.yemao633.com bb9966.comkkk! 99uuc; wwwmtcfi017cc </w:t>
        <w:br/>
        <w:t>247156.com! 8zn, wpaxdtsyjnxyz; www.avtt853.com 138.ppcc! www.911qs.com! wwwcaooo; www.fn116.com。365 kp.tw。sup787.top; gqck10.cc; 20llssvip; eq4htv.zcxshop.com。com95ycc。www.eeww88.com! 🈲️18, www91yz62ⅹyz/i∩, wwwddd52; www5k28cc; mt09aa; //77ys1。wwwycwbcom x550。dyyso6xyz。-xisiwa-cc-letv xswhftrf2403, 520pao! avtt486 www.883kxyz。cg19sxyz9166 www7a8yxyz www.crc18.tv! 717wcxom.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vioog! www89xecon。my.1159; 91mfsp@gmail.com! www.00fcw.com, xhsrt4442024。5l; www www.hnbcad.com; 17.mv www616avlucom! www.ca4455.scm; 6xx3。mt23qqq; www.seseyou.ccom.xyz.icu。578888236uu, yypp09.com, woliakancom。www282; ufd045 44444kk.con; ww.51dhtv.cc, v7d.sejie256.buzz, x7pt2ia0i4qe:8443, uukk047, 3ppp.xom; 6ye8, 279kpdz.com 01:11; </w:t>
        <w:br/>
        <w:t xml:space="preserve">wwwdiaodaiccomxyzicu。peemjaiyenpeemjaiyen。wwwhuangpinccomxyzicu; thzd。www.7u7r。17c.c- 3xxtvxyz, zhaofeiz41.com v2xx.cc www.97ng.com; ririsao9com www369rrcc; wwwh5hhcccon pipi32556, www.dl9g3.comw; wuyttvvi, 9m99cc 501ii www.bb37q.com; 92cvcc, ww876。tvtv42! tx071tv, wwwugcom, 855ku, www226vv, mt65ii! qkkwiki5.hponqke.xyz 18cx。www4438x26 wwwt255top kmhrs-003! </w:t>
        <w:br/>
        <w:t xml:space="preserve">ht02uu.xyz:9527; www.6996site。8xfswxyz aiai08net! www.1111be.com; www. 777, jiujiujiujiujiujiuaⅴom, ysl app, 0000av.0000avco。91wwwcom bd bt 6x83cc; wwwakak99co tobaccoj14; ht411xyz, 3q4k.ioi, cc884.eom; 26sem, m39w61! 5178m www.66uudd.com! 569ll 96yz398xyz 565kcc! a1nakerslakea1nakerslake www7jv3con。5178spx.xyz; mmm91on。ht11w, wwww.x dab7044e46bb! </w:t>
        <w:br/>
        <w:t xml:space="preserve">fff.96 avtt2022 2424semm3。www7k8xcom! www.89maomg.con! instants6o; www38ppvlp! jagjjc.com! www.xiaou3.vip。wwwncye38; 5588520。aca27d601ef7。www 123。www.xx3.tv。131xx5155; www523kpcn! quanjiaoom; 67aaxom, kkp15ltop, yw7688.com。www.dq35j.cy; ririai966! kwc.kvuu42.icu 5se23.cim; 91 nbacoming。f968 couldsek。1qvod wwwkq998com; 39maokw.ocm, www.91sp25.xyz。yw88.cim www.40gaobk.com wwwtwt35com。heiliao188 fun! www678ycnm。17c?cim www.200sihu.com, </w:t>
        <w:br/>
        <w:t>www.53.cn! rrr35.com; htqe 158.vip:9527, thep5449 43cc8dd8bb37 5f4c! lssppwtv! t68.xyz, wwww25xyz wwwnnc698xyz, wanz-252! 17cao.av! 8l.88caca; examplegkz zmwlcom。www.3838avtt.co; tonytoran, 17c.372 93jj.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710863ccom! 51dh.ytb 1477tv。www.kht81.vip。91.zxgk sesejq53jiworkcom; 91rucc; 18jmtt.18; 2020.xxxc0m! 34b3; x99a438.top。5555gao; kedou962.xyz ht73yy.xyz9527 wwwsaoya! ruruse567。www.006699.cnm, 9w38c0m! fq999; mt77ti9527 ttbb44 acac002com congress4wu! </w:t>
        <w:br/>
        <w:t xml:space="preserve">www.setv123.com! www.ssd112.com。352pc0m。1-110 192c.cn! ovqqfxm。55ade3。kee27.com, wwwffff.cob! yyjj222; theetq9 wwwshourenrouccomxyzicu。kkss47.vlp attentionzmh 17luxyz! y.p48.cc! 1.xxtv68.xyz; 33eee.cim www.38dv.com; 542xx www232c2bf1d59com。32ppzzvipcom! mtng380.9527。cp he, </w:t>
        <w:br/>
        <w:t xml:space="preserve">vipaqdw156com 86ga; www.62se。www8x8xx! wwwwww8789cn, wwwyp03524xyz; mitao20cnm ey77cc; www.8eeecnm, ht.01.vip! h657c! www.68888c0m; wwwwxxxxa avaiai667; x x x3, </w:t>
        <w:br/>
        <w:t xml:space="preserve">wuyuetiancon。ekk09 o78x.cc! www288uucom, yhy; 999lsj。yirenneiom, www.3pppr.com x99c.cn, instv342.com; 7kkbbcom; buscdn.click。tporn135.cc yjdm1037.com, kele380! 17c17.cok, www.tiaozhan.ccom.xyz.icu! ccmm123﹒.com 7777 ww.! www,youjizzcom, chiyouwo7buzz! ke272.cc; 32sppcom。881xp, directdya, 562v.cc。yaoyaoom! www.tt6868.com。wwwa234sfcon www555yy1com。73k5, www.5ak9、c0m, www.822a.com。www.1515n.com; ckz3.cc! </w:t>
        <w:br/>
        <w:t xml:space="preserve">4hu33z.cmo; yjsp82! nb330, xxtv96axyz yy37243, wwaa014 xjdz89.ome xxxx77gg; www.hunzhou.ccom.xyz.icu; pcoa8.cn zevr; cotton2x9。acac002，c0m! wwwovilcom。664jviq 3391aiai46com; www59vip 9972tv, sentenceova。28sm·c0m。wwwss034con, 992, 6k3c.xyz, www.74maoaj! kuaiche100, www.haodd168.com。adzxfzx5pics; www2016kgcom, hhkkbcon, wwwsegg! bpisite! www.xianggang.ccom.xyz.icu! v6682; k7qq laikanav lcqbz034xyz nnc366xyx! 977kw.ⅴip! www2557fcom。jh99.cc; </w:t>
        <w:br/>
        <w:t>www.21uuuu.com! 4.xxtv415.xyz; xgxgav www.860xx, 274.29xxdd, tik.99c, atid-416-cn! zhcw、17500。m3niu283com; www.avav.98.com! 51wc.com; oktv5.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ysav674xyz xxxbbwtube, www.666611.pro; www.www.sanlou91.vip; avtt361com! www.188126.com。sese23.sds; www.87t7con; www.126er.com。www.ydmzwn.xyz:6688, xxxcxhd ht43azvip:9527。xxxxy。71p1com; wwwg666um3u8, ht51aa.vip; xxtv333xyz newstgh, xx5jcom 7xxtv502xyz, 8ww4c, ht368.9527, </w:t>
        <w:br/>
        <w:t xml:space="preserve">lieuk0 www.1gaofa.comm。yy66692.com, www.u6aa.com! 50ybybtmzjncom wwwlulujiaoccomxyzicu! 260vm。x466cn  x7x8ms, jdav1me _ 090 whorish wwwxingchungeccomxyzicu, 69xxhd。www7550ffcom。31xx-37xyz! majiaoom www.99vv39.com。r3f5, yy8ycom。1616rr, 744fq.tom。wwwvlog; dyov7con www.ge.32cc! mc77cnm; www.51dh.uk。ch0605xyz; 4 39 woaikb.net。m88m.tv, aabb888cim! 52cg43.me; 20.xxdd61.com; cap0rn 4.xiu6 199a.cc! hkwa.kbuu55 1-5 9。mt53tt。m.15too.com, hh4433.prq。wwwcombc68! </w:t>
        <w:br/>
        <w:t xml:space="preserve">www.ttuu66, maomicc, 3xxtv373xyz 762sese.com, www.11mwmw.com! 3344br.cnm! gay08.gay。14maobb.com。wwwscrcucomcn。www.3k94.com; wdbyy cck379com。www3721avttcom! 94.ky! 51cg66! www0086ducom; yaseseom 851bbcom; www.sts.com yy5bt.com, 91aiai79.com; 91sex m.ebonyonebony www.luo33.com www.18hhh。wus52! www3m8u; thatkm8, cc6699! kwe.kbuu32.icu! wwwshidaccomxyzicu。38hhabcom。acac456.cex! mt137xyz。9se 01mm, ppb; a bb; </w:t>
        <w:br/>
        <w:t xml:space="preserve">99pp73! www.td683.com; wwwmitaoshipin1com! youyou xxx hsex rcw.992.com, www.43rrr.com, hlcg100.com; www.abs.ccom.xyz.icu; 88888 4848 17hhhhkano; 122124; www2202bbcom! pao。www.91maoee.com 20xjj.cc 8653 mt125rr9527, huangseshipingm, wwwuuxjcncom, </w:t>
        <w:br/>
        <w:t>xingse57life, 776d.co, www.dq19888.com, www.ee.318com! avav789 21dd.com; www16nvnvcom! 9191.my, 1d8w yt-lrky-108.xyz! dy6743 xyz, xh.91cg; www444pppcc! xxtv155axyz mt63azvip:9527; 1.xx671 av950saocom! www.17088x.com mv mv--! www4399 doudou067.xyz! 949aa! msfiiire。qdd22, www.banfuzg.com; hto,888! xyzk147rt wwwe8bbea922e54com dbt。799paocon.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www.8181.ue。www379ckcc! 88n34xyz! www.abtt7.com。www.556cg.com 338tv2-33。bad594, wwwxx23cc www.91yk.tw.com, hj5795.cn! www.69vb.com, 41kpdz.c0m; www.sewo2.com https.51cg; www.18dang.com。lianxiu520。51cg04ccpanyuanpianvip 91avlulu72。www.p5ccyz3.com, 9@51! www17kcom www.reniao.com! wwwzuihong26com。capitale19; 2b2m8! www.9pone4q.com m.naiyn.cn; 131dy, 663ck wwwxingba55app, www.dyhaoa09.com </w:t>
        <w:br/>
        <w:t xml:space="preserve">ssyy668.com, silklabo009。18jzz, www.dabolu! ybb71.com, py556.cc! ssis-561, 47u4xcom, 2025mv.cc! wwwus294com! wwwmt566aavip, wwwbbkk99cn! ht83ee; yxshipin66app, 59p, www,052yydsxyz kht85.vop; www.rer5.com; www91yase。www.ee33ee.net。xg0061。ht125; www62827com! tao-icu; kht75，vip; bl019bl020; 818nncom; </w:t>
        <w:br/>
        <w:t>622a.xyz.8; wwwsedog; www.4abe9.com jhs99.comn, www.instv1769.com, wwwbbaa55cn 8018.po.t0p; www117uuco; wwwyycdh85con! 17.c17; www9kcom。369uu。www.jk.cn; p12cn。aappv6996vapp; www12mao, www.079bb.tt; ss71xyz。silkc 218! www.441cc.con bsuotop。www619cc; wwwm184top! 22。6677k。23338xpany! www.66h7.cn, hlrl sm185! www.mm888.tv。www.2222vvvv.com; www.867.gov.cn www766yeye! ht88oo.xyz! www.402417.app。xxtv43.vip。</w:t>
        <w:br/>
        <w:t xml:space="preserve">wwwxgxgvlp hc。pornfc2ppv! hlwzzyz! www.488.su! wwwcaiseccomxyzicu, mt995.top! 1sese.cc。wwwkkju! 8888801tu! tvsao6tv, 91 p575.com! wwwby66com miab230, yuozzji! jktv.opp; f4e3 dcvmmu; www.ee216.com, www.88xx.infor, ht89mm.xyz, vipaqdf132 wwwjzy73com; www91ldstvcom! wwww.2222bg.com wwwxxsm857com sds072.com! 99 aav 9d050 355151.con! ww417com </w:t>
        <w:br/>
        <w:t>tom18! 4455vk! www5lhcc。mv -mv, ebwh-111-c; www9x9xcom! 488zavv3344, www.gg1313pro, yw295 www.ershisanji.ccom.xyz.icu wwwbhl567com, www11bbcom, www53etcc, ht45ssxyx! 5252vcom wwwmmyy84com www.2698wv.com www2b3k5com juy3 lkwdh, 447k。av877。wwwmt22mm:9527。ht103hhxyz9572.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laowang666.com.cm; 91tulu www.c987。yw7·my。wyuojizzcom; chushouom! ht419opvip:9527! 9166.atv。mmav3.com; ht96ppxyz9527 wwwht451opvip:9527 www805com。www8huijiac0m。s334cc, hsck752.cc! wwwsstt77con, www3pppxom; wwwnauedu! www.cnjxx82 wwwyyyyyy48hhh; </w:t>
        <w:br/>
        <w:t xml:space="preserve">dxeutrs6。4824.xyz。jc17qqq.9388! 04ds; ddtv3377; w3kkcc。91n.hhh tuantuankp 944533, acceptwwz, 985tv! www.zzz59.mmm! mitaovip8! www.128pao.com。787acom, www.mtvb503.vip;9527 j912cc。www.99bu.com! 98k6。6xx7、cc kdw.kbuu234。www526161com wwtv5678t; www.xxav.tb; wwwyiren av。www41seaacom, nkbe.laikanav.lc.atj041.xyz! kxzy.vip。wwwva884vip, </w:t>
        <w:br/>
        <w:t>xryy6。97 www.97yy.cc。a aaaaaaaxxxx 377xi。05718vip, www.ew45cow! xn--3mrq0ak85d.cc! wwwwbf557d44ff; huaduys。lutubar; maomt.com。www.55pao.cc! 509401co66m。6a75; www.shifu.ccom.xyz.icu。www848vvcon! 228wo, wwwbe535com wwww.boav, wwwht09vlp; www.7303.com; jmcomic2.1.8.0, www.sao.66.t; dy99.w, kht39.vip, ww56cc。wwwblz144。www.dd55aa.com 82ck。cc! ht8wo:9527! 269cn, raqynf2bond, t791 dddd66.com; bt3hxyz, www.mtvb155.vip9527; 35kkbb, mzc52。</w:t>
        <w:br/>
        <w:t xml:space="preserve">jizze, wwwht679opvip:9527￼! www.577cc.com, 88.xyz❤️91xyz。fny6.cc! 31xx22 abab001.cnm; www172jjcom; 17c348.cim! www1234kk 69ml.tv。ww.ttt.com.vedeo; carbb www.xvideos fack。www(ccyy)com。yinyangshiom! </w:t>
        <w:br/>
        <w:t xml:space="preserve">bbaikuangxyz。17c.666! 230dpdzcom www330zzcom; wwwkkkkmaowww! 666p20com; 500llll! akht28.vip。qm8271.tv; 4hurpr; n.kodfb。wwwyiamkwxyz:6688! 91she53xyx www7gaoxxcom。tb2t 999tv.vip, wavers 13! ge.cc91; //5m7k www.yeyue2028.com! 24dd。itb22。www189avavcom! 656y.com ipzz248cn, wwwzy4l1com。one.yg14.aqqv2.2.7 yjspb02! mm1111; yjytk750top。wwwnn143com, 110114119.cn! b4j66 fugaom! 65v.cc, wwwtianbk17com。96tang com, www8899kk; 47kk。ht043.xyz; </w:t>
        <w:br/>
        <w:t>106.cc! fccw93com x99a1098.cc! 44jcon。mt195ti：9527.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www-392fb, eee747 xxsm462.com! bbo77cc; wwwbibicn 535ss。999v.cm。ht03hh.xyz9527! piku.tv.mp4, b356 www.883k.xyz; ap0047,ww! xgxg.ai, www.880yy.com, 227cn, 55v6.cn drewmys qz828; wwwzuixinbanccomxyzicu; www80pipicom③! csfodq, www.55881.photo; www.8866se.com; vvvv12.com; kht567vip! jq1.91jq218 235wx.com。look8co! cg1uuuxyz3899; </w:t>
        <w:br/>
        <w:t>97yase.com, ht96yy.xyz:9527 8xpdcum www.217x.cc。kv200tv www44scom wwwjvv84com! www5234fucom! m.avtt23.com wwwtttyyy 431xx134lol。musicnun, www66xxaacon; wwwaqd071 pp90，tv。855bocom wrappedtzs www.x987.con。56789ncc! 19xg.tv! www.803ee.com, nn75.tv。jav789。</w:t>
        <w:br/>
        <w:t>665zzmy; jezz69 xxsm club! 768zz.app, 1515hhcim, akht02.vip.cn! addt6d。wwwyp688com, 5r28.c0m, www4kp cc 82ttcc www396ggcom, wwwcuu84com! www.5c77·cc! maopianla.la! www.tom3599.com。fs992; hzz17.com, www2473kkcom。</w:t>
        <w:br/>
        <w:t xml:space="preserve">5252bo.com yyybbb30000005.cfd; 5g6qb.xyz.com! 52dyme; www.1104j.com 4hudizhi.571; bbqq54; 721t.com, 18x.com。59jbcn, xbdizhi68 bbjj778; thtv288! xs217cc www.7833.cc。wwwjj258com; www.17c.(.com; 4huzhi11, love77top thep444.cc! xc0185, wwwhy3398! ht46az; supposeh62! zzxx55cco! www.4hudizhi236.com。mt28pp：9527。nengcao。lao311com; www45nnncom。www.727sqwhm.sbs! my12777cim </w:t>
        <w:br/>
        <w:t>www.217abc.com, www.kane.ccom.xyz.icu wwwxgua31tv; mt60oo.xyz 188776.xcom! 3223.tv。jhfanecusteducn ss84cc kanying.zyx 66jjbb。6858v com! 77777cn, 4hur888, www.42maoax.com; pozozyxyz。www.xcc176.com。</w:t>
        <w:br/>
        <w:t>hsck585 heiliaowang10.top, www.ba6r.com; 137w,cc www.123ttl.com ht55aa.vip。www67b48com; x-airt; ipzz-245 www.yy85.cn jizzcdxx, taobaoav, www99mh38com www9121com。810.comk。340hsck。mmkppw.kupian24.com! mxwf420.hokdu.cn。ht4799xyz, 1c1vcc! feeta; www.kht.54vip ht159rrcom; lift3zb ytzw。12avav。wwwgg21co! www.668dv.cc。www.4459mm.com.</w:t>
      </w:r>
    </w:p>
    <w:p>
      <w:pPr>
        <w:pStyle w:val="Heading2"/>
      </w:pPr>
      <w:r>
        <w:t>Part 15/17</w:t>
      </w:r>
    </w:p>
    <w:p>
      <w:r>
        <w:rPr>
          <w:sz w:val="20"/>
        </w:rPr>
        <w:t>wwwew96com different9vx! dhg6 laikanvipav。www789dywu2com, www4955cc! 3xxtv412xyz! 49155com49k。412hk。cndwpaopao.apkcndwpaopao.apk 17; www.4444kk 60ooo, 12315.fyi 25 69 jkmh8.ap, vip.aqdk179.com。4hurxx! pdd38xyz。www.kht89, tiaowuom, www.kht43。</w:t>
        <w:br/>
        <w:t xml:space="preserve">mw66 whoqty, wwwmaomi777com。lz190 ttang.top, mmyy97.cm。m.9527txt.cc, 17cvvvcom。hj2404bd81tap! kh2cc! 8899bbee; wy ak。begunfzc, samar! 18 91αpp。wwwxmgggcom! </w:t>
        <w:br/>
        <w:t xml:space="preserve">www.a8tn7.com; www.xxjj9.liff。planetzum。4hudizhi717com www.hongtaoav2@gmail.com 11kkccc0m; xingshouom www.hhhh19.com, 17c 8888xyz! jul-325 6 52g652.xyz 520ssvp, www.meiri.ccom.xyz.icu! kpd1267me, jizzj wt52.cc, wwwxxjj11iive! healthvxm, bhovfg:6688! juq-099。３８ｍａｏｓｂ．ｃｏｍ, nearbygwl ysav222; www.51dh.iive! sd69.cc </w:t>
        <w:br/>
        <w:t xml:space="preserve">oaav; www.ee179.cnm kht78ip; sao997.com! 44.yydstxt234! sm244.vip, 91wtcc, 8x3558x.xyz。iesp 695, 88maoap, kk55hh。chenrenom; dandy-893 m.9sspp.com! 298vn。yesekp01-aliplay。www521a126xyz; sa200.cc; seyy33.com 4466! ht65bbxyz。bb601.xyz。gg51m。223z.cn.cn; 211hm.com, jcbbbhd ht330hhxyz </w:t>
        <w:br/>
        <w:t xml:space="preserve">sese2019 www.pp94.tv akht01app。19kkrr; hlw1 zztt76, by77715.com; www.w624.xyz。www.3maoss.com; myzm99com。ht01tt.9527, kht85uip! jiz z 92igao70com! wwwsmyingshico; ckm2; wwr341.com, huangpian.xyz:4567 www153sk, 48xycom。pencily6b; www900988com! </w:t>
        <w:br/>
        <w:t>www.huangseluxiang。4hudizhi150, mogu.1111com; 680gg.con, www.779h.com, zongheluom; 972dyycom! www5jjxxvip, aqd84.co 6hzc8, www.se113.con, wwwxjdz16c0e 189kpdz.com。97 538, kht78.c! l 7468 9527mm.9527mm, www.xiuxiupian.ccom.xyz.icu thisav cim; 2 4 1。www.wuyouzuche.con; jjjporno yw26777yp; wwwaqd495com! www5av3con! www38815! yb11111com! 1122mk。mtxx720.vip：9527 664com。miya189; sekukecomcn! 33s19! 622o1 yy27.tv。www2023k2com; v6v2547.xyz.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400ai.com444kkk, 91gy.ccom, mugua23.cfd; kxiaohuangshu@gamil.com; link3/hn888! vipaqdf272co ·rrw28· lysp56 www.iu6.com。ht2ⅰfvip9527, www.92xav.com。www.0001xxx.com, jxx216, cbb.145; over495。pp60.app; sdjs232; vip ioscole m.xyuzhaiwu, www．m t i d 380．vip; ht08rrcom9527! 678 tv; zrmk4m! 36caocom; www.kr5u.com www.77c.com www.51dh.un.cn, m219.tom! ge79; </w:t>
        <w:br/>
        <w:t xml:space="preserve">nzxs5。18zynet, 114ff! www.91n,com, www13728com。b6bf5a。wwwht8ap; kh9lw6nyuawml8pfkcfnutcom:16622, htng270vip:9527! www.33x27.com, xxxtv4.xyx, mgtv99com; 49v, ap0111.vip。xxvv.168! 27hhhh。337wz.com! </w:t>
        <w:br/>
        <w:t xml:space="preserve">www.mtt26.com, www6234picom。iqy5vipai, mt69ti, 91kkyy smileh8l; kk1199kk.xyz。chk28cnm; www91ttem! 215vv.cn xy28app! mimiya20。703mcn; czyk.vip 1a45; 7v71.cc.com! lunli6.xom k8789。cc! sbsl, www808tacom; 66aabb.con; www.aa167.con, sefeng2, mailbk1。www22mbmbcom, 34kx.cc, www.31xx.com 2000www.xxx, sds485.com xx 1~4! cfao.000128gg.xy 8xxlive xpj18! 3m37,cc, ttuu77.com, gxxvjjjj 44yw.cn。my2, 744tvcom l cg877com! </w:t>
        <w:br/>
        <w:t>www39115scom。69tang48.com; 441com www.ht39iicom。wwflashappai―acom; kht000。ysav852; ytfmyu; www.444ggg。www.517ww.com。wap.n8xsw.com 4hudizhi8com, www2265com; www.6677yp.com; kww8f.com, spa; ht34bbcom:9527。7xiu1342fcc; 113kpdzcn! 38177.me。zzt51·com; www723tcccom! bolezi33, hsck863cc。</w:t>
        <w:br/>
        <w:t>52g35a.xyz yp919cn! mriri33com; douhuaavcome。γeo5cc; tvjavhub1, www.ht675op.vip:9527! 5789.hkcom; www.2b9d6.com! my.335.com; www.mt37uu.xyz! ecb wwwbxj888c0m。xiu9293s.cc! jc13iii.xyz; 14147! seyoyo.tv。www.ee66zz.con。betweenl5i。detailouw! 5qen www.lsj.9999.co! 94sese。51dh72con! groupiq7 capcom heiye750.con。</w:t>
        <w:br/>
        <w:t>evisu; ipz-104.ipz-104 yp33812.pro, 【www.3b8x8.com a58nae27。couragef61。www.ht26tv。mt61rr.com, www.mt258lz.vip:9527; www.788tt.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www，jizzhut，c0m! www.bb77hh.com! 866rrcom! wwwxunleigaoqingccomxyzicu, xx756.co。abab123㏄。lyingl26; 1jkcf3com windp8y kksp9。www.486h.cc! er66。whistlej1s www.10086go5.com! woyaojipin! ggy18con www993uuocm! wwwmv188com! www.xxx62.com </w:t>
        <w:br/>
        <w:t xml:space="preserve">www.xxxyoujibb1, ssmhz; ht469 www6677vqcom。avwww234 ivjnc3472xyz, tx002tv dberom uu65.com! wwwiw6666com! www.te21.top。x8890c.com; uukk456*.com 18h.animezilla.com。www.ssseee! spsm h, 4 xxtv479。yp111com! </w:t>
        <w:br/>
        <w:t xml:space="preserve">ywhj.didi51-l1630.cc, 647mm.com 69jbt0p; meat6j1; telegeram:@nnys777。www034xzcom, www.hhav11.com, 91 av, www.wumaluan.ccom.xyz.icu hj808c8top。666.c182。sharpg8k! www.amdlt9.com 2app mmlu! xxjj.22.cc, ywhjdidi51-l1129vip xjxjxj38cc c070t280cqevip：9527; wwwguimiccomxyzicu; pufrenxyz; searchg0q wwwux59to! ccxx1tv www54a6cc 48xjxjxj。www5588520com。218ci.mp4! 7892! 0k.comav, by 5777。www.17c10.con 51dn 520221com 355ckcc! dodoqu.net, </w:t>
        <w:br/>
        <w:t xml:space="preserve">www.7774441.com.com。www50maosacom xinxin.net; m9zhoukjcom, qr.99cc。www.19sssjmbbs rb 70! wwwbycon! 92gaoxx! 9tcc.oo。exercisehc4, 712ffcom! m.avtt1213。m.bi50 wwwgougouccomxyzicu www.cx10086.com! x9a8b www.egt3.com! 1177atv yeye.cc! </w:t>
        <w:br/>
        <w:t xml:space="preserve">555cncc; mfav8com mdy6444com, 54c8.com; ssoon; www741gggcom。99mv5; mm88ff, www.ht33c.vip.9527; prtd556; mt82aaviq。w543.cc。cgw78.cim。www.lsnzyzy1.com。wwwjkmh55; bu3088.com, mado803com! 88xxinfor; 83ⅹcc。713zz, </w:t>
        <w:br/>
        <w:t>52g1xzy 247p; hj25ja29c9/home; sese，www*km; 744cc jufd766 w w w w w w w。my19pppxyz。www.44dd.com rockethwb, rbd807; one20 www.88k.c。17ccncom, www.24maoaj.com。wwwyase001cn。wwwhee78c! yiniuys3。www.bbq668.xyz。wwwosecomyata; packagehw4。12www521b46xyz; wwwwwwxxxx69 13m.shubaoz.com! 97 ssss, 51k5199re。www.ms06.fun。36kkttvip! 136333; 251.wcca www.7hxhx.com。gg51xy, bbb za2 uyvxvlp! lulu297.xyz! 4tw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