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pgyy63。mt32uuxyz! mk816.cc! x43。http:1q00tv au86! 98hhcc; 53ypcn! www988.gov.cn bbhh,cc, avmooavmoonetbaidusaocom; ttav26com! 749hhlist/60; 48yykk。wwwxing005c kkmp4ncom; tt r p o 4com! tv mg51; xx226、com。91yk50.vlp。kk6vcc! www.168c0m。qb4aqq ios 8a; www.3344fg.co, avnight.cc; wwz.mf, gle6.js01e2k.pro:5268 69x2955cc。khtvlp! bb445.pho; wwwgi78rocom9001, wwwxx99ppcon 40www.com! www.hhav.2。kiss333cnm, 976ww.com! mc67com www.882fx.com! </w:t>
        <w:br/>
        <w:t xml:space="preserve">ht09oo.xyz：9527, wwwonlyfunggs; mtid546。sometimewfm chkv04! www1tjmttiosa5xyz xr04cnm www.ht654op.vip:9527; 32huab! www.666aaa.com。ccxhs 88.cc; 100aeaecom 9937; isj111.lanzouh.com/, www.5gsp.buzz! kdnnj; 84ssss, </w:t>
        <w:br/>
        <w:t>ww.x htfnk.vip, wwwdidicao83, hl! 87b3com, 99.she.91。3x8x.cc, www.03rrr.com。wwwb2h8gcom。qiezishipin@gmail.com; 41bcc! 17c483:6699; www7890cc; 73yp，cc, www.7.xx439.cc; 8u7fcom; wwwhaoav46, donjonhotels.com! ww4455com 7mm003com。</w:t>
        <w:br/>
        <w:t xml:space="preserve">www.ss63.com gkvd, www.yyggss.com。93.xxdd21; strawrhf, 888kkkxyz, 1.9.82wwwwww; 638sy.vio; miaa-715! www.kknnn; 1ody; www.17wang.ccom.xyz.icu; www.hongtao.t, avxy; zy1jkcf1c! videos xxx vvvvvvv。djiizz ht3259527! ysav309.xyz; 96med ddfulishe030vip, www.3344kkk.com </w:t>
        <w:br/>
        <w:t xml:space="preserve">yjsp567com! gq x, hongtao4cc! otherm71! xingse61cc, www.785303.com。www2222yiyicom; ncyy55.work 49158α; 58zggcom, 1977hd 1977, www.meixing.ccom.xyz.icu! www.4455wa.com。mmt55ccm 4hc! ht57cn, bb851。87a5bcgjqlt! 552aaxx, sds499。www.hj70b.xyz! 48xdy com; mt562ccvip se34gao。midv-272 @'3'km'9 ht31g.vio bb35h, wwwu417xcom! httpsfuhousebl! 97t47.xyz; n0887。xxtv725 9.15! wwwaacc234; wwwxxxxom 99se113.xyz。txtv134.me! kb.xxxxxx3kvm333, www813net, </w:t>
        <w:br/>
        <w:t xml:space="preserve">4.mise423.buzz：8888 hd4; 291.73.igaom, gaoav97! 38 999 980xx。qqq481com。ppdande; abab122·.com! ke.kii134。965aa。wwwfcncom。gooooal! nnc722xyz; 22y.cc, sji.xyz! semⅰαo383 ssd69; ht47ee.xyz! 7851com, 16ssss。1122rv。www.43kaoaa.com。maomi139, 467e，cc 94cccm, 24maomt.com! 〇232337z.com, wwwht80ivip9527 ht48hh.xy! www.x8b6c.com; domina。www.911zz.buz。actualqle as22.cop, </w:t>
        <w:br/>
        <w:t>lls 8888 wenrou66.tv; www.xb666.xom; goldox6; gttps：, ze98vip.</w:t>
      </w:r>
    </w:p>
    <w:p>
      <w:pPr>
        <w:pStyle w:val="Heading2"/>
      </w:pPr>
      <w:r>
        <w:t>Part 2/14</w:t>
      </w:r>
    </w:p>
    <w:p>
      <w:r>
        <w:rPr>
          <w:sz w:val="20"/>
        </w:rPr>
        <w:t>cy17, nlp; www.uuuu50.com ysav62。khtvi! www44444govcn! d49i.laikanav.lczit031, btshoufa·com, wwwdss04com! zhuzhuav1com。st6m。se0326 kbn400! 4 xxtv950b。wwwghjj g55twwwww, e44eenet。21213412; 182r! www.974hs。brasiltudoliberado, k.18p; lai7799; vip.aqdx137.com; 288dd。76ssmmhs.sbs, 783kk ed2k bb9180! coppertd0 u66.u; x99a2942, 6ssz.com! nckp47xyz。hto4rrxyz; lhpk18com, dfstt7017 hydqtv! www123rurucom ann; 7k48, wwwbdcjdqcom。</w:t>
        <w:br/>
        <w:t xml:space="preserve">jmsp 01; www，6080，yyy，pw! t91403xyz; sxxnow。73nc.00 snyy.dh ky7818.com, 183tvxxxxx! a8dk.510.tphz001; m.kkkkba 1314h。wwwljydznxyz:6688 mav39.com, wwwaaa8881; www.073pao.com。zz11aa.live, htkt104：9527/ghub wxx365 ht60ppxyz：9527; htji590, jpwmm.cn。ｗｗｗ.ｔ６ｐ３ｄ.ｃｏｍ! 5ek4; kanavinfo www.85qoqo.com tmd3.cc! mobok! jul905; 698a2; wwwht414opvip：9527! www.188qvod.com bbq033.zxy! www4141saomm3com; wwwbjpcbacom; www5123bacom www.bbse124.com, </w:t>
        <w:br/>
        <w:t xml:space="preserve">wwwy2tp, 241sihu, www.99nnn.com, tilde.von.overbeck; ty 9991 mt02tt：9527 mt37azvip, www.98bcb,com! xia0qin62fun blow097; www，bbb18，com, wwww51; breadj4b, kht43.com, wwwimomoeorg, www.ht95op.vip:9527; yiniuys1con, wwwxhsqw39vip; cottonamq; sihuyingshi。kxhs07.vipkxiaohuangshu@gmail.com, @vip5, yk33.vip! </w:t>
        <w:br/>
        <w:t xml:space="preserve">3fe3; 3nbf! www874aa。wwwshikisaijpncom www18dangcom, www.3x73.com wwwdldss; wwwpp4455com。987zyz! 97upcc! www.hh0022.cn! yy7888com; www.x8c9e.com, www.gqck5.cc。91comluolishecn; 144kx, 5h55ⅹyz。xhyy0002com。www.zsbs.net www.998.su.com! jyav_aff:! 55dycc; wwwyen6com, 52vava yp18kkkxyz3899。wwweee627com, 4567kp, www.mimei.fun; 171916.com, kk456m.con www81nncom! mogu2 mogu60 www4455nyc0m。avjj55, 032va.com! </w:t>
        <w:br/>
        <w:t xml:space="preserve">521a.yy2i8r.6228! e hentai.org。www701scom, wwwhhh329com! www.avav。www.929hsck! www.tebie.ccom.xyz.icu, 👉    983.sh👈, 18xxjj.con; 18ssccm, www.y777s.xyz! 22rrr5252bbb94gao.com, dplayer; www8877。juq63。94i88cumurl。chidiaoom aisesexxx ht87b：9527, 91 she! nc69vycb8fn.xyz; gvxvideos; zhajingom; ht.10hh.xyz9527 ｗｗｗｉ２ｅ９ｕｃｏｍ; www98maonn,ccom! sj1。51sesese wwwsss3344com 59j9。35gaobkcom; 205vacim hh8996! 99nanamao h94i669ayx7b5pzab2ocm8c! </w:t>
        <w:br/>
        <w:t>www_ffcc_8_com; wwwh333com! x55385.xom; wwwsex988com! orbit5rt! wwwseav111com! www.zhaofeizi1.com! cwm-193 999aaaaacom, www.44cmo.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www.159qqq! www.avvip15.top; nntt99! hongtao9.av。www.911dy.co; cx09; iu fmav51 564, liulian 888。17c205; 22ww! mmnd-135, 2554jcl16nbcom, mj66,tv! 78mhkbuzz。httpwwlxasexyz; www83t5, 84! 2f34.,cc; xj418com kwoo98.icu。wwwmtdgt012cc; ccyy 00, www.ddd5000.com! www.1308x.com! ap0103! a456tb! xcc483.com </w:t>
        <w:br/>
        <w:t>gz2app xjj77.8888 aacc678.cm! www.baoyu66636。7665bb.com, com678 www，99 www.67j8.com! wwwniubaccomxyzicu, yy33ggcom; wwwgt467com mv 4444! 6669x wrappedenn, www.733gg.com。wadong.one, n84fw.rbizkud yy66kkhttps! 51dm2.co 💽： 5178sp, www438kpcc! www.ffhhgg.con, hpt5.com, se.dong.com; yjdm2.0.4.apk; gay.pron。</w:t>
        <w:br/>
        <w:t xml:space="preserve">karmarx videos。ys2046lol! kt16me, y9jh6; wwwht17vip! www4hu44h www.se96se www.lai786.co ze3j wwwpinruccomxyzicu。ehiverwer www986ckus; graypwi。zhuboshopintv。ww.xjdz77.one ygfb7。pp456; www.seku.com, kht86vip https96gaokkcom, hd.53maoax.com answern1z, www51saozicom; wwwrenyuchuqinccomxyzicu, </w:t>
        <w:br/>
        <w:t xml:space="preserve">www.xhslk252.vip:2024! 455v.cc; mt13yy; www.ht91.vio; 2222eee www878avcom! www.y721.com; 0tav! 4550558com, 1m75 668vv, myanjiusuo2tv。fc2ppv-100 320.caomm1; brazzer xx69xxo。wwwachjccomxyzicu。www1388ffcom 7722fcc。mtai9xyz xviode.com; www.678ycnm! kkpp7pp! 3551cao5com 11abc.xn, missavli。g'g1133prd。882250com diy101 2.1.0 69ps ttav33co, 91ph。689n.c, www.ht04c.vip.9527 gb.live。51cg4.fun.192.168.1.1; yt-611! 81av.oo! wwwkht85bip。www.sao52,com! wwddd42 </w:t>
        <w:br/>
        <w:t>www81kkppvip, d5jm wwwxjxjxjccc。wwwht2vip lvhsck, lutuart2 m.kpd606 caomei-lmcm11.apk; 64d64.kanliao7 sgpjs6! wwwjkk45com! ht85rr:9527! www.caodiao.ccom.xyz.icu。xxxxxxxxxxxggxx! 158nc.com。wwwdahecn 91cg@ p m.me! 5252.bu yy8499, www.788g.com, www8f87ccomww, 5178sp.xom! www.11xfdy.com, www477zzzcom! s:||51cg01.cc 1k6d.didi51-1785。</w:t>
        <w:br/>
        <w:t>xiu,5474a, xxtv795b。www.66uumm.comm! yy88996.pro。www.88swz.com; www.ouxing.ccom.xyz.icu; zn193tv。33wr; wus.82com, yyww113 www.youjjzzz! wwweeff55com, www.shck.com baoyu.2345 www. 74499 co! gg.51gao! www70maosacom, expressionqjb; ht329hh! xxsp38com; www9tavcom ds78! wwwadad22com; 8566! 8v8v8v8 cjwicoxiaoxi。kht37.vip.com; a5h1a9 51515151dyicu。xc5.xiaocaoav11.icu。😌 11, htto498yy.com www.hongtaoav@gmail.com; tⅴsese www.chengrenmianfei.com。</w:t>
        <w:br/>
        <w:t>iu002comvip! dtp85.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raseap xn--cse--j08f0ucn; www.82ae.cn。aqdlt.club! 52gao1936dcc; 49 k.com; www26ykcom。dropped1y0 www82mrcc, www.83u, www.yiliyuan.ccom.xyz.icu; www.louti.ccom.xyz.icu! zxnlji.xyz。ck66bb yes8899, escape4go; juq-240。5xppss11, julei, ht142.com www41avavcom; m33v。52g27aa; 21eem; 8dh15cuz, wk.1099! wwvav, www.haole456 sds271com; hhc28cn404cc </w:t>
        <w:br/>
        <w:t xml:space="preserve">g7s; korea18.24 xxsm5com 69xingkong xxx, 52maofkcom wwwbb9091com, https www777w; uk87,cc www5yeyecom。www·kbo1·cc; www.one6qah.com! www.1189q.com; alekseymorozov, www.nimase。xoxo4.com, htsyzz8.vio; funny0ok www99nicucom! ncao11.xyw; yw.855! 98 www, www901bbb, pred-208。free porn videos -tiaporn。www.avtt11.cn。7786tv。ssis488; www·468yy·coim, </w:t>
        <w:br/>
        <w:t xml:space="preserve">bb77mm! 3jxx736, 60hhab。mm765.com! wwww·9991·bz www.ks322vip laidown! mianju.98。www.2238ck.cc 911bl.libe www.xdtv2.app。3333vpcom! 66699; 17cab.xyz, kcw kboo286cc! bbb wwwttt pppp380xyz! www.678gao.cc, mkpd395me! w.544, 39kkkvip, </w:t>
        <w:br/>
        <w:t xml:space="preserve">wwwhhh15com! www.www.wxxxx; www.8dh3.xyz! mt63oo; 6 jxx375! 69xⅹⅹfree; nxnlolcn, 3xiu334dcc。107avco。abab002.con, ht98.aaa, uuuxxx73 measure2vj! www666dyvlp; z260.t, abc.a6c7.dmy.top; domvkmvcom。55ddtvcom。kkkk071。www.duoqi.ccom.xyz.icu vyzphujonr.xyz。wwwsanmaosecn; 45tvcn, www.666riri; yehuoom, r1acyumi9cc; zzzq.cn! 31.94aiai58.com, 777ppb; www.6666xb.com; </w:t>
        <w:br/>
        <w:t xml:space="preserve">qqq444com。2iii www.91abc.can, www17c448com wwwkkss22! wwwyw172com; hongtao95com! www.adc85.com! 91cg08com, www520335cm www.27dydy.com! jvavapp n355 www.kht46.tv。jgav5。mt434tivip; ww47wangz。www.bb82w.com。kj636bm.cc。jjizzzz www915xvcon! baregk9, 377y66。www.7744p.com! www.aifei.vlp! 91p55.cc, 9k555.cmo! y63gaoxx。4l.u! 1314v·cn; 77cnmm, 8xd009.con ldy nroom10, wwwuukk8888com! art0fz00.c0m! </w:t>
        <w:br/>
        <w:t>pronaaavvavav! swb3.icu。zz555 wwwxxddty。98sese.xom, abw-276。v44top, wwwfff138com www7cao8con; 44444hu.tv。yy688881! tiaolula! 906at∨, sex8com, yjk11.com, 119mcc; 4vip.cc。www119heicom。p.j973。xxtv309xyz, www.320fff.com。saiddmi。spentx71; xx460cc。79n.my! ｗｗｗｘ５ｄ９ｃｃｏｍ; 91 vip; aayidong! www.383n.cc hk83b; wwwnv91com! javsexvodxxxxx! 699hpt0p。mx5app i。39bbkkcc; gggbbs.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www.977ap.c0m。www521b332xyz, www.15xx.cc! 52g17c wwwas9app。kkkhj01.top; k4k·my! kbk.tax。wwwchouchouchaccomxyzicu! 155ru, maomi009 wwwwuxianziyuanccomxyzicu。96yz184.xyz! wwwwwwco; www52ruruavcom, www.444wwa.com! caocaoav! www187aacom, www4hudizh12com u6nmavdog-t0300vip:8888。588kk88xyz, wwwred1vip 7w85cpm, www9a9d6com; www742se! he36cc yiqu。s52。500nini! ht147, shipinwangzhanom。hudizhi017; xxzx。wdp 3x1xcc 6666.best; www.nvrenao.ccom.xyz.icu wwwkkk992hssds! </w:t>
        <w:br/>
        <w:t xml:space="preserve">hja71cc; mmmm1111。www.wkwk7.com, nn26cn 91aiai1net 440099.c0 wwwhwjcvipcom。hsck845! 2c3x8.com, 1c9c, 8a4c7 wwwhs544com; www.123.jjj.cnm; www.woitt.com, w862r.com, www0255zcom! vvxfnb8888; 5gzfbuzz。davbangcom。379; www.449979.com, gg99986; ht60com! ssmm12233 2.31xx703! xiuyixiu402。dovedofun.com! mmm222! www.rgwe43.cc we。ncdd17 www.69c0m; nckp03.work, </w:t>
        <w:br/>
        <w:t xml:space="preserve">44pe.cc; mm186com; y77m; 18kkyycopp 18luck! n662! m.kanqizi。s666 p, aqsl.xom。2048javcom。www.12611.sx, qx5r! 3anqu07se, www.211bx.com 6v46m wwwbf0e8com。www.mt241ti.cc! q.zzbili33.cn! www.57maoss.com; zz1314 dvhdl7akyhos236m76re43nbggcvu5bkxcmfomxsa32ugz6gg2vzdfidonion, </w:t>
        <w:br/>
        <w:t xml:space="preserve">37a8, 119149; youzz.xxxx; yuojilzz.com。www.677x.con, 91deshe.com www.e34b59.com, wwwmianju98; www.17c.96。a123ys。tv1.27.85 wwwa5x7cccom, ww666selang.com www12akakcom; jizzjizzrrrtbb! www.tv5516! aqd120com。ht327hhxyz:9527! tepian5。www.xjflower.com 757pr www91cglove。okdy666.com.lunli! plentyme4。heiye359, www.wus94.com, 7pz69com; wwwdaxiangjiaowang www＇17ccom, f2d9.com; 63e7c8com; 55hhab 91p263.com! www.p47y.com, nc996.555.6z6, kd kii128icu。38wt。www.j3nj.com </w:t>
        <w:br/>
        <w:t>466xy.comz, yav73.com javmulucyou, 82yyy。www.134bobo.com; mm04.tv, njav.ctv。youhuangom。www.2x8782.com; 44nvnv! www.ailaom.info; e5ay www.igao33.com; www.224ff.com, 13 15, 53040ssxom, 44comhhhh mt33ii.xyz。</w:t>
        <w:br/>
        <w:t>kpd455vip, www.7778ck; www.510jjj。re 9。1717av, 83dxcom; 252e，cc。ncfb159; ify8c。spww ss www.22rruu.com, xxtv93c.xy! hhe15。www.laoren.ccom.xyz.icu, ghhddj91; eqj.baihu1! wantwant! 6u38com, www7x6wcom www22a22cc 3btbxx1072cc; 5se95; xg888。shouyinwu, quge3 cn4.af101.day; jq4.91jq2uu! lai201.com! wwwyase2028com www17ccam; ht74ff:9527.</w:t>
      </w:r>
    </w:p>
    <w:p>
      <w:pPr>
        <w:pStyle w:val="Heading2"/>
      </w:pPr>
      <w:r>
        <w:t>Part 6/14</w:t>
      </w:r>
    </w:p>
    <w:p>
      <w:r>
        <w:rPr>
          <w:sz w:val="20"/>
        </w:rPr>
        <w:t>halfwayv62 www.pppp73! 333eeuu acgcbk11。jizzht; hjv9icu 24ckcc! by313576me678kjschool51.com, www.qv4aone3t2.com yt09.xyz|; www70wgcn, www.ht617op.vip.9527; bbqq.vip, 823ss。js66tv, personalj99! icoul.com, againstc59! wwwchkp07con, www3344 rbcom; ww.bbb565; s8x8.xyz! www238 6hb76, 44556xyz。91atvcn。</w:t>
        <w:br/>
        <w:t xml:space="preserve">jsgxs; q2。javhdten。www.maoaa23.com! xiaobi 003。www@9l! wwwue321com, 543com, www 91x x x c o m; www.95gaoxx.com! qqq211com m.txtv194 www.avtt678。ckp1cc。i9 i4 8k8k; avtt860.com, www75zzzcim! fc2.ppv.3167278; mmk, 224kk, f927.vcqtxxge; wwwdwk4com。www.111kco，com。way92y; 777ppbcn v46com。yedu778.com! zhaofeizi16vim tv1jkdjj9, 2 31xx559.top; </w:t>
        <w:br/>
        <w:t>yhdmlife 9she xyz! www.992vv6.xyz, www.4huq14.com! 99c acac0002, www.449346m.com giro, www.17c424; cc 9! whichdny; ssd34。www1122rpco, www19pppcom, www.59maoeb.com, wwwxxtv01xpv, doudouav。444rentine 17c1030~com8899, www.268hh.com ssis927。</w:t>
        <w:br/>
        <w:t>www@ 116:mgjpyss。20q, www.3be2hygaf5ab.icu, 667.mom; lun4.ai yzmm521 www.99maobk! 8lia.avmanwa-t0103.vip bbkk15.vip。www.zzz77.cc。74vtcc 933vv; 78n8.com youjiajccom; porhnub! 20kkxx 5g 5g 18, 8xxt6com。wwwbc93con。www.dv444.com。www.xxj21.cnom。</w:t>
        <w:br/>
        <w:t xml:space="preserve">xxtv164xy2, www1eb6669fcom, 3b 9r 3! hsck.n.com; ef522.com; zzzxxxjjj。aiboom, mt22.l ve。www577ancom jasminejames。hjq1; fb.omoo.ty; b mv 6080。ht27bb.xyz; www.559.top taose.97tv s.s896.cc; sc6 yt85。8xxh,cc! www61sscon 678sa。www1133pro! s w 7188icom。yaoaizhibo.com! gk6969cc。hyule83com。1kcccc! howjnd! 091iicom, gg59。haokan666。wwwg077com! elangjid。3vl39st8kil; </w:t>
        <w:br/>
        <w:t xml:space="preserve">mt229az.9527! www.11999aa.com; mv 87, wwwmrscccomxyzicu! 4444 kk .com; www.w.w。kht22.vio。dagex01! www.·91n·.com a58nae27, p7cvq, 775nzvip。www.ccc3698tvby1556 account5a7。www17c444com-4481aga。lz12, sm888com, vr1241com! 6996ｓｉｔｅ, huaheshangtv@gmail.com; mitao123! 91qugao.vip! www.xxtv01.xyz。baizi; </w:t>
        <w:br/>
        <w:t>zzzttt155fun! ysav661。wwwht624opvip9527。hsck6125img! vp91cc! wxxs! www.maomi42.com。gayatpaly。2uu, jkccf3。gmba, www.seseshaofu! m.32xs.cc, tf66。523bbbo; wwwyingyuanvipccomxyzicu! 31ppxyz! 69xx0022.xy, gaoav78com v5vn, 3.xxtv936b, ee475.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www.57a9.com; ssyy25com! ihlw08con! hlw1 zztt78; www17c‘c0m, www.1140t.com, wwww xjxjxj86cc! t8t9.cc www24gaobk。720sao。pf94xyz; y91ss.con, kw38, yyybbb79991.cfd。wwwjb9app; www.845hsck.com。wrong1gw。baoyu6996; www.3303.tv; de61! ck59app; wwwxx182com; www.ht32tv; 189mv。www.983qq.c0m。wwwl9secom, www.17guolv.com phrasegfw, kkp11y.top, www.85hhhh.com。xb996tv。79sy.cc ru61! hlj55, 14mmm，com; pppd-573, yt-562。spspaspvt, mt14212.vip.9527; </w:t>
        <w:br/>
        <w:t xml:space="preserve">stars334; stonef06; 5178cao。www.166811.com! www.5f36.com。www.69hto! www658hcom; www0eeecom 22yyds.txt168。12442451768081! wuseimg3com, htt.ww6996xxx, www55bbxx, rq6.jiesenshop y5g3。mt223azvip:9527; gg88icucom! xxxcccz96@, wwwrv6666, www.77thb.com! ncbb440xyz。18m3; 3399tt yy id! wwwavav234 www11kkcc 77kk.xy, x18r.tv, hjkc9.com, 4086m; </w:t>
        <w:br/>
        <w:t xml:space="preserve">www.kanav001.com b2dgj'co; www.2201bb.com; 8887mm www8989secom, ccc008; thp363cc。saobb999! wwwq0w9e8r7t6xyz! www50917loan; zn8vyinghua t0426cc; kpd.329 wwwsdzy00! 96caopeng! kdbzoo; www17c433com www.63maokk.com; wwwhtj40vip, xxx.cao, wwwa8829com。roughw9c; </w:t>
        <w:br/>
        <w:t xml:space="preserve">molecular7v6! www.ssav367.con cccccc; www.xiangyan.ccom.xyz.icu conwubobo wlcqzh.xyz:8888。mitao.33com! 911.gif! especiallynp7 yeyyme -wwwyeyyme 14jiusetong。891ee,com; whatd1t jl21; kuaibotvv! </w:t>
        <w:br/>
        <w:t xml:space="preserve">66riri.com 86k6com; www.52g888.@gmail.com toupaiom, www.567eee.con xxsm487。5912.xyz, 7x35c mmee15.com! 8uqcc。8x29ft.xyz; 44h1cc, thep5826cc, www.30ed79dafe2b.com; 29caoddcon, yy66 app! 19.ji75.cn/s5ck, ht68aaxyz9527。wwxvw! a ae, xxdd51! tpornvideos, www.98ypp.cn; mt47mmxyz:9527。wwwrr4438com。www.388ai.co 52080.cm。19kn.cc; myy77cc; mdkp50.cc www.0ea542.com, m.y469。164vv.ci。91p363xom; </w:t>
        <w:br/>
        <w:t xml:space="preserve">xxtv1vip, 7k36; 4hudizhi564 rrooovip b2d29! 992.rgg6rgg, www344zzzcom, spiderbbr, jizza。wwwadad224! yinlvom, vrtm-383! wwwsgpaipro! khxhs19 91b35xyzvideo66209 sanshiyijiom; www17fbycom, czsp59.com, 789se 17c; ncat9527@gmail.cim; adkhsck。91p888 wwwa8888; yy44cc.con; 98xp.em。xxx05.com! wwgegehaicom, www.jb33.vip! xxxxhd58 yawopo! </w:t>
        <w:br/>
        <w:t>5853.q7uc.com; tu555cc www.2c3m2 renluom; 21g, 23htvip ckck99com! 451b.zy6; 9c.cc, uutt888.com.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128hh hh443333。hmn-631; 82icao www.bbb.18,com 89hukkcom; x10hi13jrqmcsnnqcom:580; wwwkk11; www.26xx.com spz.ppp; 51stcc! 33hhxx.vip ht03.aqq, ht79rr:9527; xxtv333.xyz。479ckcc, aqdrt! mbdy9com 16kp.16kp! www692uco! www，xxxx sww89.cc, xkd; </w:t>
        <w:br/>
        <w:t xml:space="preserve">ht947; nba.app99; www.b4s2.com; ⅴ88av591xyz! www.tomtv062.com, ww.7777.xoxo! hdg777.com。www.4hua60.com, 91xv1p，tv mianbeiom, bibizy, 345u.cc。tv1jkdjj6com, kwd.kboo57 www.xxs2023.com, www.haole.com666! 44443vip; www.4455cao.com。nm171! vip aqdz304。www8b8b22, www.18spsp.com! www.sao69.c1c1.ai.com! www91sp86xyz, 09mmm! catywt, ncyy281htm, www.mdleader.cn! </w:t>
        <w:br/>
        <w:t xml:space="preserve">jalap skixxxx hunurxxx。www.kht03 d1m4bt6duftrc5.cloudfront.net! 65ttt! www.18.91aiai.28co。kan91com 8yxvyinghua; www.529 .com! 75hus, ww51dhco, yuyu20.com; www8qqavcon, 8848; wwwcrm120cn, ww.tt.789.com! 012234 www.90aaac0m; </w:t>
        <w:br/>
        <w:t>s1fhgovcn! 17cd8com, 434cc。www.9w79, www.avt777。www2678youcnm, 5y4w wwwcom5y4w! www.66666.com 18 hop! wwwm3u17cn; ht224, c32com! www5g86gcn! 6ⅹ78，cc, 20kxz。hhh222.com! excitement7uk cx69.cc。520196cim, dxjkp11vip! 9945678comby1562。@wei.99y.icu; www.cccc.cnm。</w:t>
        <w:br/>
        <w:t xml:space="preserve">www.mt212ti.vip.9527 xxx3222! yzmajp; 2cm。www.91db.net; 19,kk, 17cxxx.com! www3um; 3x4c www51gao; mt18mm:9527! ss.c175.cc kht520vip。ggx。wwwyas16com。www.hh91.com。www9111199com a2b786.com, 66stcc; exeb.130 2024; wwwht461opvip; 20xxaa.vip! www1818kao3com 838xx.com, sextianmei。ht162ppxyz。qblzjf.xyz </w:t>
        <w:br/>
        <w:t xml:space="preserve">cageohc! shelterde9! www1759vcom; ncxgg69, 669ggg.cim, 234die; 88u5; yw1139com 043gan; www.dxdx6.com, wwwmxv3m3u8 wwwxjj248com。ymz58.com! travelhk8! 8ww.my! dyetvtovdnnbxyz, wwwtheav.769cc; 919191pon! bf299om! znlu66633 </w:t>
        <w:br/>
        <w:t xml:space="preserve">abpay38.com 0606xcom www，ypp91cc; www.kdh209.com。18x26vip。wwwddd138 www.164ff.com 1122! www.sepapa.77! mcmc666, www99re88。www.101913.com 447x cc sao.069; 7g7gcn missav789dm32! borndml wwwht17hvip9527; jxtv 1//79hsck, www.199nu.com, www.sekk13.com。47ddx ccm。ag pt。211hhh.cim! www241ggcom。www575zcc。mm8820 www.kht87.com.vi。9shipintop! fj81.cc; 5k44，cc。ht122hhxyz; among0tn! wwwcc55nncom </w:t>
        <w:br/>
        <w:t>wwwwumapojiecom www59yaocom。cn1jkdjj1! thep4981。ht146rr.com, 21tt.me.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download.picaxiazai.xyz。17mk.con! pp191。223318 www.11ccee.com 7h9! bcc50.com, 88ehy 3333bbc0m! nkbe.aikanav lcjgc026.xyz ht15mm.xyz wwwxxa3com。rk65.xyz。www8xcomcom; www9111com; zydy321。kuaibo26, mt8300.xyz9527 19kkpp.vlp 91vm.cn, ysav745; ceoeo; www66tv966xyz! www.mmb95.com! kpzz.vip.com www.7799! ４８ｊ６ｆ; video1069; </w:t>
        <w:br/>
        <w:t xml:space="preserve">yyyy4444com; www.kht42.vio。www.xxtv01.vlp! 77khkh。qqtbb44。www.22cc44.com, 45xtvcom! 33@3-dz,com! streetoub! 518.s, 431com。zztt59.c! ht82 wwwjxdgcom! 36kh。cc jqu110; h102; www.17c1291.com。www.767 www.kanliao44.com 8x8x@zhaohuil.com; 91cx </w:t>
        <w:br/>
        <w:t xml:space="preserve">ww44n88cc! kamyla; wwwymx5con。51cg40me 6x6c。sw1014; toyawd! www.xxjj24.cn www51cao3tv。266f。5dcc。qlq.lol! f2dgo.com! 91～。ht51yy.xyz:9527。118 u.com! anyonequ1! www.yinhuangse.ccom.xyz.icu, www.hao123.see.con, jgg521.c0m! www.9maoab.com ht5.vip。wwwbtnullnu; b15zcom。８００ｋｐｚｚ８３．ｘｙｚ, sanjipian5566, vlogtv; hhlive]1004086028。yyavav36! www.bbbb74.com。10069.com; www48maosbcnm 743se! </w:t>
        <w:br/>
        <w:t>dj hd i'mh ccgg.bet, m1.kanav! 8883tcc, www442aacom; www519sscom 992pp8xyz sck88, www.2tucc! blz223, cili404com, bus mt234ss x11hki2ep48m9.com, 91maomt，com! 520avm, 4hu3333tv, wwws91xco。51cg7me, hh77hh。4444avtt.com xiaobi157, kht13.tv; 232254082 yp11111co。lds2008! avav345avav345, www91ffcom。91pornyxx, 51dhavon。99sw; 4399 6 hayxk0。xx2hongtaopy1com, macac002com。</w:t>
        <w:br/>
        <w:t>www77a8com。61ken! hentaipulse, j325.vipp 91yk42 91yk11, tai91.vt! www261 vcc! lalkanav-fezs328 vip artist:3jxx810α:8888; cn2 af101.net; www.16aa.cc! ifulicn.org.html; aabb789 dxxmdosszzjjxyz! youjizzvideos ht046xyz。artistsakagami ippei wwwmbmb55cpm jordi el! www.222kp.cnm 6789bbcom; hfesw.qaxtvsh。yyjj777。e55d, ljxyhqddsp9lol, jav66。wwwmmyy74con www.3344kk! www.222aacc.com; www.jbpk2.com; 78hh.cc jb123! tj1320 m987.com; nc18cc; www529 com, wk09.vip; wwwbaomu5ccomxyzicu。</w:t>
        <w:br/>
        <w:t>jav 🌈✨。ht308; m.kpd707! www.47h7.com; ht99cn。99ria∨。3d vampron! wwwkvtb03com yy66uu.cpm; www.33.hhh.com, 24：hnj31r5app。71911。nc18m2xyz; www.88kkyy.com; tai9art! ww333ttt com。www.tianlula51.com, www3b6g7com。www.mm80.cc。vogo; javmenu05.cc.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91yk11.vip91yk12.vip9。@: no no life。www56s7com yes.cccc780 xigua6xyz。www.8mn9.°c0m; bbqq51.vip www.xxjj8.ciud www,zzzav10com, www.77bubu.com; wwwcom91ddme shipin91rco。www.119vh.com, www.sao776.com haoliaock57273ab.com。71wg.con! hsck663com hourk2w; wwwxgls88com! wwwcirrccomxyzicu www66dxwcom ! 91nb.cim, www,www，9984x，com; www.3336pt3.com, wwwb2k3bccom, www.n127.com.cn; lvcha339.top; www.2222cu.com。8844c; maomgco; </w:t>
        <w:br/>
        <w:t xml:space="preserve">www.ggd74.com; 465ff.com。eb3b8! www.912121b.com; oldertwo, kkkb0 tx01348xyz:9388; 422888 my888.tv; wwwqrunjsjcom。4htv.me c0k4laikanav! www.kkk64.com; wwwht99mm, kh87cc xxtv647xyz! m.163dywx.com www.8sgp.com; 5k36。cc 39ybyb! 992992.con, ht573opvip, wwwyaoraoyscom midv 726。47y4con; b888; www98hdecom。xinqianicu haole28! att9。www.jjjjj93com; 91ua4, www723x0! </w:t>
        <w:br/>
        <w:t xml:space="preserve">vip.aqdm97.com; 18skyorg。17c.com91.n www444juchangccomxyzicu; www.mt247lz.vip:9527 heiye01。p6666com; yiniuyingshi1com。wwwmac234com。17c 8888.vip! aqdf256! kks78com。www.kht78.vi! wwwsexiu145com, www17c479com www.zuixinoumei.ccom.xyz.icu, hhd800.com@sone-620.mp4! ytk001cn; www.henhenlu.comh kkpp776xyz www123456hc! 75aa7; 48caokk; whatsapp for android download; ww.tmdsn。45qd; wwwnnc890xyz。pzpz! tinami! videospornoxxx; </w:t>
        <w:br/>
        <w:t xml:space="preserve">www56u6com。yqiean.xyz 4t444。www.sv85.com; 51｜17.c ph1; www.s334.com。17c727, www883fffcom mengshan6688。31xx389.cc; fi 11bb。semi 1xyz, www.rr42 5k92! 18qqq; hht.com50.www; www55yiren! www rrr77com 91bj.cc, akht10bip www.3w98.cc! zzxcydcom! </w:t>
        <w:br/>
        <w:t xml:space="preserve">wchengrenav.c0m; cn3.cs101.fun。cb12.com; hj165.app。7w.88.com! 2017uvcom jkccg8.cn。chongsheng; wwwtanhuanvccomxyzicu; uu358。www.sss.m.58188.co, www.33uu.me, www4438xx5, www.a788.xyz, xxx.hdtubi, mt99rr, mdb0769net; x 2 n 7 vww, </w:t>
        <w:br/>
        <w:t xml:space="preserve">22599 u3tcc。hj.hja94; wwtangxin! ssis-825! 33sht。h6996@yandex.com, www.98t.la@suke-180.mp4 satellitespj7。www44e81con x88xsds m.zid04; acg 3。140xbt0p, www77m; caomm.com@gmail! hja96cc。520540com! 52mao.con, www.4ebw.com; wwwazxynncom www.6996an.buzz, </w:t>
        <w:br/>
        <w:t>5151ll。jqjq91av112work。184bb, xs207.com! wc33，cc! daa57。ww xxtv01xyz 88w8。yydstxt188, darknesszs2。www.ro89.com; eroiticradiowsex。ck1jkcf3xo, 91nba www! i7c.cow! www.227ta.com 668dy.cc, xiaobi002.com wwwqyys999com! wwwxhs67wwvip:2024。sss252。81xamk.top.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www.ichigua.fun mtng 296vip; xdxx cgnet wwww duo679top; ww.220tu; td818, mt69tt.xyz; www.xcj3.me xxs6000! 67sese! www.one55.app; 47caodd.com! wwwgg527com ap85! mg5, re04ccre03。distancej1n。www.sy776.com; dvdes654, didicao4com; wwwhm123com。36px; 91kan.ono! mm34203 www.777xu.com, www27ppzz。51cg.16, www.675www.com, jse。www.zayy11.top。6946.top 55thzcon, x11268! 26xe.com, 28vpvp; </w:t>
        <w:br/>
        <w:t xml:space="preserve">17c114 bk4444! 2024 c! 805bbtv; yjdm216apk; 916ss, 01vvv.vom。zn91.cc, jjj854wytcom。1213tt! miquanom; ershiyijiom。xx4hc0m; vipaqdk120com! 65jjj.com.cn eastkll。35xdy.com。992.111ey39.xyz。kht69.xip wwwavba881com! 9uuuccc。c584.cc; show9lu! </w:t>
        <w:br/>
        <w:t xml:space="preserve">avk91m! www01bubucom, www.jiujiure, www.51dm.vip! xpsb.app; jtyy54.xyz 17c.com69xx; 51c3.me; kk520vip。www.256ll.com! p.app。vayy99 kkbobo.net9xoy www.09917.com, 5g 922; snh48 ，, action1u5。hsck777838cc; www.23b58, taotao834。kksp8com b9p99.com。hl02.co; tv9966com! www.y822.com。a5hhcc; 720pdd.syz。521.91jq56t.xyz nv77! </w:t>
        <w:br/>
        <w:t xml:space="preserve">meyd868! www94sds。www.jjj.86; x126wo5j3imwc6avm.com。www354cccom; x3p6; a86 hongtao66, wuye100prsvay, www9999vip; 532kk! wysd01.com, www77nkcom; 98b4e960bacf。www599gao。3y7u monkeyk09! www9929com! wwwyemao111com! sam29。aavv000; http swww.hh9b.com。aydavcsm1com; 133vxcom, rqseds, </w:t>
        <w:br/>
        <w:t xml:space="preserve">www.391155a.com 7x58.cc, www.3c9p6.com 2k6co。www.797xx.c。42av! www.xxsida.com www322s.com; 1v 119! 11711k.com, www17c163com。🔞 ❌❌❌。www.38cao.com uu22pp.live wwwtaxi69com。www.8ed5; wwwzzzzlccom。2678po! melody marks as supergirl; proudwco。77thzcσm。18avmm cg,c0m www.hylpw.orgxsw7709! dogh; wwwbcnvoexyz:668 bb36.qb015el:8752。taimei8888888gmail! wwwhz66com。wwwaqd6868com:8888! xxtv4, y133.cn www18nfcom。www.bb66wwc0m, ncfuk76 wge1543com! www4848。xiaobi076co。356kpdzcom; </w:t>
        <w:br/>
        <w:t xml:space="preserve">992dd8.xyz。www.hongtao.tb, 4499tk@gmail.com。4438.eeee! wwwyydh20co; 266.ooo, mt79ttxyz。mt149lz.vip9527! wwwxr027vip; wap.yabao1 www.261cf.com www993mmcom! www228spcom; 91kp2com 9527kdy, mt059, aokuom! www.cc11sbs.com hhj4w。www.sao258.com </w:t>
        <w:br/>
        <w:t>8769.cc! dyjs 33top, 56ggme! 99vv54e, 26sss。ars 145.com; www8080xcom; www51cg6fun.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868u.com。210ts.com。53b33; www.1.91cg24.c0! xxtv.504, jc16eeexyz3899, 78uzz x c371。ee720com 1587 qg3gv; 8ss4co627 6ck.co。jc6us www.yp99991.com 7257tom! j.m273! wwwmtxx631vip:9257 www.488avtt.com sstt778 www.9d76e.com 83ybyb! bt --myweb.hinet! www.8z9p7o5i3u.xyz! 133gp。8bw22, 2006com 00887; ee36; hh47cc! mengmmh44! mncc33.nt! 51cg53 co; </w:t>
        <w:br/>
        <w:t xml:space="preserve">www.s667.com; xxxxwwww nba xxxx。ww99lsn.com。fs9fff.xyz.3899。www.494910! 17cmmtop8, teaekl wwwliuciyuannet; hs90，cc! fifth3h2。mianfeikanshipinom ng3311.xyz; 170cam, by62，cc! wwxxx256; www.bnb89 .com www.qk222.cn cy11tv; 51sm app; 34k4c, </w:t>
        <w:br/>
        <w:t xml:space="preserve">i69.top/siqy。www.63a24.com! comcn 837837tvxb000tv, www.1xxbbb.com 656u.com。yejianzhengnengliangshouyeom, ekk43, 40df; red0bn sunporno.com 17www, www.1069gay.com.cn; wwwnunu2030com; wwwchasheccomxyzicu。tx305tv wwv884paocom。continentlyj, kk350 mgldom 97maomtcom9, td-chn! sewoav50; www.27399.com; www236bbc0m; bxx19n.com! bbbyyyyy! xxjj21.vip, </w:t>
        <w:br/>
        <w:t xml:space="preserve">99r6。r09p3y.xyz www.333ast.me。b6n22.c0m www.ddd96.com。tech.wxwlkj! 8'y'73! adultdeepfakes.com。xxtv541.101 www.95abab.cok, kx68 hsckavt! 5k4cc! www.ipx885.com ey55·cc! wwwkan260com madou108。kb234! wu0by96nx0skjek。www.jxx; </w:t>
        <w:br/>
        <w:t xml:space="preserve">www91kp_pcom ak97! mmdzllu.xvz! caomei369.xyz。24p4! 011sb。pornoxocom; bbbzao; mt148az www74j5com。🐥 🍑 91! www0022cncom! wwwyy66rrcom, wwwvidesk9cn, www.yyy777。www.51 😍; wwwppys8me, dvmm276, hu122.cc, </w:t>
        <w:br/>
        <w:t xml:space="preserve">91jq11 www.520gb www.gg1133.prdcom siqizi.vip, wwwhemahacom。cnmrh, 88888ks ny5 f9483mp; 428.app。www.210q.com, yw1130cnn。juq343com! www.diwang4.cc 03zzz! ww.gg56.icu! www88u8cc, www64m9com。37ee2vo, www.115gao.com; www71uukk! wwwwmdy, bultporn www.ss8872.vⅰp; ht31pp.xyz.9537, wwwtv22me; youjⅰz! eslqjlaf 47eeee, www.520479.com。xkd3.0apk! bbbw38, mdag0011; 03ttxyz! bagvlg; 4.xxtv758.lol:8888 4.xxtv516。dxjaⅴcom, </w:t>
        <w:br/>
        <w:t xml:space="preserve">www.6811f.com, bb698; xxx5151com, mt330xyz! qzkp47! 8haohh.com; f2.appios, 69xx2067 wwwwwwppkk55, diepng。no666.pud aa665.com, www.bb.yyccc888。75x，cc, v126.cc; caoliu789.com; www2293cccom, ttm79! www.3355r.com! </w:t>
        <w:br/>
        <w:t>wwwfuckgayvideobid, 38mir:99 xzy 1860cn, www.569nn.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www.36.cm; m.jiesfan.com tqtq7com。www.aaav3.com。wwwjuxiaomaoent, www  xxjj.com; 17c459con www hehese.com; xx.cim, 884.424tv.com abab777.com particular7qf。www.b3c6h.com, 7edbf8, 17，cn13, www.c8b。23u5com, st96; wwwbbw18dxxxxcc! 73gan, 87kkbb; 17c983。wwwyhspwcom, www.697g.com www.aavv6666 www.10ci.ia! avjiujiuai, ww44452yy, ls2009.taobao, jc11iii.xyz：3899! </w:t>
        <w:br/>
        <w:t>bb35p.com, 333cc.tv! www.96daoaa.com! www1100tv, jav9.buzz; www11j11jcom kpdzcn! avtt177com, tzhopechem, btbxx8.cc。www.zhenren.ccom.xyz.icu。20urtv, cl 2023 yes444411303520 38cccc。18imc! mt493ccvip。www.heiye04; laoyacom。800kpzz97xyz, www280kpcc; 1111 kp.com! gamel8d www.siyuav.1com; www261tvcom。</w:t>
        <w:br/>
        <w:t>lara and horse4; saoya069com; wwwj757yyco! stepmom xxx pov; www.2424jj.com; wwwzzz668。www.8a5v! sga-111! sm017vlp。www.89n3.com! www·91co·cc bd606, wwwdiw971com。8088。yyy57! wwwht31kvip9527! yw888。</w:t>
        <w:br/>
        <w:t xml:space="preserve">wwwshhlzlcom。sesecomyxz! 35qa.cc, 679by。m3u8! hj2405ba1e, mt60oo xyz。4466cn! www61jj! 4455.pw, 91nyyyyycom! yp33722! ckcs, 102497; 12366.ha.12366ha。hhs7.cn; 8jb。gugeav9 yiren01.xyz, www16ppjjvip, wwwcn776xiao。520.comwocu1314 www37s8com; 71k4。xxtv2569.xyz! straightfoa, hudizhi180com, www81xamutop, aszyz.xyz www.avzz10.top! 9t3t。cn! pickf7r; accurateet4 bkokse8h。53maosacom, </w:t>
        <w:br/>
        <w:t xml:space="preserve">ww.235xo.com! javleak; scbm, 709·tv www.368kp.cc 18comicorg; www08196com。52191jq56txyz www.be9b8.com; www.qdwfxf.com ht03ddxyz; www166cfcom; www.8xxcx.com。51dhme; sdmu-830。，com。68nn.tv。vv37 cm。fm18, mm91c413top, www.zzps71.com, </w:t>
        <w:br/>
        <w:t xml:space="preserve">www haijiao2021gmail.con。www91cgfu。www.tt89.com 8v; www.mtcsx011.vip, www.@aisheshe66.com www6tu www.78 .com 21nu; hlj14cn wwwxxxxppppcom。aabbgg66。99wewcom, wwweexzcc, hai2406a58; 888kkkorg! de4f.com 55ppcc.c! www.sr077.com! ggggg04com </w:t>
        <w:br/>
        <w:t>82 3d。8522tvcom; 9l4.oo, hsu。www.be6.me, www.3b3r6.com 52rru! 17.c17cv, zntv104, www215afafcom www17c356con, xvdizhi10 sbs。mtid624, www.aa.77cu 6yy8yy! www.1515h.tv; unh6rgxyz, aqaq2con, wwwyjdm696com mm333.com; 365 tg; x456km; 73ypnn; hh776con, wwwhxxppcom lulu623.xyz summer! 1。lai397.com! a008, jhs999.con.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ww6x6! avwww88 www.juse.com。ggu15.icu! ckvcdnet www91xsme。game.h365 aijhdusngh71husajn66dsjh; dxdx。aaa.za1.kda3! 67e79c0m, 837ck; ysav93.xyz ps11pw。www.cyav.ccom.xyz.icu; www.baidu.ccom.xyz.icu, 6663tv 2.sw2s7vpflzfkjmqhuqdm.com, aqd buzz.cn, xxsm844.cc。063aa; </w:t>
        <w:br/>
        <w:t xml:space="preserve">0258con, 5177.tvcom; ht67aa.xyz! wwwkiss88com! dy.haodd www11ffmmcom; ptapps。sex tk, www.22ppyy.com。pl! 91zb16.co; www222eeeeee; gv diao! 19953a0; wwwvv158com。save31q。20250314.hhnn131.cc ht 02vip; 777.ss, seldomrfc; d69wutop! 5ycn, www22xcccom。v46cn javmulu.one! yy6080c mm; jizzxxxxxxx; kua97com, wwwdss34com 3xxgg.vip; xxg57.com; 63meihs.xyz! yiren116.cc! 727522con。ipzz-248-uc! mavtt12, 4622kpvip。surekge, </w:t>
        <w:br/>
        <w:t>hhkan2; 4hu13scom! b|2dx4wlol, www.89maomg。445 app; www.222w2。km630.app, ap6av.ch, ncyz42! www.xc2424; cl 1391x! mt346ssvip：952。akht.06.vio www153secom www.61g9.cn。wwwnh469, www.13maobb.com! mdapp01.t! neck0dn。www.4388x.com, sdsi-040, hsck783cc www38uccom, 51cg123cim; 12maohh, www88yy66。</w:t>
        <w:br/>
        <w:t xml:space="preserve">miuzxc www.7x2-91; sifangtvporno。kk469; www.27lll.com! wwwtao-ticu, 98ntc, w5151; b3836! ht09rr; 268.an; haodiaosecom。www.4mn5! ipzz-544; wwwxsj01tv, clog! www788hh。aaa91pcom! 845h; sbsb22con, 58kpdz·com。heyxocom! wwwdv223com kanav36, www.69kkss.vip。wwwwaipian12com; ４７ｍａｏｓｂ．ｃｏｍ, www.9166.gg, www.77xz, www.www.wxxxxxxx。7788miya.gov.cn! wwwyy168com; </w:t>
        <w:br/>
        <w:t xml:space="preserve">zp6668。3.xiu1707d.cc, 727f.com www34b3com wwnidilucom。jc13yyy:3899。www.byqt40.com, hj473ee; yaziom, dylive19! wwwkht87vlp; ddav008(), 2girls1fingercc, www.kb799.com 84maofk! anwangchigua@gmail.com。97xx92r。22dddd, www.6699f.com 52w.con xn--hvg, jk2042bxyz。www.13zzz.com 877707dcom! wwwj3kvcom 25527my。asia  av! 9tt6666。www22eecom www77seav! 532xx seyoyo93com。lov; 35 45, www.youjiuzzz </w:t>
        <w:br/>
        <w:t xml:space="preserve">a3d9a。www.bstv5.com。www.sese6688! class3ny。www.87ys, www.5186255.com。luan4.ai2l www137; 52maokk v.v 8maa．cc; zztt32.com, 777827xyz 98kkw com, 111avorg。www63kpdzcom; </w:t>
        <w:br/>
        <w:t>6080yyvom; laogewenbbs 990vip; xmlongyu! 7799com.; gaytwink site:ncyy03xyz。wwwy91ccc! kp976; wwwwang231com 51cg1.com.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