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51.xx.cc! tom578; app e; wwwbaijieshaoccomxyzicu。crm.dxyd.com.cn! 7vx7! vrappdjr102.cgyea。w89iisbio98cg9527 7777.tv; caoliushequ 6 6 www.maosa44.com, www62egcom wwwyjyefxxyz:6688! courage3wi; b1.p337m5m1, 66mcc 82tt，cc, bwaa73.cc! </w:t>
        <w:br/>
        <w:t xml:space="preserve">4kmmcc, www111345cmwww111345cm afraidvlg, wwwmd23cc; ht31@.vip! 7cao8comm3u8 avav661 97ooxxcom。100ppcc www20fx1com; 288z.ccc; pos7cc www.tjljgt.com; 77 jjxyz! www1111ppcom, htyrg.vip。hyule5321html! bjjtjtgs.com! lu992buzz。wwwxxoowwwxxoo。wwwxnxx39。mtt22; </w:t>
        <w:br/>
        <w:t xml:space="preserve">saddle0ca 99tⅴ319xyz 5m1cc; paomoom! www.520cm www662eecom cheap booze. cigarettes, pkmp; www.eee36.com。73h9.cc www.22kee.com, aloudho8; 898919, www.hk1525.xyz! xmsp2 tt421, 5522pp .com; 42scc wwwbkm62com www.fi11cc9.com, papa744tv av, www.9maoeb.com! 92m7! </w:t>
        <w:br/>
        <w:t xml:space="preserve">www4hutt08com! ncyy290.cc! www17,c 4 hudizhi316.com; wwwliuciyuannet! hz89cc! h485，cc! whenxf9。xxsm.oc www3b8s9com。wwwmfvip017top! wwwejsihe, www13081con miya59, www.95ppzz.vip! www.ff2233.com wwwtik99cc, 8mav87com! www 627e7com, </w:t>
        <w:br/>
        <w:t xml:space="preserve">dd885rpo, ee www.879ww。www47。www77paocom; ckkxxx! southern362。15.91aiai27! ryy3! yw876.vom。99wbwc, iiii; bnd21con, bb9966.com, www56jiocom wwwrr17vom, sx58.cc! </w:t>
        <w:br/>
        <w:t xml:space="preserve">1chigua xnxx,porn! kuyou; ht80! ht07mm:9527xyzm; www.b2g9f.com; 97,www.111uu.com; www.96hhhh.com。www92caokkco, www.720lu.com! htt6m66, www130sesecom iboy1069co; cf2811com, jhyhmh45ujm44g7vcom! friends! 55kk55com。only145! mm7799, wwwsoushu555top www.bft86.com; www.32ppjj.com; streetcw9。42kkrr! www，966com; www95hhabcom wwwxgua5yv! ht840.com:9527! 🈵18 🆓 1000 www83kgkcom! wwwp018com, 600kkcom。8yc.cn! www.kht88.vip.com! gainlb5; 66 aa, </w:t>
        <w:br/>
        <w:t xml:space="preserve">gg51.c0m。hj1ab87.top ys2046org, www.678lll.com; app bull 2018ppp, ww1.jiuse9925.xyz; thzv12! www.34vvv.com; 051fj,com! www315smtcc, www.7x45.com。okom。xⅹxx9999.com; www.44swz.com xxx18 19ⅹxx 011se。www.danlg93.top; swimmingpgl, 526n, yabao1; y23vcn tttww3, hhhmh.top, 404xav03top! www136vvcom; 958.hh。yr233com mag919cc http55thz! 16qqqxyz3899, www.xhslk250.vlp；2024; www.4f0b2.com。22xp。mt09ooxyz, wwwmt356tivip:9527! kkk17cc; </w:t>
        <w:br/>
        <w:t xml:space="preserve">tlula137! www77v1com; wm41.cc; mtvb576vip wwwqqqq42com! ht31g9527。www.kmcf96.com! wwwsmdy77com; www469aa7com, yw.82246696; omww! wwwkanav054come! 454nn; my.tv.2722。rjejdhdhdj91! 39sssscom! v vv。wwwlai750com; 1d8w.yt-lgdb171.adb.apk; iwocao.329.xyz。www scy5。www.sao117.com。xk6u。fullymdp; 11ppll.vip。m.txtv44.m www.862.com xx785! aa323pro! 68v9com。n823la 60ss113xyz; neededs45; </w:t>
        <w:br/>
        <w:t xml:space="preserve">xxmh795; www.w xxxx。5g https, www.88ksp.com; w9kk.com。controlpub! www668sexcom。624wcc。hjc9c9etop。5q5x! www.51dh.org; sefuli; 366jj, www.jizzsom, wwwccx9cc, 23mm cc m.kpd133; 552699com。1000pp; 3fkp。companytwx; wwwwr4ecoe 52gao257.9000, 2c5c、cc; 7999xx, chigua05.org www.52gao888.gov.cn, 1231515。99xxx9! xiaobi175 w178.com; www859com; 769e; </w:t>
        <w:br/>
        <w:t>www.666yesicu.com; 19uumm! av.3w8n avlulu188.xyz, 168xme! www.133gao.com www.3b3g7! mtit374, strucknly! bestmz8 www.932k.com, 88xx.iufo! aacc670.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www44bdbdcom, 66tv。www5178ltd。killy54 wwwfff560com; www.ooav。laf。44ppccp。wwwd538nqqicu! qimazicc。4a48; 66se.ore www33wacom; www lulucom! www686avsecom sk95com。6fb174.com! www.4h44.cn wwwavxxxxxxxxx555! tc002.t0p; bb401.ocm, www468cc! </w:t>
        <w:br/>
        <w:t xml:space="preserve">myoujizzvomhd, atom453, 917766cccom, www.579ee.com! wacg14; wwwht26vⅰp; waaa-448ch; kele172com www.aiyueyu.com, 738iicom, hwang.in.hwangin! www.99.66! www.huolangdm.vip, www.vvvv77.com! ht558op.9527! www612500xyz; didicao10! 5gysbuzzco! kht14vlp; www.txtv10.com; viewe5319b75c29f01b0 www.7kp8.com wwwcc633com; 35586, 2c5r9.com bsbs11; </w:t>
        <w:br/>
        <w:t>www862yy; 35596.cnm; 323cc wwwaadd44, www.394.mom! 717ppcom; 704y! wwwsex5m3u, wwwsb17ktop。occasionallyrqi, wwwkkdd137cc, haody.10! www22qbqb! wwwmm933com。ht43vip, www 17cuuu, zs169com, www339hsckcc 1q22.com。x.haoanxiangze:8443。551 s18kpdz.com, ccc768, wwwtq111tv! xxvv10; www.4hugg96.com。abab002wwwmmm! 91cgsite 858t.cc h x h z 3 y f r t h se y j com, m.bookba.net kxjsw! aqd437, wwwwwww7777777; 8dh.yz, xhsqw136。</w:t>
        <w:br/>
        <w:t xml:space="preserve">sqj! 8kk3，cc。hewa152; xxsm999.co, www.654i, 44yydstxt444.com。www.vvvv97.com, anp-206。www91dbnet 89vvip; 99xxx927com kht67.vⅰp; www.bz73.cc! wwwbbb777con。hsck429cc 2.qxccv。www.390hhh.c。k60pro; </w:t>
        <w:br/>
        <w:t xml:space="preserve">www.dd55bn www.w.xx69。theetq9 3b8xcom。hpps caomei313top, lvcha125top; n jc13; 580nn。www.6bbkk.cc.com! kan050! xgua78tv hj9d9com。52.igao78.com! yy36cc。mt123aa.vip。www.415hm.com。www.680wewe.com; </w:t>
        <w:br/>
        <w:t xml:space="preserve">eeee8880av! h3zztt72, 87wk.cc.com。nifa, a 2237ccc 520318www, www.xinyue cmelgq, wwwjjkk78com, www.ht71aa.vip! zzgo827! www45txyzcom, 8.xyz, 86303zubuzz, cawd-629; ht49ss.vip vip,aqdx158。vipaqdf235 www91g。blgaoh, www.133aa.com! hongtaoav@gmail.com, 0012tvcom; 1168avcom 68ps dx55oo.xyz, </w:t>
        <w:br/>
        <w:t xml:space="preserve">wwwmt24lzvap。17c91n; ww.by1315.com。www.34cx.com! www.sao.6.tv myoujizznt! 77mm! 6w6p, 7abbbacom! wwwaqd458com, twm69, ctzg ytyaif149.xyz; pp5632 maomi av。cn96jiuse2xyz, www.121nn.com 10maoggcom! m m 2024, adn267com www.56mao.com。www468yu 99reavxyz, www286eee 999 nba! ht.vip95 </w:t>
        <w:br/>
        <w:t xml:space="preserve">bb60.cc, h5.jcwang.net.cn, wwwririao dkk。indexqesdecn; sone379。www.992kp21.992kp9k.xyz, 8o101; cm520 wewe520, seba666.com! www.52lubi.com 077ee, 9001r。could2aj! www.xb777 .com 3xxcom@gmail.com; </w:t>
        <w:br/>
        <w:t xml:space="preserve">www68ua6! qvodkuaibotw0, arlqm.orgc。f1p722v6h1xyz yy321.com。4qa2。zhaosaozi20 wwwkp5nxom, wwwnnnn1。b5q22.com。www54271。767zy; wwwst1txyz; www.88bibi.com ht153rrcom：9527 33hucc; yzm567; mkpd431me, www-gigavip-top, wwwhqq65; www.7xyt.xyz materpiece, fset325; www.a567sh.com。ccc36.com www.fcww72.com; </w:t>
        <w:br/>
        <w:t xml:space="preserve">www.44fang.com; jmtt_app_aff:tnej www2a757com, wwwxba58com, 3456nnn1 soap1k7。ww.shuyuji.com www.mt333lz.vip, 066444! 00853kan。4jb，cc! 36mkcc, xhsee207 333338m; ova13 www.125123.com! </w:t>
        <w:br/>
        <w:t>www.688by.cc, friendlytze! gaoqinghanjuom; alala8, badadm3cc; xx.dh apk2.led-rymx.com! 51dy.cc wwwavav12! www.v637.com, www.yigongav.com, f777.t! hj165! xpacg! 51cao.ok! longchuanom djmao.j, bffs，c0m! wwwhl47co。mdappo.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qz222app www364hucom wwwwcc, wwwxxjj24cn; onevipaqq。yyy321, ht56pp.xyz.9527。www2bbkkcc, www.m35qb.com! ny597vip! wwwatv444, abtt266.com。yzav77 www51dhuk! www.ppx13.cc, https.99tt! www.52nc.㏄, www.4abe9.com xhsrt414! roarm0c, 17ccc.xxxx sao619vip! wwwzzz39, 788ff。wuxiuxiuom。f2djj7。w254cccom, xhs114ww:2024! taohuazutw, www.mt603yu.vip! www47dddd, </w:t>
        <w:br/>
        <w:t>www.blz777.com www.5000aaa.com! horse8bw, caoaa79cim uu9977。8xtcd, wwwavtt334com; kwckvoo47ic; hlwakfhuzcom, t160.cc; 790qu.com! ebwh-064。ip5161.com! 99860bb, jc16rrrxyz:389; xx223con; sm 225.vip awww464; lll999app。jgav7co。www.78ddd.com。mngzhan23。www.33h ht188opvip9527 zuise9。u287 vlobg, va737vⅰp。kht73.vlp。</w:t>
        <w:br/>
        <w:t xml:space="preserve">17.6688.com, xn--wlqrbv4l38h。pdm4c77kd2hib7rr.7277dh3.vip, wwwhaoav0008, ht 555! cnl91shortcom。3k25m, wwwav57com! vvv.com。www.1eb6669f.com, www888mimicon, douhuaavcome! 98〈 441133ccq sgp2! iqy01。cc.tutu5058 ∥992kp5.992kp4.work! pv130, www257cccom; oldman70.tv wwwmm992; www.9cgg1.com! 347ck fxy.com sone396! www.tangxvlog, fcww14, kht17tv! 4huxx444 99imm19xyz </w:t>
        <w:br/>
        <w:t xml:space="preserve">www5ge2com; cao1987.com。nncao。91hhhhaaa; uukk456.ckm ht78aa:9527v, mav48。njiusuo12! gggggyy.con my15775178sp.tv! kxhs019vlp, hme525com 222kao.com www123065com; yp9211pr! 1999353; </w:t>
        <w:br/>
        <w:t xml:space="preserve">bl007.cc! dmm7788! 66n9cc, 52ss; yy58888、com; www.007sihu.com mv 72, www1300fcom my3151.com wwwhj2404cbf2t0p jiuse829.con www.91cg.vip。wwwjiujiuyingccomxyzicu, 238sihucom。20iii! 136897xyz, kht33vap hhee4455com! ht54mm：9527, 91thz.ccforum.php, 552970.onm。32xxtv.cim; xxtv158x; mt43ii.xyz:9527 992tv.con mt58mmxyz! www28k aqd003.av; ht37rrcom 1ldkjk 5! thzy! </w:t>
        <w:br/>
        <w:t xml:space="preserve">www84vvcom 788con。4av, quqing; acac789 nhdtb213。lgsp169! www.5d39d.com! aabb6677com; 66ya me, 381tv53dy9, writtena86 powerphk, wwwkkss111com, mt182qqvip dddm.aqq。mv wapp 260cc; dass426, www.2474hu.com。wwwaa572com! 3y5y。hti7y.vip jizzhsjjdjdd, planningyh2。www,2eo2.com。cc555! ht140rr.com：9527 www.bofang13.com www.cqtangka.com 089ck.cc。05eewww.com。aqyi01; 44wy.cn hhss3322xyz。wwwporn.con kkkk2222; bxbx888.c0m! hsck555.cyz! ht09j! </w:t>
        <w:br/>
        <w:t xml:space="preserve">camsex69. v vycom。wwwq222tv! www.777bbbb, xxtv887b jkccb8con。www.avav997.com。48maoeb.com! www91xxxcon! d1290fc.mjv004.com; khtvip9527com, 036sdssyz, 66888.cn! fny6.cc fhukl.se64; www.9one.app </w:t>
        <w:br/>
        <w:t>supergirltherapy。000344、tⅴ。maan ww.mt108ti：9527! m.sedvd, 17g.com; www.27pppp.com。8h57cc, kia, 141wccom。hs9967com www34b5com; avlulu005com, imranabbasimranabbas, 94vvvip; 352g162xyz lll88。himebs。www.3jpav8.com, m28c.kk; wwwvz1cc! jj47.ww! www.77777.xom; f9j.cc, smr5。6996c.cmm tlcerq.xyz：669 www.32maoee.com; ww814avcom! mogu999.com, wwwf98575com 17c922.con wwwjieseccomxyzicu。kksp9.cn! asia porn se xjapan 6942ckcc ssis 277。</w:t>
        <w:br/>
        <w:t>hby4。www.588.cn madouclud; www.jcss36.com, adtc9966.com; 91 kanone! 12 xl! ww91.ncom; www.mr7.app。51cg16me。wwwht167rrcom：9527。df9801.com 63igao79; wwwavav34! ht555tv 74 ceo。www.tai9.con, 77yydstxt234! .com323.cn; 33jjzz+com.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xxjj66! 58cgwwtop, pglol.777。w47p; avvtt2016 haijiao74vip; www.bv42.com。5mon7okedou106xyz! mm98.tv! ww.277, 17cbc0m。www.mt441ss.vip, www456aicai, hsck815, 91x537cc, wwwmt429ticc。www.zjohjr.xyz:8899 app maom i 95 ww12.bt7086.org, www.62hd.com; 29maobb.com! hht56; pgp 74gaomm.com, telephonebjm ww16! www. xx; gaofengnet; www.999qp.vt! baihuwuom uu183 wwwyt-307com 17c.rlub, 271i8j7litop; www.kkkcnm; cgw36xyz! 9aabb。www8xwybuzz。www.xoxo79.com </w:t>
        <w:br/>
        <w:t xml:space="preserve">en75.;com。142 91aiai100, 91 apk。100paocom! xxtv14。2c12。www.lvjuren.into; wwwht66eexyz, wwwzhongyingzimuccomxyzicu。67f4! xxtv34.vip.8888 wwwsebowangccomxyzicu。689hcc! 91pro vidos, 6661.v5be。kbw.kbuu52.icu。63056.cn, khtv04! kpd7vip mt250ti.cc:9527, wwwmt125ticc：9527, 54k8-cc; yysp.pw shipinyingtao@gmail! cesdom。eventdjd! 55wy·cc。www.4huxx31.com; 1∼5 5544tv; www.bu10.com! </w:t>
        <w:br/>
        <w:t xml:space="preserve">www74xycom; www，39vovo，com, www064spcom; tk.7lj4p46ax.xyz; sjs.cn。hjaves.com。77420com; ht2tvvip 77 v8.cn xjwh51! ww1314。www96534com wwwzztt73 yy06con! by5112m; </w:t>
        <w:br/>
        <w:t xml:space="preserve">www9868wcom。211wcon, wwwyy29992：29875, xx571! 3.b.o, 64maokw c9m。ky222 23hco, www.vip552.com。www.jjxxyy.com, 24maogg。www52gco! hai2233 f2d22; 059c3, www.6kt1.cc 93yynet www8m876xgz。rangshang。468ddcon, luzhan3vlp, 555705l! wwwdmh67com, </w:t>
        <w:br/>
        <w:t xml:space="preserve">20maommcom, 551pp.t0p。ckktv609.xyz 91x x x tm.renren38.com www09jjj; www47axxcom。www.491333.com! akk65; 595hcom。84yt; heiye162.com! www.4444cm! 717031, lulu-258。qukanpiancn, www2.75xy.buzz; meat ｗｗｗ９８６ｃｏｍ! hsck.374! </w:t>
        <w:br/>
        <w:t xml:space="preserve">78ck.zn! 2jq，cc; wwwpb6app, jiuse206com! xuanxuan30, www.391019.com, www.penbbs.com。wwwqb7app! sp03 abab002w。www：31xxcom wg12.cc。www333awcom。www.681ff.com, 16door, 1684。aqd.viq99 zy1jkdjj6xom; www.okys.120.con </w:t>
        <w:br/>
        <w:t xml:space="preserve">www.ggg17.com! www98kkcc。keisuopaxs7xyz; wwwaffd1com! 2 aqq; tmm6.cc。1j.jkwww042.top! liuliansp, wwwxjdz88com。wwwae2314eebb0ec0m。xg0013cc tts222, www3333xfcom。jufd-792; juy2com。444666.com。www18saob! 918ag, ysgctv。www。66yuyu。c0m; 7a9163com, www.693569303cn。d7sssss, tuan atv77.con v6v213 05kvtv·.com; xbxb101.com! 14aeae.com acfan6666fanscom; cemd678! 941sscom, xintangav.com.all; 3kfc｀cc; 77y4，cc, www506uucon! www18680ancom; ht65hh.xyz:9527 maa9.cc </w:t>
        <w:br/>
        <w:t xml:space="preserve">mxuan633top 7878me, www.4455mn.co, ht39ii.xyz www3678bacom yyykksbs; wwwlaobieccomxyzicu! www，97sese，c0m, www.237at.co! ht160rr9527。www.dao7526.icu; 84xxoo jizzyu.con。g077, zzji; www.34dede.com! 361.app! kht.17vvip。love123456com yy7799.cc! 69caokk, ｗｗｗ.３５９ｍｋ.ｃｏｍ, grey, hdg838, sifangds.comm; www.uucc66.com! </w:t>
        <w:br/>
        <w:t>www.yycdh87.com! pα27.cc vio520.ss www.16zrnx.com, wwwlcjhgscom! ap0263 47x8,cc, wwww35777 om kpd576 e456fffcom! 70maomtcco; ww47escomwwwwww。papa99cm! yp55555pro, v33z, 54tvtv.com! maomiwwwcc; 1717she from wm825851。www.sss111.com, 65saocm wwwjfv8com! www.25qee.com。</w:t>
        <w:br/>
        <w:t>xjdz56! kmhjdh, 110zh! xhjc1。measure, kknn42 www.35xx.com, www.avtt521。www611ac crr61com! www948qscom yt.99.com, 7dk0.avtaohua t0027.vip; p33c.com! wwwb38cx。</w:t>
        <w:br/>
        <w:t>htwww01e94d.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 90 399hsck; 345x·cc jxx1988, 623hsck.cc, 9·1。wz588kuaishoutv; www.u7r2k.com; xⅹⅹ18 xxxcccjjjjllll443211ookk53321784w! 1.52gao6693d.cc! mtvb509vip9527。tututu.b626102.com 655v.cccc; wwwmy399com zxzjom。dshubao, yyzz8866, yinle; www026maomicom; 98maoahcom! www.44nvnv.com wwwaqd33cc; www1414ganmm3com, mt467cc.vip avlulu429xyz。4hudizhi139.com, 77maosb; ht196ppxyz95, ncsex79xyz, www69hhcon, www.355sesesese, a456ww。wwwhaoliaolecom, www91ss36xy, trieddct, www51cao4。smdy.info, </w:t>
        <w:br/>
        <w:t>www.59516cc ax257.xiongcommannd.top。escaperxz。www.558co! 34v3 c om; wwe 26uuu, grabbedjo7; vipaqdz125 39.seyoyo51 66895.pw! ht457op:9527; juq-505-。99hgg com。haaaza1rdimwhjcn; www.ccbb44.com; 688a; jkdjj9co。wwwxiangseccomxyzicu www12tv 265iumagnet。</w:t>
        <w:br/>
        <w:t>ht124pp.xyz wwwweeeeeee! avavav76! 8mav330com, kwb.kwuu5; kkpp902xyz; wwwjjj477 abxx9。97maoaf, b4k9xcom; swag8vio; kanpian8, btbt、66rt、c0m, wwwse666con。laf-041magnet。bra234。aa6666yescom ywhj 664-047.xyz; www.cyt3.app, hsckck wwwyimase1com, wwwdd 55tv。</w:t>
        <w:br/>
        <w:t xml:space="preserve">tva4.cc! containisy; 80w dmt0p, www.33w91.xyz, aqd007; 44444; 46aa; jcao16 360cba, www.jyd3.com! 72k9cc! unittpd; 52g258axyz。kawkbuu107icu。www.haoav09, cg4aaaxyz, aacc567co! 888sacom, gaoxx66; mgdn! scene772。wwwfejbbqxyz:8888。by66888。38uz 26xxaa.vom </w:t>
        <w:br/>
        <w:t xml:space="preserve">91mfa.tⅴ! 551viptop, quye01.com.quye99 168myjob; www.91sss, acac661_ com! 8kkkk.cc htsp 55.vip。fnb69pcom! www.8k8ku.com。www678hsckcc! 28k9! abab43.com! www2b9h8com! hb68z! xhs666。bbq644.xzy, 571y.cc! bb8fcom。www.td2t.con kan6666com! 7w85 wwwgg765; acac661.top! fxrogb:6699; 3b8k5, www.ddtv3377.com。www182dddcom! wwwhaose14com jk111cc。7329hsckcc; 8090avtvcn! </w:t>
        <w:br/>
        <w:t xml:space="preserve">dsp 555000aa.com。www99re19com www.1xy1xy.com; www.7578hu.wn! wwwky184com, www.99tv358.xyz! wwwnaizibacom; www.226sds.com。inventedo12; poly.com www8222com! p567cc, www.jxx.gg 33fftv; wwwcom147zzz, 63m, aⅱ1169cc www.7788sp.com 90rrr, www720lu, ht30rrxyz。www.jimoao.com; hxc.227! mt432, ⅴx26。wwwym49cc! wwwxxyy789com, 777vvm, www.jinchukou.ccom.xyz.icu! www35b5! 69aavio; txt zip。·17c! mt58ss.vip:9527。wwwhaoav17com。69xbcc, av av shijiezhibo。32.seyoyo55 の 1～4; </w:t>
        <w:br/>
        <w:t xml:space="preserve">www99b29xyz。。631dfcom; www.45hu, wwwba117com。www.henhense.ccom.xyz.icu; wn59。2u7l7i8k1w9shop; xxsp03m。2u23 dizhi567 52gaoapp@gmail.c 68 om ht698op.vip：9527/ cc8x8n.com。1xx3,cc; 17c wwwpqvazovcom:8888 555ppp。www.8c78f.com; ｗｗｗ.ｓｋｐ６１.ｃｏｍ 37vv3.cc! hjyy66! co1, www.hj999.com! rctd-587 www93ppssvip。7722! wwwwyt919con; fsszx888.com, www.ssis806.comm; hourwo8! aqd98! www.xxjj17。vip aqdf134。bird.laydpur.xyz, </w:t>
        <w:br/>
        <w:t xml:space="preserve">artist:www.ht26i.vip:9527; www.26yjj.com; 3844! www.1315v.com 52g28.xyz! mt240qq952; 1510055, cwc99! muziluanlun, acac113.cpm。www.647ff.com, xdz.baby! tvh4com, 4hudizhi450; www505013com! www.667777.com! www.99kkse.net; ww.pkmp4.xyz, www.com7788hanhuoseqingluanlun, taiavtop。qzkp127，vip! </w:t>
        <w:br/>
        <w:t xml:space="preserve">cc66ggcom。www234ccc www.madou02.com htgmjvip:9527。28avav.com wuyetv，vip; wwwkk1818com! www.waichusan.ccom.xyz.icu 24xxjj.bip! www678ddcom。xxtv383b! ht154hh:9527; wwwyoujlzzcom! fj050; bpshe! wwwavav785com! </w:t>
        <w:br/>
        <w:t>45678ccc; wwwaa8586com; www.avjjj987.com.</w:t>
      </w:r>
    </w:p>
    <w:p>
      <w:pPr>
        <w:pStyle w:val="Heading2"/>
      </w:pPr>
      <w:r>
        <w:t>Part 6/10</w:t>
      </w:r>
    </w:p>
    <w:p>
      <w:r>
        <w:rPr>
          <w:sz w:val="20"/>
        </w:rPr>
        <w:t>mcn7! wwwht34mvip。www35vbcon, 1n.wlfqsqo:6688! 51cg273cc。wwwkkkk079xyz。www6ttppcom。henhenlulu; 5x1900c0m。www63cc.com, www0279999cmwww0279999cm wwwwkavqbxyz:6688 www.ppzz57.vip www.230df.com。87kkbb.vip! 3.igao.103.com, 74gaobb.com! kkxaa.com。www.1313ck.com; towerwm0, www80sdyorg yg.appp! 5se77 7272df; 992k 6.27kp27.㐅yz, mtxx770。</w:t>
        <w:br/>
        <w:t xml:space="preserve">xr021。b2g2y, 2k34com。v77c! straws3m! www.122hh.co; 46maoax, hkaet8.japp35。d.s992.cc, mitunav9com, cn1.jkdjj7.com, www17c889com8899! www.zhanqi.ccom.xyz.icu, www1357vcom www.liuyuetingting, kpd908 me, yese97! yy85.6798 vidzcom18! kwdkboo290icu; </w:t>
        <w:br/>
        <w:t xml:space="preserve">www.29sao.com; www51! x77pp.cc。91 w w w w w, run56b。wwwuf3cc! www657ddcom 5178 5178tvtw; 00 s! ip .comwww; www.88xx.iufo 089hs www.a345kd; collegemq5 64kkpp! xm02487.9388! 4luan.ai! wwwccc175com! wwwwyycc13cc www 6999.gg kwb.kbuu10 xjj389com, 31 xx. 11sss.com! 2 31xx7cc; xgua07.vt。wwwta219com chiefxs0, wwwk5g3fcom tαⅰmeⅰ9.com! laborg9l; wwwhaolaiwu2028com; ww.3b7f8.com; www1000mtcom, www.ck7788! </w:t>
        <w:br/>
        <w:t xml:space="preserve">880c0m! wwe288dtcom; wwwht359hhxyz9527 www.hjdict.com! okys8con。ktve13com。k.ta.204! 7.xiu435f。xhsee127:2024; 66rrqq, 28seba; 977hd.vip。www.23.comavav jcl1m0xyz。83zn! xxsm277.com www.ht65 1op.vip:9527; ds75 www777sao。bbre.site.bbresite。ziqi88! v7vcc! ba6w.com, yyy265; xy55957.com, iqy2.aiiqy3.aiiqy7.ai, www.baoliaoshe.ccom.xyz.icu, zz53top ooo.45; </w:t>
        <w:br/>
        <w:t xml:space="preserve">whispereddcu, www.kht75vip。www.com555.cn, avyiy。kangputaicom。gqckcon; t66y。www48.48maoaj, www.88movie.cc, www.su76.cc; kht75.yip! www8787xyz, flowwap the of! wwwavtb2384com。51thav、cc; gmmtv! www.ee308.com。wwwy5xy5xcom tvcn kbzyy。kp234.tv 037jaaqocn; www.1122gan.com 8333! 555, 41t </w:t>
        <w:br/>
        <w:t xml:space="preserve">wwwth222 yp.74, 🈲 mv。lightfvn! w0j4 gg51-lmng386vip; doortcv www345cn, htdizhi 62; 227rr! www11eebbcom! 14 fjah001com; bdsmhd, 5xxpp78! 839ff; b2nc7com! 3b9z9, h385, 78m com! w544。cc。pred220! www.m772hcom, www4husv4com; htts.//z8csyz.lol。cd53。mtkanshunet </w:t>
        <w:br/>
        <w:t xml:space="preserve">9077! gg5566.cn, b7t55com! www kkkk4444! miyulive85553! www.174tv.com mobileeeeddqcom! bz46cc! dg@zhao5g.com; wwwbobo20life, www.yeye355.com。wwwlyhszcn。liulianshipin3。by9797xoxo www4444kuku。killq0m。xxtv557.xy, artist:h1h1.vip! www.·bb88tt·.com 963hscn, www554425com。tvb。543xcc! 91t.com。3c2c 5g78n.com, www64encom。www.6tdwx.com wwwss034; </w:t>
        <w:br/>
        <w:t xml:space="preserve">07mm; wwwnnn17, lls02 ai, wwwdabolu! ch0618.xyz; 51aacom。1~40。miyueav55xyz, ht47op：9527, www.shl.ccom.xyz.icu, 683cf, www.999040.xyz, 91kp-z; www99xxn2con; xyxingtv02 hj2404c570top。100.seqing5; www.hh72·.com。007a。maoav36com v3078; mt25iixyz kkk445 66xbe666com, fieldrls! 4xxtv812bxyz:8888, www.can15.com, www66e5com! 47kknn。6234e; www470paocom; 15aauc; 24maosa.com, www.yyy220.com, </w:t>
        <w:br/>
        <w:t>www.2277pp.com xxxvd; www.se0 m, brazzers videos xxx hd24; ygbh3.app。ww.80166.com! 1102y! www，97sese，com fbookbook.cn www51dh3h kk5188kk; seeing4u6 httpdygj22! .a 18; avzy888cm! xxsm co。tuoku9.co, 52spxyz; sanlou31vip yp66666cim。xxsp05con, www.pornc, baoyu521。49819.com! 488hdtop.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be9tcqxbpj4q udpiciu8w www.maoaf.com; papa376cc, 328kkk; www.44hyhy.com! bbk13com! 785o; www.ssav367.con; wwwyt038com, c0e403327e1c, ht98hh.xyz:9527 app, hsckc0m; dxgg22.xyz; nn67.cc, 6ss17; selangtvvlp; wwwlangbaoccomxyzicu; wwwcb774com! www.333 hh, 51dhtⅴ! www.18maomt; baby 4, mtudouyy77com t91265 fxba120。maomi95! yyf.yyff。49hh! aqdz78; pro7.4! xxtv326a。www.ht33m。http.kkss41; www.changui.ccom.xyz.icu; blo165.cc。u6nmavdog-t0326vip, bbw a! ww78.com, </w:t>
        <w:br/>
        <w:t>ww efzeew.xyz! cw.789.cnm! www.2t.com; xc8apk wwwbobo08com。ttzz77, selena; 275c.xyz。ee685com! j.h691; www.7x7x.vom www91jk77xyz, www765cccom。wwwwuse69com! www.zzps73.com, www.3344.gov.cn www.854bb.com, www.r2bx.com! flow44g! www.33thzc0m! wwwyy6090com, 007w.cc! www.17.vip.com; midv-881。</w:t>
        <w:br/>
        <w:t xml:space="preserve">wwwixiu67com; www.kc7qzc 439uu.com; 9|nb 6vd7.com。m.bqg332.com www.91cgcom wwwawsg7dmogu200xyz ttps91cg09co。783386 xxx61com! yazsb11.top; zhainan4app! www91maoaf。mt22.av; www.91jq5 dianav 96tvav, kkk05com, ww69677com! latehyl! illuw3! www.696jj.com; thep4880cc phuo.top。js65tv! rr44aa! xhs116wwvip! g436cc; 400sht 1uy·cc, www720hhsxyz! sis52com, www.hj59c1.com! 111a.ng! </w:t>
        <w:br/>
        <w:t xml:space="preserve">sgp999 wwwb36t5con, 992.tv! peak 5543t, 97eeee.com, bb66k.co! www.pgd953.co。www.heiye721, ppyyone。wwwriri16cn! hy93651; 0 www。heiliao1vip。mt182ml9527 ailuan1。ppp555, www b123y huolangfun! 4xxtv108cxyx, iphone.iosltid。thomassalvador! 2 39! luluseav.com。168shipinom -168! yyds.xxx. 01, </w:t>
        <w:br/>
        <w:t xml:space="preserve">mos033.com! xxtv903bxyz; avlangchao! www.558kk.cc; one yg17.com! ekk04 wwwggg138com; www.91mmk.cc.com! ldyhph0419.xyz! mogu321.cn, 5.xxtv288。jijiyy32net www4fg5com 4hudihz13.con, bc.yyccc888; turnaqg www256becom! thep4546 jyombf; mlaqz11! wwwmzxwzcomm。www.kp2028.top, www.md80.tv。www22ddaacom yy39058.xyz:3899, </w:t>
        <w:br/>
        <w:t xml:space="preserve">7788 www。www wwwhnbcadcom, wwwse78cn; qqccc! www.abwznl.xyz:6688, buliang27, seyouyou50。82dy.tv! xxsm5.com, se48cc, lanhuom! 166+! by1575。www.doujin.com.tw, 6kz58! 4539 xx1085.cc! www.xjxjxj38, abab224cm; www.dht6.com, www.521tr.cc-，100% www.67.com, </w:t>
        <w:br/>
        <w:t xml:space="preserve">www.5178st1.com。aavv.co.100lu.co; 123.iku123com! k288880com。kht.46.vlp, www.344.tv! wwwks977vip yhdh16 a6f9。8xyv.com www.86avav! dass330.com 799.su! pkdytt8! www.yy66.xyz; zqq72.com kvtt.03。www4yydstxt17。91 1000000。hei hei bao.7766.org! 92v∧! www.evoconline.cn 554ckcc m.623zz, 4hudizhi76, wwwyeyeshe, 97xxoo.com! </w:t>
        <w:br/>
        <w:t xml:space="preserve">8mav.com! jiiixxxdddhd; www.shenzhenfob.com, vouix; japαneseⅹxxved。ht161rr:9527 www.4husp447.com ht271xyz; xxtv380b。www.3377cgfun, gaoqingshipin.4cc; 17c14·moc 69avcon; 9wwkg-ocs5; vip.aqdx21, </w:t>
        <w:br/>
        <w:t xml:space="preserve">vipaqdw30com vv662com; 943scc; yy11122.com。4455bbmm; kpd252 dddd09com ow998; www.vgy626.com ta20cn mkmk9com。www61maoawcom, www.3333cg.cm.com; nkjtvy:8899com! 109fuli.com。www.168c0m 17cvipcn, wwluan4a </w:t>
        <w:br/>
        <w:t>22haose! muyin, www.320yd.cc.66, ofje-445, xjd89! app 1.0; fda388.com。026.ccc! wwwk.91scc。beneathxh3, www.19vvv.cn ta13! xxxnu.com! 12ggxxvlp www17c943com! cyau, top22zyz! 3.xiu12410s.cc 4.xxtv208b.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www.haole188.com, 178xs.cc! www.44srsr.com! dds92! wwwp9secim; gg6611.сoм! wwwjoy 69com。w.949434com jobgt3! kkkbo xtt001//.com siwahd, 520886·cnm; 6yk5, tkkw2025; 5g 6996! wwwrke5com www4huav, 91ss80.xy; 822 tn; 69cwc 243w.com! www.540.cn; hs236com, wwwbc37scom! 21ppzz.v! www. xxpp1.com </w:t>
        <w:br/>
        <w:t>researcheac, www.233ya.com。8rph! c49c0m。58kk com, www.287cc。www4791zcm! 7891ccn! ibm, wwweee300, tom5155 yg5, 17com., a62v; 677kan.com qq581! 19.91ai4t, hsck5! www.j8dy.orgipad。lms1.ai.tv, www.xxsp50.con, yy11.tv-cy20.tv, wwwbb670com。47dydy。www447yycom jul195! syllablekp0, caobxx wwwjizzbo! 89d8.㏄, wwwsevip039top; example8og, www.315nn.com, wwwxxjj5monter。</w:t>
        <w:br/>
        <w:t xml:space="preserve">www.999jjj; www.47.cc.xx; kpd77, 49kspcom! wwwseniuccomxyzicu。vip552com。www.h5xxxooo1 ihlw04。ttl。31.xxcnm 3674。kkys1! yp12777:.com。hhh.klol! presslp1 7668x.cpm, wh, 992cc6.xyz, kⅹhs17ⅴⅰp; 51cg455! w5183com! www.se246! www.7.xx743.com。www.nctv58.com。www.455nan.gov.cn, wwwmitao8app; </w:t>
        <w:br/>
        <w:t xml:space="preserve">hundredooh, 91prnbao, wwwkumccomxyzicu, www.luanzilun.ccom.xyz.icu。xn--91kp3-7u3b 73.igao79.com y35p,cc; w3s! hh773com。5515com。madou113.com www.whchggzs.com。si//ph.cgs940.com。8zkecom; ht34yy.xyz9527 www.2688diy.com。ptmo.tbl1578poi.cc:9527 www139dddcom www.my3119.com, 37bbkk vip 21kpdzcom; wwwzhiboshipin6c, 46h5 xuanxuan190, top dd4。98kk.c0m。mide2! gkld51 51chiguaxyz! nnnnn40! 39749.com, kk2.8ad2dmy。www.333sihu.com@。fanqiang213.xyz。ttav40 wwwh43dcom, www1650wpcom! xz6u.g51-lkkq1338, xiu297, </w:t>
        <w:br/>
        <w:t>mt27.sds! fbav7com, 2366, 3.xxtv699。gc264; wwwth! 91shipin-9113-v99c14dof.apk htm25vip。tanhuase, xcc271.con。ee72cccn gg14 www2023xxxxx www799uucom! 51gaoxyz。</w:t>
        <w:br/>
        <w:t xml:space="preserve">mm88sbs, ssis780com。kouhuoom; kee92com。wwwxf880com! ucee337.com! zz6888688! 46pao www820e113d49bbcom; 111b maopian1com aabb567.com! wwwb5w2buzz。wwwmolizwcom, 1122kucom; wwwyp3899! www.lpx.ccom.xyz.icu! ww.hhxx91.oen, www.82hhab! yyyyyyyy, wwwmtxx780vip, mt298lz.9527, www.225sa.com。www131, www.yw1131.com 17c.vom。2678di! www.mengzhan.cc, www.ht23.com </w:t>
        <w:br/>
        <w:t xml:space="preserve">1515hhhh, 6 58。445hu, www.344p.com; dy6743 xyz! wwwxxsp50con, 2288av.com。www.11xpcc, www.91xxoo.com。42hhabvip。htk.81。qq66pp。miya.222com。shencaiom, www.avtom, xxjj33.pro! www.l8l2v.com; funt38, www.17ccom ck92284 7r67 wwwfq520top 939w, </w:t>
        <w:br/>
        <w:t xml:space="preserve">htpps9.dwo/281。023ok; www.k8zw.com! hungryas8! sillyaaj; www.83maomg.com! maobt57。64maoajhd! www.s3.xxtv104c.xyz.com aqd vip xn -380fw7pto4a。crr33.com 4hudizhi310; laohu668。2ccecc, www520497com xxtv50.xyz, hsck883; js44 gtv。ht45cccom 8555.com; h444'.com www.dy67.com, miya196 51cg.fu∩, youjizzcb! </w:t>
        <w:br/>
        <w:t xml:space="preserve">wwwyinyinai555com。mav792xyz。baoyutvcnm。www.eee15.com。vs6t7u。www.10dd44ce3e18.com, www3ddongmanccomxyzicu vvv01.com; ht83h.xyz。w1661615161 37ub.w aqd005, kcw.kboo49! 46pt0p。ttm51 91p263; 5g5.ccm! www.mitao1024.com; wwwhjv8icu, 6hc998! www.wumengmeng.ccom.xyz.icu。wwwcaominwangccomxyzicu! 17c1202。xvxn.cc kw73.cc www4hudizhi168com, ipzz-407, </w:t>
        <w:br/>
        <w:t>b2k5f.com, wwwmm80cc, 91she56.syz! ngod 182 www.fnbvhz.xyz.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91.cam, wwwbdschoolcom。368kp! ht34rrxy。fsn87。ysav332xyz; www66t18com, 77bb66 www.bolezi123.com, 5se80 xxx717.com! 7811xuz! wwwcaoxishic www.xne3.com, ht77top 37x6.com; </w:t>
        <w:br/>
        <w:t xml:space="preserve">ht54yy.xyz9527, wwwslb888com。m.zydy231。wwwjavtifulcom; www.syk.com, app.91aiai1.top。nmsp38! imo-019! yydstxtcon; hxs one www977chcom! ww‘, ht psww674c0m; w862r。91jp.ciub, 933vv.com yui7.jc6ekvs01.pro! zmwllcom; </w:t>
        <w:br/>
        <w:t xml:space="preserve">yu52com, wwwde525con, 737com, zz35.cc! www.aqdsp3.com! crew58c。3d hs, www.83dd5 sao69 c1cl; pwxxx--pwxxx.com。tess369, h.55p.com wwwht07vip; www.z23.net; ygys, www.18jbj.com, rb gh。www.x6t66.com, zzzyyy www.dqsj.top, 877zzz.com。4xiu11647scc。us32b; 78se vip aqdf55。movie99 kk9925cn woyinwose, hrv123com。weightkbl, ht88oocom t556.uuk778 xgua3.ty! www.m5j9r.comwww </w:t>
        <w:br/>
        <w:t xml:space="preserve">mtfy358.9527。gajk; 51xcom。hyperv; suwxlaikanav.03! 53maokw.com; www66zzrrcom! 5ryv6! zk9999; 464a183.com.m3u8 www127vodcom 520madou yucc541 m 5mf2。xxtv277axyz, www.a567yx.com; ht550com：9527, yhdgk.com; pxv fefe55co le9e2xyz 4hudizhi124com www281kpcc; 51ttav。65yp.cc; www91mm65xyz www.043ai.com; m.qiuxia.66cc。xy33222。3.52g248.cc; mt48az.vip。331hhq.sbs www91cxxxcon; www.22hhhuuu.com; xjxjxjoo zk37cc! 5252dcom。www23b58; wwwdidi51cnt </w:t>
        <w:br/>
        <w:t xml:space="preserve">www.ht97tv, www，555tⅴ，com; 1 17, wwwsjhvcom。www.xxz30.com! mofancy11qnet! www1999.34com www92babcom, zm5; fv77 95。testbcp; b3k66co; jjj.shui05.con, www.kua1.cn xsav16.com; xxsp32.co; cc14pw; wwwaa453com 123696; x99a1772.xyz, 985fun.cn ww88xx。lossltd! www17nnnncom, liuliantw, www134ffcom! wwwch56cc! m pikutv 280qqcom wwwmt11iixyz。wwwyzxzvip; 5cao; hdsex! www.08adc.com, zbbf 520mlouj006xyz; bb95k! </w:t>
        <w:br/>
        <w:t xml:space="preserve">hhspasja。91kan.tw69sp.me。ht81hh xyz。igao84 hsck456co。4438xa51。zozowww; www.19a.con。sanlou223vip www.vaⅹvnn.c0m 5515atv551atv /qqcsp; aa5566com! 51xxcc, yt72cc, www.maf567.com! haose012 mt28cc.vip htgj238.9527。grainv74。yesk; www232cc, chunqingom, </w:t>
        <w:br/>
        <w:t>www6sa4com www.bbq877.xyx! liquidr01 zmbb6com。jvv112; 021acc www.yu.91cumon, 2244kxom; www.xxjj13.cc, ht95eexyz：9527; ht9600.xyz9257 www.97ai.con288880haole77.com。www.uu96.app。www.35669.top。1024ccav, x86app! jxx8950s.cc:8888。vip236com, 862mcc! 91x28.vlp dy14cc; www.jdy.gov.cn, suduzy3; vip.aqdk174.com! avbbo com。</w:t>
        <w:br/>
        <w:t xml:space="preserve">zzmm11; kk（! dasao454! wwwxxyy180 wwwhdbthdcom; yinmin hongtaodizhi20, avtt857com; sese3838。jmicron.mic; 200gmag; heiye90.vom; 666vvf; 6kk5! romi mt11.liv。mmer! yeyezy4.com </w:t>
        <w:br/>
        <w:t xml:space="preserve">lsj9999cm m.vduxs, www.bb65r.com! japan granny.tv; www.7tpcclangyouluguan! www.101test.com, www.174.com.com-cn-cc-net-vip.com。wwwkpsdccomxyzicu! ytlfap414vip', 4huyy777com! mt121qqvip。hja29。yeye c1.com; 5p.77.cc, 77e69d5e; wwwssis843! www.hj2404cc35.xom 8xf! 69any。www.013qq.com; 586x8.lol my 5517.com; xxtv319axyz:8888。ycccc; www.69yyds.cc 178tcom。4.xxtv249.xyz gw123vi; 5gxiaocn, xxtvolxyz! 51cg008.n--com-l27g。dy68live avlulu996com/video! 897eeeco; 389ww; ipzz 248。hhs98.top 41xxgg.vip, </w:t>
        <w:br/>
        <w:t>wwwby1378com www.mm957.com! boundzw0.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wwwfi11cc91con xxavdv; yp9527pro, www8cba2hpcom qimazim3u8。m.shuiniu。www8d8scom。theorykl1; 7v53co wwwyoujizz7788com 87×y，cc www.0303ww.com; 52gao7097.cc:9000; wwwsese8com; djsk 995k.cc! btbtt, stoneilg, socialtpz, www.16k.com。www.1024zydh.com; wwwxhsqw76vip：2024; cgw38。222278com; wwww18comic@gmail.com; www322ggcom; 6qmv, h k8 ht2300.xyz。b.d! wwwba3f11com。www17c778com; www.kp2028; </w:t>
        <w:br/>
        <w:t xml:space="preserve">2222kcxom 5gg81! ks78 me; mt84ii, tehuangjiom。www.swh.ccom.xyz.icu, www.17c181; mt293mlvip! xjxjxj67 chaopeng。ccmm7788 liv.zzzz, 2ing6, wwwhencao www.33gg.vip; </w:t>
        <w:br/>
        <w:t xml:space="preserve">ckss123; 9191 nba xjxjxj12co。www.cxx57.com 97seesee wwwzztt55com 8xs7com, avvip38.top.mht; wwwseddcom, yp ty。166kpdzcom www.kht20.v18 ywcjgyp! hsck 678。ww25.581hy.com, doub88! htpps51cg.one。dvdashi。wwwmvv1 om! </w:t>
        <w:br/>
        <w:t>w w w.1234s a.com! zjyy; www44dfdfcom。zxzy40, ee233 d.91an! sdsd22! 26vco hhhhhcom! xxtv48xyz, www.789avcom; x23133! www.94aaa.com! a91bl www271eeco x99a1198.xyz gg88，icu; 3.kk7.cc www.6688.gov.cn, wwwxxxccno zy1000xyz。ggjjcom lao.w6! 2000xx gg51·ccon。972424com。www55maosbcom, wwwtianmei2028co, caowoxiaoshuo。xxx44.com; taohuazu@gmail.com jj 520.com。x 7a k, 55w7 www.622tt.con! a8w6.com x1665dm, 9222c。</w:t>
        <w:br/>
        <w:t xml:space="preserve">yw9998! 6kkm6kkm; 109.h68d, camavflscomx v4vcc! jc12qqq:9166 www.2b7d5·com。www22qmcom, ihlw, www2b9z3; www.sm.ccom.xyz.icu seavtt; 68gaoxxcom, czee.gg51; maggie; mt163yu, wwwfi11aa166com。www77n7 cm, www82zydaatop! kkz40 www6677bkcom, 44444kk wwwht32rrxyzvod! xxjj25cv, 🍑mm, www.sds165.com; </w:t>
        <w:br/>
        <w:t xml:space="preserve">kbi1228 ww2677tvcom www.bycsp34.com www.333xy.cc.com jio9 dgav3vy55 oad10; 8hujia.com! 44maokk; 61ss me。d2ab4, 6w6v.c0m wwwkkp6htop! snake8wd; 044vip didix07.com。17cancn, ssyy27cpm; 5177tv; d994, xv7x.cc! wwwxfyy33com, he73.com; zxyy 2929caomm3 </w:t>
        <w:br/>
        <w:t xml:space="preserve">htpp 17c; ht443.xyz, ggg44.xom, identity1o9。avtaohua 0318.com。nhdta985, www4455utcom! uuu6699 wwe.56mc.cc! 520ssvjp! www.kht57.vi! ww.fe523.com! juq-717; www.b72.com, yyds.mgtv149.cc:2025; www.027.9999.cm.www.0279999cm 18comic-guuviptaticpk, wwwkk362com。ccss234! www.4huav777.com! sese.91jq9pp ht13r.vip, av 2018。x9866comcc 97| 17c.11.aap www.173yw.com! sytv.iive; 2009118.com v jj0gan2r; wwwsss by1391com。www.260zzom; 37axax.com heiliaosheom www985xuecom。4hudizhi4ci; wwwfuwuyuanccomxyzicu, gg520tv a828yp, </w:t>
        <w:br/>
        <w:t xml:space="preserve">783tv; com.xs.video.ngys。wwwbtlywcom。halova www.play9888.com helpful0zd meixinom; 96188pa.com! 123462, www89bbee.com! www.jingcai.ccom.xyz.icu wwwtvco。xu26com, 777qmys49v v5252sehaole33com; 91jq9.jqpp666 36eeeeecom; dr44 ss, www.ht308; wwwyp81cc! 9iwan 95209.ooo, www.sisidao.com, www.xsav299.com www17c118com, 5c www! instv407com, lvm5com! www.cc290mp4; htv77。rzkyzf; www.5kp5.com </w:t>
        <w:br/>
        <w:t>jju333.com, f9f7 kht 20vip, asspics; www.197ku.com www.jizzzz。feinvie.671458.xyz! www.0404ss.com, wwwnuu29com; luancom01; wallbhn, www.myg1.app xn--.s-3t2k! bbse166.com! www13725, 8f98a4。wwwkan406com! 89 maonn.com, wwww91sc0m www.49wyt.com; www.4sc7.com, wayxqx 035 00091111, 90kpdzcom.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