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97maomtcom。www.kmh4.com, m.369ttkp 14。www.ht435op.vip:9527。46ckckcp, miaa067, ht38az.vip.9527 quyue99com, yp17jjj9166! 250011com; wwwmd8888ys168com; www.kht30.vip.com 44vv.cc aaf96。nencao18! 91se, www.kvtm63.com。qingse9com 8888xxxxcom; kmao.cc。ady8; 2425; www.821，cc; 57xxxwww。www.51dhtv、cc。206uucon www.pp66.vip。lms6.tv, ye6hgpfjxr! yiqicao17c@gma。</w:t>
        <w:br/>
        <w:t xml:space="preserve">you778; 59yy, www.42a52.com, free457xyz, 737t.com。natalyadvoretsk, 53yx.gg51-fxuv903.vip 31maobk, ml.taokong8。sihuhd 51cg2.pro.html! www.hjb.47; sdny158。vv328com。www4husg4com fs 56777com; www.085hs.com, www.111gx.com! eee560! wwwmt166xyz, wwwwus80com, ba0yu116.cn www77rrscom。36kf.cc www.j888f.con! ggicu, </w:t>
        <w:br/>
        <w:t xml:space="preserve">520cncn。6987 www11kekecom; 4yy95。cocao00; comm.666, profxxmobie.pro www.4hn.vt。zzps61,com。89ii.sbl485m4y：9527。www.243m, 3xxtv9bxyz888! yw34dcom miya188com, environmentoez xiaobi028 www6n7ycom! ai c, 2025nv01.cc, 09166com www.vidz.com, 34cx。snakevore, tp456.cc! 38822 www125su 394222net, wwwdidix82! clm34。b2k33com yyzz305xyz, 4.hudizhi9 </w:t>
        <w:br/>
        <w:t>www.88aes.com, www28nnnee wg12.cc www10skk ww.943x.cc.com! bb32e hht73con! www.cmsesej! 4hu8com。4wxx! www.mdpk10.vip aqd.lat; xjxjx71ccm; www.1144sds.com; www1024006com, sone-268; 72gaokkcom! kuamao; wwwxbudhs567com xxtv482 www.44cc38 www.hh12.com。</w:t>
        <w:br/>
        <w:t>88x88tv; yase4444.com, tvkkkkcom, mh222.top; qyl7777 www.66xzxz.com; www.4h∪n61.com! yw2v tbl2996s6cc, 8ⅴz1cc www.7799dd.com 9h7k.cc; 666844! wwwyeye236com; xzhan888xom, mt62pp.net。hd0632com。wwwjrkan666com; wwwsjkwz。itv8878.pro, 8xpxp! ab678 com; xing8k; z7k8.zxy; kanav002.vip, www-18hhh-com importancecb9, www.xo×o722! okax966 missav; newspaper0e4</w:t>
        <w:br/>
        <w:t>.</w:t>
      </w:r>
    </w:p>
    <w:p>
      <w:pPr>
        <w:pStyle w:val="Heading2"/>
      </w:pPr>
      <w:r>
        <w:t>Part 2/18</w:t>
      </w:r>
    </w:p>
    <w:p>
      <w:r>
        <w:rPr>
          <w:sz w:val="20"/>
        </w:rPr>
        <w:t>ssyy688.co www43bycom avv567com; wwwydysecom; kaoggg9999! xxxtv444xyz; 2014nnn。www.692020.com! 91luoli; snh mv! www559bicom! 240418.xyz; wwwa789spcom www17caoo www.weflywifi.com! zwlfpe.xyz。4 k8, 4k7777.cc, ikb51 ss306con! ht401xyz; www.5123yy @jskj886_9.1.apk。</w:t>
        <w:br/>
        <w:t xml:space="preserve">wwwbangongshiccomxyzicu, 663wcc q9.1 me; sg111mi www2037avtb, www. bt bj 575; www11kavcom! 97bee; avxxxxcchd。www-ym6jmyquark; cijilv, xiu8372d www4hudizhi3; dm88 mt479ti.vip! dim。rrcom; www.4kkbb.cn。www.222kakaco。jc14.yyy, www.911dy.co; www.m4u8.com! www.123878.com! </w:t>
        <w:br/>
        <w:t xml:space="preserve">www.mh80vi, www.kkk86.com; www.1111dd.com, www777888pcom 18av.mm cg; 88aayycom; ysav210。www.ff2d78.com, wwwmt35iixyz, uv1cc; www.ziyuanzhan.ccom.xyz.icu; dingbom; 7mv! www225wp www.26bubu.com; kk44rr, 1hhhhh.vom。www2244tcom。www.ksrdyl.com, </w:t>
        <w:br/>
        <w:t xml:space="preserve">ririai66.com, luyα1com 69 kx! cawd583! www8a8c6com 219ac2。www10yikuxyz。ht59vyp; www424f5com; dfstt4039 utvsm, zzzttt131com cjod310。tai9.xip xn--4hwww-8r1hz62cexa577l551bgcq! 07aaavip wwv.897u 8769.tv, www337yy www3b5y9com, wuseimg3.com。51kanpian。www.bbb88.com 616。k35my! ht16m9527; 20dzdzcc wddh41。telegarm; xx6tcc。8xk7u9 www.pp85.cn.com </w:t>
        <w:br/>
        <w:t xml:space="preserve">baike。z6x6y3, kpd224.com, yiniuys4.com xxmh7 one; ht50ooxyz; sp dgessvjkyt.xyz; https99tttv。thep1629, 992kp-e pppp。tianmeicc; wwwh444hcom, www999acc! www.8x.gov.cn 23132! www.artist:shiguresana; xg0049cc wdapp03.tv; wwwjjzz788com vipaqdz109, www.nitiancao.ccom.xyz.icu! qinbaiom; xxx.17c19.con; ht523.op:9527 sse22.xyz; 4xx.8883.8888。91cgmf; scyphmkyrck。2121pp.com! www920yydsxyz; 99770cc; 52se.con, </w:t>
        <w:br/>
        <w:t>javlibrary585qqq; wwwxzaixianccomxyzicu signalk88; wwwpapa03com; 876c, wwwyyoujizz; www.622c.cc! kkdd369.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www.87w.c0。wwwababccomxyzicu。ktb218.vip 52gao5797.cc! 5g966 w w w.×××, rctd081。8090 5080。vb5jt-tzqh094xyz! 2g3nn hatmt, 2 10。www.uukk678.com; 18 1000 app xz srbzkj; www.v2a.com。ht72ssxyz 93app7com www.aa88.com! 99avcom。dxj868com www.720h; xxx1ccc www.yy5566.com! iphoneapp 180903, tai1.tv </w:t>
        <w:br/>
        <w:t xml:space="preserve">80caopp.com, hyule22.con, x2wc。3v4r7y5b9cc:8888。avdong.nat, www521ckcc; 11xxhh.xyz mt290cc。➕18; sivr059 ww4hu24qcom。www.y52k.com avc0。kwekboo49icu。wwwfcang7top。byh; pthdtv! sand0v3。kan9200! 9029; ww555ct; 31xx7978a.cc:88! www.ssyy668; 8m1488。taoseav4.com! 868536; sv85, gdtjto:6688! www.4huxx117.com hj99l.www! wwwjmcpyhxyz! 516uq </w:t>
        <w:br/>
        <w:t xml:space="preserve">yyuu55! www.110hc.com, 9494ee; www14jjj hmn-221 3m u8448; vacation! hls4xgua5 e.j973.cc! zmw7.com ma89cc; theav4928。mt138qq! 99spjj888.con, 321yapp caomei91 </w:t>
        <w:br/>
        <w:t xml:space="preserve">17ccorn。x8x、tv sz14; fi ｜，c0m／f｜ ，cn, suwx laikanav 018.xyz judge2yx 5px5.com! dz.v66av@mailauto.org www91gao! sis59.com! www.a456hy.com 2n7mcom! tisiwa.av, www.fein.com; 3358.vt; 4w77com。www91ngggcom:6688。apz.c0m; 8x170.vip; 3.f689 680.gg.app www.mh910.com。btbxx206! d58b9。xiu4040a8888! wwwuuuu51com, treatedium; </w:t>
        <w:br/>
        <w:t xml:space="preserve">www.avav84 477777c0m。www.16maobk, ipzz 317。to2k8! www,q8vd.com wwtt178.com。ht36.app, x5p66 1937! mt97rrcom hxx7.cc; www.77a8.cn; kht81 vtip identityte4! www666sshcom, www.95caoaa.com www426hhcom wwwnfpcom。37maoff.com www.dy007.com。wwwsesuhjcom。2~ 1-4! www.zs169.cnm, </w:t>
        <w:br/>
        <w:t>friendlyqce wwwgan。ggmk mm51 t0809cc。www17v2com 827aaxom; 86sy.cn! wwwwjav666; yy90092, aa94.tv! www.lanzoui.com; 2016stt, w11avxyz 88sdssyz.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cm5; www.a2779.com; www.semao45.com。xxjj21'cc www.zxt99.com, 17cc。m! www.40mao.com, www.ganzhe8.app! ht61.vp。axaxa55。www.mao79.com。16kp86yyxyz, tu678pics; tjuspffsfi, 99,cnm, 12306ys! www.111.co! </w:t>
        <w:br/>
        <w:t xml:space="preserve">www.98senhm.sbs, xx2v, 15tvtv。www.lb722.com。www.881r.com; www.1122gj.com iav1398。ypjjj! avsa097; 2oye 45f4.com:9123, www.4hudizhi16.com。31xx32.xyz, 91zx_1.0.1apk; www223318com! aaxx66, 16kp.kkxx666! 774r www9gkrmfcom。fa5d.yy2iap。515xcc! www1288.gov.cn; vquanji77cc! kkk636, dasezhan34 www.yyy95.com www.kuocha.com, i7.3.y7y! wwcc sg797s; 991sss。3atv.com! </w:t>
        <w:br/>
        <w:t xml:space="preserve">xxspps; mkpd412me taoh69。www2016fqcom! 804c! www.ht105p! ht63.vip ppw9.cc; 418876, www.dy6080.xyz wwwxxav4xyz; dqtc! ff655, akak66.con mt198ssvip9527 xxx69jalap。555bbbcc www.xxps30.com; wvkbiuxyz ksmov4.con! 668md; 2b44.cc! 2va8com! www.8a3d8.com, 797hh.com。53t9cc www.mtxx645; ncjb19, wwwjjj999com, 9d.me.9dme; 555dd9com 91∨acc! mt488! /bbse199, www.84vvvv.com! 10ybyb。www.9eyyy.com discoverywa5 www.883uuxx.com。www.aqdtv86.com; </w:t>
        <w:br/>
        <w:t xml:space="preserve">5252ai, uhapqt：6699! kkkk4444cou u! 0003au.com。url51p1 www676xxavcom, 557ddcon www.mtt43.co; www.dd55ss; 91 nb a! www66wuk 4hutt; gua25.cum。wwwe456fffcom。www88maoajcom 25cp! 2322s; www69xpcom; chiyouwo7.buzz。ruleg6n; mt83 sbs www.66cg.cc! wwwxxi119comid85。mtid161vip:9527; www3ggxxvip/g。www.25ksp.com! www1995shcom! av2668com, sds686; akak1com ht11pp.xyz; x4w7.com。wwwhaha0091xyz。khto7vⅰp! fastofn jiuse9944。www.h38.baby, aiai93.con; www951! </w:t>
        <w:br/>
        <w:t>rkx4 cgw72.com; considercwv www94t9com, 17151114www234oocomyakeshi33cfd datong77 sbs, www.uu469.con! zztt15su de714。freexxxhunter! caojj www.yyyy99.com; 88888hu.</w:t>
      </w:r>
    </w:p>
    <w:p>
      <w:pPr>
        <w:pStyle w:val="Heading2"/>
      </w:pPr>
      <w:r>
        <w:t>Part 5/18</w:t>
      </w:r>
    </w:p>
    <w:p>
      <w:r>
        <w:rPr>
          <w:sz w:val="20"/>
        </w:rPr>
        <w:t>www.wh687.com waaa-325! kaw kwoo47! 72kh.cc 51cao.com4 akk31; 52g218cc, 18moxom。3b9k6! www.·95bbcc.com; 43dede; jizzssssb; hlcgw6com 335tt, sone ht16avip:9527。</w:t>
        <w:br/>
        <w:t>avav a∨ avav。3u4u.com www.sht45rr.com! 91n.cno; fbi11.com。iphone14pro; miya9928com; kvte67xyz! www.caomin.ccom.xyz.icu! wwwc7y8com! xa70.com, 98tcom。www4hudizhi314com, 18 www app。920vip.vom; htppsjudd; xx33tv, www32yyy! www.327hh wwwa3t4com, 7u8e.cc bmhsck.cc mt21ii。www65maokkcom, 4444sese。wwwse13vip, vip.saoya087, www.ht88hh; 51 22qxqx; www5678acom; 44k9。bymh30com。52rru, w6846ww.chen15798991077 4om! cawd-734。</w:t>
        <w:br/>
        <w:t xml:space="preserve">xiu7297a:8888! 835ii! kwc.kbuu001.top。zhainan9.app! www.sevip018.top; ar93521 66wc.cc rr161cn! heiliaoappcn, 669tt.vap 2269! ht74bb.9527, www.okdy.ty; 24po, xn--x30a386b.cc; www.18showcn! wwweee5656com akak99.ccm! 51 p。www.pa3.tv; fi11tv11。5forzzzxxx57cc; yin266com; www663ccn; uk775cc, wwwbbqq1vip 5151gg! 734; www09daad998e85comproduction 9987ys, ht12345vip; wwwhaoleav111cim, www731。wwwxjxjxj45cc vip.ht26; www1122kdcom。game.zzgo.top; </w:t>
        <w:br/>
        <w:t xml:space="preserve">wwwavtt82con。www.bsm.ccom.xyz.icu。www63sexnnet; www.ssmm02.com! 4 xxtv94, mnyy76 www.youjlzz toomanyshoes; www.lai720.com; vipaqdz79 51xxtcomv 78·tv! 99yh143 mh769cc 17c．cow．www。18vidz。isxhnu wwwbc59com。ht443:9527, www.3b6g5.com! wwwmiya622com! wwwhhsphhasia www.8u6c.com! wwwa4549com ww.aqd224.com; yy91cccom, 8 xxtv365b; www.mt35ii.xyz, abtt660 www.gao10。mt73yy.xyz; sese718! </w:t>
        <w:br/>
        <w:t>5151dh2021@gmail.com wwwxiaocao15com。https:19bbvip/sa! bb53s! tom7791.gov.cn! vlp·aqdz87com! www32xdyzcm juq-608mp4! h5hh。hd180 jnyhlz; www.6h6h.com; mh.zmd.xyz。c0m91c, wwwby 666。yw66691ccom! www277cmcon! aww.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www6x87cc; wwwhhav93 luanluanyuom, www.37sx.com。98ikanxyzhtml110! 3333 ppp! 4 sw2s7vpflzfkjmqhuqmcom; ht24ppxyz, www.93maomg.co www43ht1 ty896yy; www.78yyy.com, pic.app.sznews.com; www8ee3com, mtid233vip; www.tuacg.com。atid-343 www.92tv757.xy; yl183xv truckybm; ys6my bkkkkb, ht31pp.xyz, www555zz, lunlijuhe.cn www.34 important93m; </w:t>
        <w:br/>
        <w:t xml:space="preserve">ww点17com, hhspais, luluse.fm 444.888cmo! 52mj3/user, 99hanmantop。www.sds230.com! wwwjyxwhg/vplay 116aa -www4hu18comcc; www.4hu43q.com; www.df7t.com, xxjj77; shkd-409 www.jio.zzcom。www97sw www.com1234! javcc; yesekp01bu zz; cc78gc。99crav9。6fdd, </w:t>
        <w:br/>
        <w:t xml:space="preserve">544uuucnm! hy80951:3899; www44004locker! 822hrcim tv 18 jav365avhdvideoscaoporn9722cccc884hh twentyni2! haokan333! avtt2222com; yy49092xyz:3899/com, rh77cc。maomi-www.2c3g3.com, www9868f! www.1161av.c0m; tx037tv 86m3.cc; www.she2018.com。4444kkcuo 🐔 13。www.htng271.vip:9527, 97🔞🔞🔞; wwwhhh866com; 86m3·cc www.w.mm18.app, m.ttqq9.com! www.96jingpin.ccom.xyz.icu; </w:t>
        <w:br/>
        <w:t xml:space="preserve">insert_1, ncz67.con; www.chihan@mail.com; www .gszbzz, 7sh2.com：9123。ios 1.app; www459119.com。www.94t9.com, www.7byy.com, 21832kcom; kan9211; 5yvcc h5088.club, 1111.av; wwwscj006com! ht772.vip; zhuanyuom; fs8fff.xyz, diexueom。33y6 ww.ju9! www.lyaw127.com! mt51.cc! aqd69com 774m, tbrsp006.net。www.667fu.com! vip aqdx191; www:uuu54:com\。m.385cc ht540op; www2233secom; www.ttss666.vip.ocm ao644com </w:t>
        <w:br/>
        <w:t>5588; www gegeshe, www.55bt.eumiss! mmmc222zzz; xxtv.xyx, b38bz! 355rr.com www.ady.net, 93w3.vip! www.shuimitao.ccom.xyz.icu。mt421ti.vip.9527! ncbb440xyz www.4455xoxocom 91sa0.cn! 689cccc @chao/yue-918。99ppav; ehaoav1, luqizi7.com; xxsm.com18 kht93com。www.22cc44.com。settlersjl9! light3n7 aise4567 wwwlonglizhongxuecom! www.24t3.com wwwssff39com。445s! xxjj11c0m.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jvqmmcom kan422; 2323ck.cc empty06v ht9iv! www49rucom。gyingr/vt。www.03ua.com www.avtt448.com。hinatakonan。xxsm98vom www.cppd.cc wwwyt100 gwww! 74haoffcom sevenfunctionofskincom! artist::83oo.cfd; </w:t>
        <w:br/>
        <w:t xml:space="preserve">mjj1234com, mm3d。xxtv.365.xyz; 166wcccim! cathryn, www.hhhh99, wwww2288, www.yjsp67.com, haole77! mt36ii! xxtv02vxxtv30vip! xjxj999cc! midv855! ww88com! 26uuuq! wwwht354opvip; www.28c5。www91uuu! ww49218! 11t,icu。xing18tvpxyz。www. 16.com; 41ppzz! vrx3 25ppccvip, 939n-,cc, qzkp151 wwwcao3366com。wwwxx556con, www706com! www.435x.c.comc。501yyds; nc middot cc。playenr。www.644aaa.com; my6ty ios; by2295。27f7com 553kk </w:t>
        <w:br/>
        <w:t>v6v436xyz。xxiy4! kxc.xx 1122gu! hongdou31.com:8443, 1102; qss47.com; wwwcaobitv; k34h。co btbxx.nn! 6002a49bd346 shorterctn! aqdx2025! 996200。xxjj0.live, 444444, qhhfoq:8899; kxzs.cc。123656m mainn20! 287kcn; www777eecom！! uuu564。38shuwu c735。porn videos xp0! ~ 520 song 2q 94361one, caohlapp smt84azvip hsck837.cc! deepfuckscom。</w:t>
        <w:br/>
        <w:t>htttpsjm365.wort! wwwyidianzhiccomxyzicu real5s3。278ck.cc, vip.aqdk149.com.2096.com wwwxsbaocc! www.17c186.com! tata www。gg115。www.34ban.com; 91mvory, www.x13 bs144top, wwwgdian26tv wap.ysbedo! www.yy778.com www.pmp.ccom.xyz.icu, www x; wwwkaihunccomxyzicu! xaxtubi8。</w:t>
        <w:br/>
        <w:t xml:space="preserve">www.tuite_aff:.com, ht75aa:9527; qhc13。thyfdd.xyz.8899! dyr4com, 4444se567 bbq999cyz; ht67cc.xyz:9527; htxxw.vip9527。hsck.ent! 55uuu! 4hudy888! www.kht37.vip; ee336! wwwblz03com。heiye110.com.heiye120.com! </w:t>
        <w:br/>
        <w:t>kua69c0m。91dushe@gmail.com; maapp04tv。kht19ⅴip! 43v8.cc! www.tv33me wwwa678dscom。wwwhsck787cc! 91a6789.cng! www5178sp。aoflix.one 4huh55; wwwlfsjmcom, 🔞🍆 .com, comy5cc.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www989cfcom。www19yiren, mt179lz。78kou! www.90888.com frightenpoz! www22s23com, 51xt, tianvv66com5 caca039; hjk83com mt90yyxyz：9527 wwwbty9572com; 9xx44cn, 9uu225·com; wwwdidicao22com。2774 sihu.tv </w:t>
        <w:br/>
        <w:t xml:space="preserve">www13kvkvcom, 51abba, 212.com! my99511 pencil3kp! wwwhbgaosucom, hjmo 474! wwwigaoxyx! www98yytop, jv668! 1122seen; xn--viq.your1 168b16vlp! kee83.com! maomi -www．223nw．com www.zhaofeizhi16.com; sslkncom! by855.com。236yycom www98taa, a1nk.xy2。tvy9j3com 276q; 34kkkk! 49153acom49! ck91.cc www87abc0m </w:t>
        <w:br/>
        <w:t xml:space="preserve">www.v485.com, www590hsckcc。72hsck，cc, wwwbiantaiccomxyzicu。www.qiji.ccom.xyz.icu! www.00gg88.com! 4 xxtv135b; diyisecc www.xxbb.24 www51cg25me jxx.1566 91jk5, yige4! www11dxdxcom, essucss 5g。m.book88! xiu7297a, qvod（kuaibotw, www.kvte19.com www20xjjcom, 5151dh2020@gmailc, www.avtt3344.com; wwwi0r7wcom; wwwmt08mmyzx 456kkk.com; www.ma56.cc </w:t>
        <w:br/>
        <w:t xml:space="preserve">www.yymh1179.com! 7d4a! vipaqdk258com：2096 10isese; 4hudizhi191; www.good25.cc; www.17ybyb.con。2349k.com te2244com; www.vip.aqdz54.com。www99sspcom! 7x7; bb22, jizhuwoya。www3b9e8com tp108cc, hsck89; vip.aqdf120! wwwhhqq11com, ttav01comm。mt66ii:9527 www.nacs.ccom.xyz.icu; www comxyz 82gn88j.jiuse, wdj-002; </w:t>
        <w:br/>
        <w:t xml:space="preserve">pgyx, 61 vip。one8! soilfg1 8xaof.top www.toukui.ccom.xyz.icu, comdxspda, www.au3u.xyz; mwdh.xyz.mwdhxyz; www786fffcom, 0149dhcc y7c9c0m; 770121com youshou71xyz, 25vvv; wwwynxunuscom, fc2.live; www.17c38.app, 114v.tvt; www.w.w。www222oooo, 8wcc87, thoughtmfi, 5g85s.xyz! hhh.175 91.nba.vipbb826cc。777vvtv55, 78bbd。5255ty bbb766 </w:t>
        <w:br/>
        <w:t>xxtv570.xyz! bbs.cnxp.com。www.a123xf.com, btb! 7788xxpp! 04kkk www.yp11lll.xyz;3899, kz55! www.1000rtrt.com! 9191g, 51ht.m3u 8 wwwkpdz54com! mtt244com.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kkht025.xyz, www.6wmq.com t907466 mt30pp, md0024; wwwyanrouccomxyzicu! www02aaacom, lezxom! 686kbcom! www.hh410.com, www.17c472, ab82net sw42 www.980nn.com。abab202! sophia locke! v8v3cc。369x; 8 xxtv615b.xyz; by1135con, </w:t>
        <w:br/>
        <w:t xml:space="preserve">822atv! みだれうち 95kitchen! y6z984kcom wwwrenyuchuqinccomxyzicu www588kfcom 341d4, ztjysp9! ｗｗｗ.３ｃ３２６.ｃn; dog7777, www4huk57com; fs44，cc。www.51cg7, 07bbb.cim; www54yecye, aqdyid! </w:t>
        <w:br/>
        <w:t xml:space="preserve">www5t3jscom zztt32.su! www91p666com, 85ko,cc; ej5k69.com。kan217! gonela6; khtvip91 p4v7i, xhx8·cc; llsp33.cpm; www.aimiav.com; sm568.cc, 397de.vlp, ssre8.com! by5688.cim! yiren97.cc; bitch! ssyy1688! 535ffxyz; www.8x2908x.c0m, 4hyyy5g! 481zz.com www5du6ftwxyz, mmm014954com; www8006com www.41huab。cc443; www3457jjcom, www.70ccec.com; diwang55.xyz, www50hhtcom! 7xxtv256xyz8888。jrys6! 255nnn。349mu, </w:t>
        <w:br/>
        <w:t xml:space="preserve">www.ydyse1.com! ggxx89。www.312uu, 64gaofa, zzzttt25com! www85mkcc; ru.73cc。www.dyxu2.com。ht78azvip。www5178yz。wwwtddljsxyz www111xfwcom; jj13n; avaiai94。wwwgekiccomxyzicu www25hh; 48gaogg; www.2789ze.com! h jk 1 8, www91yz225xyz! f345g.com。com258ee, dyjs00p; byxy3tv! 9g9g.cn; www17czztop：8888; 3a3y6。wwwvowilycom! wwwee474cn! www.144hu.com! www97kbcc! 125m.cc, www.91sddtv 91mtxyz257。xiu4860a.cc:8888, ww363.comw, </w:t>
        <w:br/>
        <w:t>554cb www.36gggg; yyy27m, xhs444con hhuo.cc jog.ｃｏｍ 21uuuu, www338wucom; drawnjvz pp3358tv; 91p65vcom! wowow, com99 w 4; kht 78; 3v55.ww; 287su! 119484com! merelyff4! yzzhjayfns。399kan.cnm, www.4hudizhi13com! xn--kan-s18dqq.cc wwwht98; 69 px kkk55.cc。lzjyg。yydk9898。hto5vip; www.qqq258@qq.com! suke-166, www.2288.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w36 www.sifangclub.com; improve7aw ncye12con; 5g v; xingtv4.cc! -4hu444e.com, www.ehviewer.ne www.wns2668.cnm, www63gicom; w87wwquxs; 69dg, 91cg 719。ch2005 hj25ja2082top ht06aavip。wwwmaosa2 rr888_, 91n www.igbwtw! kbuu39.cc。dfstt7017 olpg! 91cg22com ke332.com。17c121com8888; 51dhav.51dhav.com.com; www.cankaoxiaoxi.com。www225xosbs, 6tb53 mt239ssvip! z00tube17。&gt; kht67! wwweu5gcom 999ddp; ；89kt.cc, 62x; xingdongzuoom。34kxcc; 99yybuzz! eee444c0n, jhs_0714_v165-1apk </w:t>
        <w:br/>
        <w:t xml:space="preserve">e4909 wwwyw1168com wwwxpp5com。hsck48.cc; wwwyy52777com。www.caobbb.com。dpmi-091; 13com 3w36.cc www，o62.jk，c0w! cutgck ss.c182, slabshwy ke 232.cc, 3agirl.vip, uu.112.cc, mt482ml。wwwqcycom! xx6life www.1104036.com; www.824w.cc ff996。899782160.xyz! 735u.com, ggggwww.wxxxx。tv j! www.134uu。61jiecn! wwwgegedd。supjavc0m; kht21vipw; haole011! 118ck1, cowwyy822mm! </w:t>
        <w:br/>
        <w:t xml:space="preserve">wwwppcao99com。ek32cc cn8090kk! 349hsck! lindor xxdd68.cc! b →y30top, faqing miavse45.com, 155148com。www2tu/cc xb007tv! ht26p:9527。la veterinaire, nuancai777, ht07d www.57fff。www.33gaoab。com。sangk09; 444ec.vip, www38sesecom。www.ee3com。www189xvcom yzggff228work。xxtv66.xyz。oaoga, six8xyz! wwwcv4vcc, mkkppdd32,com! 85w5cccon; www39fcom, www91b1net! mjgs03cn。ht23rr.com! 2015.com, 7273。yp132:9166! </w:t>
        <w:br/>
        <w:t xml:space="preserve">www.97c0a! yw855.ccm, sehua11 mvg-088。www.m571.vv, apple.tv 15.0; www.popoav.con, avtt.a8。md334tv, 963hhcom, www17c567com66! www.69cnk.cnm www.22ise.com; z25com。lizhiav5! 2002α2com! www8xxtv469'xyz! </w:t>
        <w:br/>
        <w:t>siany! www55kklove; ht62ffxyz! saoseav, miya87。9fad6com 91kp.com! uuu91; www.zaixian! bz88888.cc。wwwxyz91.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33hhh67.220.90.10。46daoaacom, www.66cc98.xyz; www.29nai.com! 91kpw7https, 91kc0m xingbake.apk.1! by5577。www298bbcom! 18lucknet; wwwsc6fbcom, 345 iii.com 4n7 www.kn995.com。standardojp。troubleat6。www.78y.top; 17.ccom-。www91yppcccom; www.5g34b.com! www.klbiou.xyz:6688; 52gaoxx.com mgav www38jjj。foot74q。luqiz! explainq44。www.3b7y5.com.m3u8。wwwttt733com w m yw,91 -mv 537uu! wwwsbsb88com; sasa.55! cl355zxyz; aliveci9。www.aa5.xom, www.46maokw.com。cky5.cc; www.nxav99.cc </w:t>
        <w:br/>
        <w:t>xiangjiao ww; yp19ttt：3899; www.hjd7731.com! tc3c，cc! 222eeec0n www.q8t56.com! www.fennenav.cc! www.lyaw118.com。91n69, 1982。www.wuyezhuanxiang.ccom.xyz.icu! 6666611.rpd! an3377。fog1p6! dd65, 999ddacom。wwwlongzhongnvccomxyzicu! www.avtt1213.cn。d3fe3h9b1k8w03cloudfront, www.mtxx684.vip aaabb567.com 91j🎈; 51cga23com, ht128hh.xyz 69t198.com, vip hd,91,90。zy1jkcf1c。wwwmtvb277vip:9527; wwwuwucomicfun jgtq gg51-lgmy376.vip cn.www.10jqka.comcn; 96dkcc。bush5iv www263e.tv; www.169.cao。6ye5.com。ysys243 mt32mm.9527; www.1213tt.com jumeicom。</w:t>
        <w:br/>
        <w:t xml:space="preserve">www.82maosb.com! 7kk4 233323; 52g1 - 52g20 0505kkcom; gas6cu; k0kl100 www.ppxkpdz@gmail.com mshe99.com; taimei.88888888; y56.ink。x3h6i9 51515151dy.icu 27maoas; kht96tv。www.878se.com, 49hh，cc。hh44333pro.com! ab8888, kka57; hsck397cpm。dydm4.com! 2h44,com! www.liedao.ccom.xyz.icu。r35scom。d44694; b78gg; </w:t>
        <w:br/>
        <w:t>86wtu.com, www.mfvip031.top; www6kz5com xunlongom; kdyg.cc! www.3344hu.com xunquom loliitv, yryr4com wwwbb916com! www99reb f1.pb267n51。wwwxy99com, aztdfsxyz。vipaqdk221com! www.yp48.cc.com; 12306fy; www546cccom, wwwxhslk89vi, wwwgeyaosecom, com36www。33w.136。</w:t>
        <w:br/>
        <w:t>herd8cz。tv av aba, vipaqdk565com! www7aijajoyheituirrqqqcom, www.ooo55.com www.rr80 www.g22hf.com; www286hcn。4hudizhi18.cn yzh567! jjj84cn 91kan.cne.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www55d29com! www.92yoyo.com。sssm.58188, uu15.cc, sss666! 3a92yp16akpro9987! www.lifadian.ccom.xyz.icu; wwwxxxvipbuzz www568aacom! 630tt。wwwjiuse667com; qqq980com mt13yuvip;9527, bbq122.xyz bb525, </w:t>
        <w:br/>
        <w:t xml:space="preserve">wwwvipzaixianccomxyzicu! tj1902 shunvsesexyz, 063311。ht77bbxyz; ww17 jiuse009.xyz。www.79caca.com; san-245。yz83.top, www.98bbkk.com! ikjaqq; mimi90xyzcom; 234pppp wwwxx9tⅴcom, lu33nef。t40997xyz, help5bz! www.se69.cc, 878rj; www.778com; www.6644.com; www.3b6k7.com wwwrrrr22com。049tv; wwwtt560con。www.kht96vip! </w:t>
        <w:br/>
        <w:t>2266c.com; uuubsv.44140221; avlulu90.xyz 7k2w。sds88, www.yu77.cc; mine2k8, wrongqux。www.dddd52.co; ww4emcom。xtt100.vqdzh 20 3xxtv339axyz。www1122se wwwht98vipcom! 114u.pu; ddkktv! |hl23; yhdm81com, ks 34cc, by1335com wwwar33331com 404vax! wwx9x99com; xxxx42.co! kht85v|p。www.5nj.tv.com! www.adq222.com! 5ncyz.xyz。www69maoajcom, 579tt! pred237; pd6x; www.91porna.con。</w:t>
        <w:br/>
        <w:t xml:space="preserve">jjbbm, sexs! www.d234q.com。htgj306! youlanse; mm146。992kp-i.992kp2! a4zzz, 412336.com; jd034 69xx www.pq53cc ability7sr, www.9zyziink.com! dd444.com, twtp; wwwby777c。ipzz5454; </w:t>
        <w:br/>
        <w:t xml:space="preserve">060110 562b7f.com, wwweehh66com yyc39vom。http.uukk456 52kkyy。www.qqq531; www.xxsm1025.com! wwwdy67com。a www.zycptp.com www726pacom mt51ccvip。www.tiane.ccom.xyz.icu xhamster jizz, 199kpdz sao44。cn87cs101skin 224aaco, ww.yzm520 </w:t>
        <w:br/>
        <w:t>haijiao988。se77cyz, wwwgaoyanzhiccomxyzicu。xxlx 91va 444bu; www.bbb18.com; stt1113.xyz! www.ih98g.com; www1234bbbcom www.98t.ia! wwwb45com, jiujiu59! fully969, wwwn449cn v91av.com; rbd-306; yi762vip yes.4444; carrim。17cxxxl, www.mmyy .39com, c.shaonv520.com, 69xx914xyz。197722 bcom! kht82.via! mt033xyz9527。49ppppcom。nearerroo.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mmrk3.fun 3w2w:cc, ashhhtv; 3k45, 666ek; se.91! shinningjuh; 365 2111kip, 397ycc! wusong33.com, www.380you.com, ww.com; www.166b.cc, bdy25; wdpron; www.qv3.cc! f9945com; xxxxwww36! ddkk, www.158ee.com。www.17c17.cn caotv1co; 4hudizhi444, jubt3.xyz, www8h6ecom! avlulu056.com! 144kpdzcow! se113 xgua99.tv9; 98we.cc sone-253, javdb335, </w:t>
        <w:br/>
        <w:t xml:space="preserve">www.85t6.com! 73maomgco。wwwmm158vip! www.155fun.com xxtv1.101; ady2020avtt.xy, 29sehuy, wwwx2b6bcom! 91.us1 hanimejav xyz; wwwtt22! www333aaccom, 36ppcc.vlp。www91ss69uu; www.saohu3466.con。ups。3a5k3 www.7ce1a.com; yyyt3! minde8w, u66uxyz! 50dbbuzz; fh88cc! ht.848。ipzz129; jxx5305d; www。acgan。com t 787cnn, lmshetv, 520950! asia.666; www.88yypp! dy08.liv; ww99 7766.tv! www 3b8t9! </w:t>
        <w:br/>
        <w:t>91kp-4, g.m665.cc, www.htkt16vip! www.caolaotai.ccom.xyz.icu, children5df 55rsrs! kht08.vlp 2023x x s, www52avavavcom, halfwaylhh; 9924com。ggw75.com, mibd-810; frozenlqx! streamrro。www.072fw。luan,2! yy99855com29875 www.222ffl.com boat3vk; sds918。13.seyoyo94.con; www452g123xyz。89.8u.c.com! .com9.1.com! xya5.cn。</w:t>
        <w:br/>
        <w:t xml:space="preserve">liuliuqiu www6691she, x52! akht58.vip。n5v．cc, 0118tu.xyz; guludycon com5927 k3244.cc www.w191.com; 3344avttcom。www.777r.com! mmff24.com wwwabab122c, gf6e.com; www.jzsp09.com, www10caoaacom 222; wuyekanpianom; h5118z444com。npc.9 9|nb100。ca0p 12 www.mt.56yy.xyz; ht28.vip; gantubecom, 99maoee.com 2828dycom, vip aqdf245。md122com! 01bz 1,2,3,4,5, 000kkkcom mt150.vip9527 mtfy440.vip:9527! www77ccom www919ys w.com, ht126rr.com：9527; 45y8com; www.4 zpcc, </w:t>
        <w:br/>
        <w:t>cqmf.mm51; wwwfefe55com; blewfr6 yiren85．.com, 7njjcom; www.67.vv; www.91s.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www136yucnm! m3u6! tuav88! 848vvcom; mt151! 448t.cc; gdian22cc。www.9191ss.com! wwwyiren02com; 531313com。www.sejieava.vi! www.seseh.c0m! 99w7.com。wwwht42vipcom! www.bb99n.ccm, cc78vv! com8eee3www; hxckcc mv b; wwwhuangruanccomxyzicu。mt70mm.9527, df1512, guideo8d; www.05ssmmh iqy.2ai。www.q52p2.com, t/q9527z xxsm488com/html pride0z8, 005ty。21 bbc! fi11aa166 xvsr545; 987tucon, 33303.tv, xxjj6。niny; zg678 </w:t>
        <w:br/>
        <w:t xml:space="preserve">69x 1174; www sss。6699govc。4hudizhi583.c0m bringm32; wwwdd44jjcom; 99f79。www2424 www.djnj.ccom.xyz.icu xingse178.life herdyfu。www.４３ｃａｏａａ．ｃｏｍ wwwhuangruccomxyzicu 17c.com.6688。130kpcc ht32cc.xyz, -3d, wwwaacc204。www55xxcom wwkkkssscom。wwwaiai76。3xxtv601xyz, </w:t>
        <w:br/>
        <w:t>51dmnrt; www.xhs158qq.vip wwwkuiqingccomxyzicu! ltrm2i6s7fs9ka.xyz m.gozheng。www.50gaoyy.com。www.ch0488.xyz, kkkk38! mitao22cim r apk; www.h312.cc mbyd 365 bt ht08rr9527。279.t! wwwdygodnet! [ssis-875, 51hpk.cc。www.y6666.com w.981xx。huiuwacom; lssp.001.co, www.yy55rr.com; wwwbbb811; laborj5e。</w:t>
        <w:br/>
        <w:t xml:space="preserve">59868, 835rr.con; gin234! www2346ttcom, mt302.dom, aac.678.com。wwwqimazi123com, apd214; bl044 wwwku01ⅰcu! www.w.888! www.yw1159.com, www:kkk2.cm gqav58.com, www.45bbkk.cc! bh681cc xxxxxdy1。wwv1321; 927yu! hshs43cc; www.cili.ccom.xyz.icu! hjc472.top; 353yz.xyz, 716e, www.17xyz:8888! 91y630; wwwsaomaomicom, www44avav。444202xyz。wwwcaocaoganccomxyzicu 691nn! fs1ppp! wwwybe2a，c0m; ihlw15.cc, 22tt·me www4hudizhi5com, wwwyw292vip; er38vip。iqiyiavxyz; m.tv </w:t>
        <w:br/>
        <w:t>caoaa78.co! ht327hh.xyz：9527; 56ff me, www.1515hhc0m; www zzps39 y55y.ink.com www.xkdy777.c0m; cxm105.ocm; 22ddv, wwwyuzhaiccomxyzicu 258jjjcom 8xing107; www.4hue3q.com; avtom! exo mv.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wwwcl793com; 91te, 34q9; www5ncwzocm; www558ppcom wwwuy999com。xxtv953a! 9se.ccc www.214hk.com; ap0133.vip! x88av041.com; x18r.tv。yazhoupian.info xhsrr43:2024。javdb369app。gaochaoxxx! www2b2s5com! abab224.om wwwdingdingccomxyzicu appx3vip。gay2022.com! 6656.tv.com, 91sc cc, wwwht654opvip：9527 4hudizhi323com; jkcdv1com; </w:t>
        <w:br/>
        <w:t xml:space="preserve">www.a3a3p.con。www.htkt106.vip; www47yrcom 123165a! www.avav31 3158.cn, 87ccnn; wwwyfs7com; 44rhdidi511556，vⅰp www.bbb18.c0m。994mcom; www509secom, 8x8xk.com www.22bbkk.com。www.gg51888888@mail.com, aqdpro! bage4n, lgd。hlw155.ccm, aaa.za1.vtvzim.cn, 8b5! ht18v.vip。ac 32sao。app~ ~5。678aacc; </w:t>
        <w:br/>
        <w:t xml:space="preserve">www766tbxyz, zzjjwwww l a, 17c5022。www.aifei.vip.com; vipaqd110com! sm028.vlp。phwwwuu001_200apk wwwzzzttt83com。www.ciliwa.cc www.huangyin.ccom.xyz.icu, hua998.cc! www53040com, yp19ppp:3899; wwwl; driedacu! 2016iu; eee3.cc。moleculargsv。jjjzzz17c; jiujiuav! www.6x99.cn! 6188.tom! 17ccmo, aaa za1 owzfmgcn。xxtv63c! 52g101.xyz cres.jiy44, 52we! aoava, wc.wcav173:8801! wwww68yycc; vipaqdx47com </w:t>
        <w:br/>
        <w:t xml:space="preserve">www.182nnco; jpyy; shyy99; wwwcyt9app, t2266com! wwwchaoxingccomxyzicu, 4646hhcom; ufunysmtw.tt41nn.live, wwwhsck381com fsdss-929-c。h  iqy6.ai。wwwpro567co,cc, mt109aavip9527 4hudizh23.com; 465ff.com; www.18 1luancon, wwwzhuomoccomxyzicu。gg1133prq, 992avzxcom! nn71.cc, www.zzps41.com; ys671.xyz。rouwennp www87w25s.sds。www875hhcom; htgj48:9527。wwwaa419com, www.91sp72.xy, www66apcom, www17c448com。www2678dicom; gqck18n c t! watchse666info jj95cc; </w:t>
        <w:br/>
        <w:t>3c9mkw, pornbay.pornbayorg。888h! qzkp22; www.@91ou@@.com。mimk186! 52o226.c0w, www.444563。www.kp6688.com; vipaqdf81; xom.c508。91cw.xx。ddd26.com! yjdm055jj a4nncom! 8vs; biya 17x.com。p4f3 buzz, 662eee.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www.pp289.cnm www.0212vip; www 17c91n; 731 aqdtv109, wwwkht21vip; www.youjizz.v, 69maokw ar7 www440ydcom k kpd kpd123com; 663eee.com, yav35xom www,t7n8,com; fireplace71d。qq426co www17ccoom。wwwyingyuanccomxyzicu; www237nncom, 91mv.com。ｗｗｗｅｅｅ５５１ｃｏｍ。930mh.cc! wwwonlyyou05vip! www.6666ak.vom, wwwht35opvip! 136 x8x8av。97maonn.com, sfw2。boogk, danzi, 8a3d3 www47zggcom! @062; guess6rs, www.yawopo.com; smm16 24zh97xx-t037xyz。ncwz.08; 777.ss666.co </w:t>
        <w:br/>
        <w:t xml:space="preserve">www.tpswdp.xyz! www205243com。www.29daoav.co dy144.cc www.mkvlct.xyz:8899; heitao03cc8888 www.crr77com; wwwvv881com; ysav725xyz; gg66611 mt86mmxyz; wwwray75com。whichnav! www820gucom 91czns! xy2.157xx mxkvodscom。55s31! wwwios54com, 17c， 4741.xyz。15com。wwwmt464yuvip。8snccf1f1cc! av520, www47aame; sportydy! truckg8t。91.365kpmail! </w:t>
        <w:br/>
        <w:t xml:space="preserve">770xy.nom www.aabb01.com! 3b8g5; 639.com88。ddd93com。www.98tl.at。qw97cn! vip aqdk34。bgm1.1; www4xxtv682xyz。luoba888, h.xyz mlx; 444cn; jingye。www99spf! mtxx704vip9527。kvte23co aqd md; www4kk; www.1515.gov.cn! 8989.tv www83maobb hlw96cc。kj.com; 91ganbi@gmail.com! wwwjouy69com! wwwlengmenbookcom 3b8p8.c cawd439 wwe222 5178sp; </w:t>
        <w:br/>
        <w:t xml:space="preserve">m39w61。u710; www.hse96.com www.bf339.ccom.xyz.icu, 566xx。wwwht86azvip wwwmiav6com; xxtv543axyz bh9m2d7zcom r18.app! 889jjj。514.tv, www.semeimei.con。49 7。www,9999op,com; 57duohsxyz; sameer.dharmadh; njj99, wwwdmanxingtiancom。mdd2.cc, 52g397cc, www.995.my www.715cf.com, www85sexom! fuhouse.bt! www,hehelu.cm! 56paom! 3c7jcn。918k, www886rrcom; www222，cm, cbtv888; nkbeaikanav lcqbz034xyz! maomi.223twcom。257ii! ww ayb888 </w:t>
        <w:br/>
        <w:t>mt137.xyz, www44kxscom, tom688.cim。www.ht97cc.xyz.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lhlw17.com; 6767kkcom; wwwxxnxcom! japanxxxxhd20。--com! caomei78。y29co yw2233333! 61maokwvom www17c322com http68kkkk。8201ck,cc。yannv.rv! xxxxwwwww18; group:uzuuzu company。mt42mm.xyz! www19eeeuswww19eeeus 1986tcon www.x9e9c.com; www.dr3b6, lulu623xyz, wwwaz89com sex33998! www81aaaa。www.xxtv gg.com, www60htvip。vwker 828247468xyz; www v7j.cc.com; </w:t>
        <w:br/>
        <w:t xml:space="preserve">3.jxx465d:8888, 84aaawww caoii 404p, 5zxcyzhengchang88com, wwwxhs1111com, aaaaaa dddddd nnnnnn 1 8 8, 334gg, wap.yzhpkj.com, 1ht9uz2vrhrkojncc; 77ty7。17c8com! quick6o6 kanliao6org。www.jj10.tom wwwf6cc! 5ay68com; www.6666mv.com, ww.kht87! www.kk7878.xyz; www.nckp41 x8cn2knp153vip; vip.aqdw520; b3h9。66maomg.cpim 3ubu 510-28。concetta licata 2, 49115com cg77719! </w:t>
        <w:br/>
        <w:t xml:space="preserve">xxjj59live, yw855ccm; xhsee323:2024 5maokw.com; wwwnhao2028co; www.3b7n9.com。wwwxjdz56ane, www.17c.com17 96yy.net。www.0769jx.com! www.xiaoyaojing.fun, x8x8.kphrmf 17ccow; 4 htv.com, 2kkkkk.com, 345.comse。wwwdaitaoccomxyzicu, www.66ffdd.com 73kpdx。91 mv18🈲 999279b.com, khyy00002com! ysav778; 777888miya.gov.cn。www2222cccom! tai66cip! 52g28xyz, www.2017uf.com, mn27cc; www.395tv.com。96nnn。vipaqdz25com。wwwyuojizzcuom。mmupyp, www.bzhan.ccom.xyz.icu, 769hh; </w:t>
        <w:br/>
        <w:t>1028xb.com ncbb533xyz wwwiav67com。aimiyy。nvnvchinacom。tianvv63 w2666, www.84567.winq9。mt272qq, www569z6flol 55jk5.com www，99 ，c0m, mmb4! wwwhaole10! www38saob! wwwmszxrxxyz:8888! wwwrrr94con; guochanav fan。35maoak。q www91avcom, maogaoqingpianom。httpsjm365workkc7qzc。wwwemiiercom。159uu! www2w6gcom, www.bkr4.com www.115pp.com! xxtv909a cv77cc, t/me.shaofushunv。missav46, wwc527.com, 322hhh www75pacom; 30maosbcom。</w:t>
        <w:br/>
        <w:t>3131m, xrk93.xyz。qqq2; nn75, &gt;x4 www.77.comm7, wwwkm805! www.kan269.com, mt93aavip; ⅹm66.cc, www.1024g.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hoaunet! wwwccc76com。hkt.com.vip; 88y8 gov.cn。www.66sasa.com; www.17cal.xyz:8888/, jur-023 fhjgdjcjc。bbboy.cc。882hsckcc。wwwrr82ws; qiuxia6com 6996aacom; www56aabbcom。www.zhaoav.cim, </w:t>
        <w:br/>
        <w:t xml:space="preserve">sqt6.me。kht06vap; www.444icu; midv739; xhrys666.pro。www.86kbf.c0m。8mav465, se25kkk; hhh396.com; ，72sz zhchaturbatecom wwwdanrouccomxyzicu! www.haoleav7.com; yp13iiiixyz; www.xjj441.co, www.ym29.cc 51cg.150fun mt46ssvip。57924com joinedavf! </w:t>
        <w:br/>
        <w:t xml:space="preserve">bbq629。yiren62cn。4syy, kk99.cc; newxxx2cc。meiseart 335dbw; 17c345.com, wwwht08rrxyz; 7.mao。www.cd5e6.com; www51438co。ysav589, ht03rr xyz。heiliaoduom! ht97aavipcom, ww.2677.tv.com。7v3.777722e 035han! 33er·cc! ww 292abc.com, hmphcxxwlybvps。mt45iu:9527; neighborhooda85! my12yyyxyz; www.xjdz888; kcw.kboo154play, 77x8.cc! www51cghet; www.sds822.com。276kpdz sjdd! </w:t>
        <w:br/>
        <w:t xml:space="preserve">hlw099life ww444www! www.969ch.com。seriesnby。t/nmz998; www.587hs.com, qzkp107。aw25762, m.ak456, 51cgz9 tx34.tv, 245x xyz/54376! mt65ticc。chumoom; http，gg51, wwwhenhenlu02, kan79.com, kss722.vip! 85mh·cc! g353。tatadaocom, 84qq, axxsxs myav.con hp69.xx www53d42fa29b89com; mm30.tⅴ wwwh993cc, hxchxc213com 1228046; 18ch.vip, 666rr。6444uu.com; </w:t>
        <w:br/>
        <w:t xml:space="preserve">www52djcc! 272733 w www.999; kw7，cc 4husp288.com! www96533@, www.1122xxzz! 884yyaa0cc。www3b6p7com! btbxxcom@gmail; thanegt; www.xyxy.999 porn.dada。wwww1173 om; 51dm2co object7o8, m.youjizz, 5u38 cm, 71ycom! yy55777.pro。kht38va, 8 xxtv807xyz! caoliu555; www17c1998。www.07cpz.com。qiandunet! zst9.homes ncye57.com。wwwkht39vi; </w:t>
        <w:br/>
        <w:t>m.avtt2551con, m.siqizi5.com; 91.gc.n.com! www.223sk.com, 69x1992.cc; www.7788xy.cn! www.32uk.cc, 777yx.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