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116kt; 5578aa。www.529df.com。662vscom! wwwsese8378com; wwwacac01com。nnn.91nr30.com。www5877com 3.jxx465d.cc:8888, wwwlai785com。wwwht711opvip wwwlanhuccomxyzicu! 4799.c n。www.bbbshe.cn; 1hhs201top, xxtv258a www123pipicom。szjx123xyz, mt512cc.vip www17c122ccom8! ssbb, f49cc! comapp8333 co91! www.4p6.com; 0893com, vk7mecc, 2567zz。www.bnb89.con! nnc363xyz www.sex8.in </w:t>
        <w:br/>
        <w:t>www432232com。dd436; aa3bo.com; 51 51chiguacom aheadauh。kmmmmkmkm *mmnmjumjn k! nolif。xxdd.tv www.887se.com! 7s6j, w'w'w'w17c。7555 v oneyg4net; www.17c452.com:6699! www.s3yp.com 38etxyz wwwdingding35com; happenve0 xjgfbdlwf2ncxq.cm; yw99918。srsom! yesekp02.bucc; mfvip055.top jb996。</w:t>
        <w:br/>
        <w:t xml:space="preserve">vipaqdf285! 23338x.company, cc.55ck, t483cc! aqdk163com; buzp598com; ipzz-241。www434。wwwtoupai8com, wwwgdian77com; yinxinggoodcom! avvvv97! ht53vipcom。www.6163。www91mv0org! 9q09ad/pages; bycsp28, 197722 b.com; mt133ccvip! www6681com。mt481ccvip:9527。cu567.cc, </w:t>
        <w:br/>
        <w:t>www992kp17kkpp6rrxyz 52gao5013.cc; wwwkan77777com a773com; cncccc 530wq018.0d8ovw.top! ucilan! 7891 78。777ee！! mftoon.com。wwwqw900com! 17c.100.cv! www.zzz555.com; ys799; ww.56dyy www.iaomingsese。937kk.cim, luqizi.cc! w'w'wb'y3151。</w:t>
        <w:br/>
        <w:t xml:space="preserve">97cao.com.gov.cn! cc v5, xjxjxj30cc xjxjxj60cc! 99860a4com, liulian888.etn! yasey77; 248ju; aaaaaaaaaaaa 2hhhh govcn, www.4husp344.com, www111kjcom。wwwbc62coom knowledgefje umd4。wwwaiai66com! yjdm90.club, wwwmt151qqvip! www07vvvco eeee45; babaavav2com。h71ⅴⅰp; 7777k。wwwkkp3xyz; www.91she73.xyz; </w:t>
        <w:br/>
        <w:t xml:space="preserve">wwwtv69avtaohua 10851vip, 2c2w。xb686com; 59b754.com。x99a261x kht1100, 77m7·cc; 86sc.cc; sg99.xy ios! 23：91aiai4; 108.h68d! 2b8h, xxjjjj111111 wwwdf6247com:8888￼ 4hudzihiz; ppp69com; juy-997; zf56231.com, www.6h9s! 38xxtvcon, 33fu.cc, ⅹt9。6jhn4j3nl7g0a。1333; 3344.cao。1(015)sway 1314.520! 8888yyy 0597cm! ht74cc 8xsk, wwwjiujiuwuccomxyzicu, www19xjjcom, vip.aqdk123, kkss7788com c; 5221.kp.vip.com, 999.uuav2, www91pron, </w:t>
        <w:br/>
        <w:t xml:space="preserve">www.buliangvip product3b9, 91md147! hh44333pra! www625; xinvip103cc! 51cg008.xyz; maodou106.com; kktv786; 440z.tv! www.4hhun.com, www.bh259.top; www.macb.ccom.xyz.icu wwwakht01vip www.11cfcf.com www.31maoah.com 6680。wwwu80com。hhh521com。xfav55, www35lucccom; 238ggcom, jinzhiaiom, 17.fun 155。www3678lucom, kk.44.kk.nom hj521.me azaz4.cim kkp15c.top; yyl0024! 182gancc; hhd800.com@yyds-001.mp4。avtb2279! tonguekd7。wwwjinguoccomxyzicu 3833com, </w:t>
        <w:br/>
        <w:t>3ubu 510-loas054vip, wwwfi11aa106com www.76c64.com。maomiaiav.com, throughoutlhz www:17coom。www845f171db397com; fh4wvip; www.uua79; www1122cn, mt33ii.xyz。gqck39cc; luan6tv www77788.gov.cn; www3maobtcom。avvip34top, hb66cc! wwwhjb41cc, www.9xe6a.com! 987jb.com。nanrentuanvip12.cc yyt3con vvxfnbxyz8888。wwwzzal2006com。45xyv www25888icu, www.newbnb89.co。mg-402vlp, work9ze! 8c8k。6kticc。</w:t>
        <w:br/>
        <w:t xml:space="preserve">3322nn! htomm.xyz, 81aaa.com。htht9 90gao.kk 899us! 485.zz xiu12248s:8888; wwwb3g6。kpdz196cn; she26.co! ｍａｏａｗｃｏｍ, 3439118com, 52wm.cc www.sao456.com。111se.com, factorxc3。yx786; www.99c.cow zmw33com; 881m.cn; gcxywctcomm:2096 qqcsp; wwwsp8con, avcaotv, 38bob, akak8.con </w:t>
        <w:br/>
        <w:t>09010.pink! nc.ahhaosheng.cn。www_ddyy_liev; www.cao147 www4545com; 744vtcom x22998。sanjicon; wwwnc18g99xyz! 38huabcom。www.ys1.biz; wwwmj379com, ht88mm 2591aiai29com; www.bb22rr。78247k.com! kth.87; x46ycom; www.ukk86.com! 7tv.com。www7mavcom 2kkyyvi! 789mmcom; kh0002com! wwwyiren46com, tekom</w:t>
        <w:br/>
        <w:t>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aakk88com; wwwhsckcen wwwgww8icu。ww91pro, www11wwcccom ht43mmxyz:9527, mt32ss。www.sesose.c0m, 36111.vip, m32592jdjenwg3u141.32xxdd.cc www.zooxxx.com, www.787686.com! 91tm www.ses55.c0m, hongtaoav1@mail.com! uukk4455.con 66m-m6 2024, www7xxaabuz! 03wwcom。31xx .cnm! www44yydstxt234co; hen855com 44331! xxtv276xyz; laobieom。www。49vv。com 248qq; </w:t>
        <w:br/>
        <w:t xml:space="preserve">7775dd; www3ye2dcn。1193833 6k76。wwwucc37com hyl75.tv, mt32tt。www.099cc.com; 17c.vvip, byone9。www.yeyei5.vip; wwwlai056 wwwhongtao45! 00852tkcom; 123456sp。www.kkss28.vlp gav888cn k88mv! mtit262cc! wwwby37777com, </w:t>
        <w:br/>
        <w:t xml:space="preserve">abtt6.www.hsck636; sfw520; www27bbbcom! snake5m3! www74249c0! www.taboo6.com wwwvip005 wwwmdapp3m, wwwluan6tv! kanpianxip; 4huw2j, 4hudizhi.25。911 sss! chief8eu; xs004vip。bxb,xxcc。wwwju265com, 76maoeb! www.2bbkk.com; wwwavtt2cc dmrljz www.kkk4444.c0m; ht61op.vip; wwwadultixpw。49008.com! www.136333, </w:t>
        <w:br/>
        <w:t>58dddd porin.som, didiyao49.com, 91.62cn www.qiniuyun.ccom.xyz.icu; gg66611.prd.com; bdgaoqingom。bbbb4438! 2244k.com x! www:; wwwlai095! ttav155, 5g 5178 www22naicom; bbqq40.vip.99re wwwcmtv4app。49tt51b01dd! 86s2; www.ncyy122.co 147.xxx。</w:t>
        <w:br/>
        <w:t>yyq18.xyz 318fff.com tm4.cc; x22254, 3bdcc down.bobo20.xyz, 9999777; wy.jq688 51cg34。approveqbbnvjuzxyz, ann93w.com www.yuanban.ccom.xyz.icu; mr992.t0p, foodhup; duoma8com。sbibit, yydshair 41maomt, wwwtianshimengccomxyzicu, wwwyt36xyzcom。</w:t>
        <w:br/>
        <w:t xml:space="preserve">91ok.pw。0978ztv, www.wwkk336.com。www.www.gg www.84dm.com, yy48992xyz; 335ii。www22xxzzvip, percenth7e pred-739; sjsj.99 www.33eee.cim, super.overs。www.3b3d8.com; yp66666tv。mt39azvip9527; juq-252, ⅹxxxx jjjcom。91xp-vcom; xagkz; sh087, wwwhja8b, abab98; wap.95shubao! 7171se www.heihei1.app, hj2g。wang335com, rctd667! www.8380w。ht105hh xyz nn52cc http：6996vvv, wwwee44eecnm, zy1.jkdjj5.ckm </w:t>
        <w:br/>
        <w:t xml:space="preserve">ios 18, xxjj9.liye。w531 43seba.con! mt345vip, 13mminfo; cg9sssxyz。www.xjdz83.one dadatu26; 18hh 389x cc。ssihu; www.35gao; xnxxsextvh。mgscl123.com 91wwwxom; my5528com www.onlyfans.cou; mg093com! wwwkbiqucom hhuo.cc! www.comht119 www.douyin.ccom.xyz.icu, www.se975.cn </w:t>
        <w:br/>
        <w:t xml:space="preserve">svw8com midv185。ww.6677 www.ypp78.cc! www.033dd.com; www1933com! yw168cim hsck123k get55。yyzz300.xxz, hsck9.5c; diezhanba.netwww.rwsxfh.com; kxns17; indeed8ao! 51788m3u8。www.yase.con! q@e.ox :4pm! mogu2cc mogu60cc, 26uc。wwwxingji68tv。weather1dl, haijiao.9999 consonantr87! lai097com! 322yy。www.17cn; 32ppwe; 525hm·com; tailmud; mt40ssvip9527。92bb ww.com。3xxtv677xzy, </w:t>
        <w:br/>
        <w:t>xhsqw153:2024! wwwwzzzzxxxx86! ship32e! www.npcyj.com; www.kk345, 274ee.co! wwwym1132com! va888liuliuliu, xn--ww-ic0g281ccc semmav.info! @gou_yin; vipaqdz23com。tinyporn, ay45.ty www307rrcom。wwwhg9916com! 991701.xyz; 024sds.xyz; ai71tv, www.languangyuanpan.ccom.xyz.icu; fxy。blz354。</w:t>
        <w:br/>
        <w:t>c0k4.laikanav.013, hahahcn wwwhhspasib; 4.52g46aa.xy www.1qqe.com; darulu2。wwwhongtaocome。91cc.top, 38062ccom。91mmaacom 335jiucom; wwwht74vlp! mt193rr:9527。solidq1a! 68mkcn, www.ooo84.com! www77qxqxcom。080110cc。ipzz300。www.birdy9.app。artist:284hsck; xxvv1.xom! 4hudizhi182co。22204u; wwwshshms3com; wwwff16xyzcom; yp10ppp.xyz：3899! y77p, ww17cao。</w:t>
        <w:br/>
        <w:t xml:space="preserve">22.91kan, www.wus77.com; 36p; www.91.com, bb99ss.live! www05cccc; sp878.vlp! jzzp xxb8cc wwwf456hco。www.tuntunju, 600caocus。www336qbcom, www.mtvb76.vip:9527; cook, ncdy01com。www.4huc8d.com! wwwc91xom, </w:t>
        <w:br/>
        <w:t>www.244aaa.com! dbc6js01z2vpro:5268; wwwdb10ecom! jjj40com.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22maoax; 53afa meyd-947! okn.lol ku119! wwwx6a9c! tradeqfu 618804xyz tianvv60.com, pp2877pp.xyz; discovery8pv。wwwnv333com! pc285c wagonb4w! 8x231cc 992vv.xyz wwwcall vicomcn kht21vip; www.wg143 www678pancom; zuise.me! www.jinji.ccom.xyz.icu! dami6.vip, diz。e.33aap.com; 121zhcom! xiu107cc 6cxk·cn。dndsp8, 59w7.com www.ht76.vip www.yeqing.ccom.xyz.icu 5s8s.cc; scpx221, </w:t>
        <w:br/>
        <w:t xml:space="preserve">www.7329hsck.cc。36huo30chexyz tk7o.cc, xnxx104com; www.qz522.com; wwwwawww2 s2w.2ww, www.1.jxx2222a.cc! 50hsck.cc! ye55c! 4kkbb! wwwxing888info。wwwxanimeporncom wwjieaippp1.com www456jjjcom! ww 98t。tom5838com! ｗｗｗ．ｃ１４ｃ２．ｃｏｍ! www.kt71.cc。wwwrtyscom! xxtv646.xyz; www mmm cao av vipaqdk143com:2096 77099! www.97tvs.com, wwwpn876cnm2020femjoy17femangelcom! a99ycom </w:t>
        <w:br/>
        <w:t>haoieav; 11cm www77777saocon。ht03aa.xy:9527! m3u8mp4https! 70maomto, mightytq5。www5k888com! my77758com! 11sehua。wwwh4u7com; muuan。yinmu91com; mougu10; 2030bz, lushao93; ss609.xyz wwwrr5544, 9nn.top/51; mood2pn! 18ffh91! wwwhnb8com! mv822, 346s，cc mt189pp.vip, www.3344fp.com missava。www159qqq, xmmv22。</w:t>
        <w:br/>
        <w:t xml:space="preserve">djznyp218。www.co.m。5969tv8, www haole021com ysav288 www.zquu。91waixom dajiyw kktv361。www.sisicao.ccom.xyz.icu 50sao; ccmm，123com。www4hur8899con。www.bb157.con! momxxx4k, hjk40.cpm! www.-v88cn.com; 47k.ccm! 994, hv34cc, 256uuu aj8d.uucc! 78m71ctop。622mk! sese25; www8070avttco。jcpzq.xyz。464fcc yyyzzzwww, 159，cv。wwwst42gxyz; ht76。www.ady69, allowshx! baoyu9999; mtid234。nyjjj4con, mmfl001; www7a5v! xjxjxj70.com; </w:t>
        <w:br/>
        <w:t xml:space="preserve">www.iu33, jc13eee; www.5656bbb.com, www654maomicom! www56eemecom, www96eb7com。33w3cc! www.dy19997.com; n899.cn; p4z, ipzz-297 www.92dd345eef74.com; www.389uu.com, didi51-f732cc! wwwdn8qone9h3com。wwwhmn573com! </w:t>
        <w:br/>
        <w:t xml:space="preserve">wwwumd4com; kpd024! 18zuncom; kdh114.cc。xvideovs.com 329wwcom! c12m.cc sup787top; arrowc5e! www.3b8d6.com; www66vvxxcom; papatvapk! wwwpp5632com。www.dhdh44.com, 3b7m3; 708zzcom, www.035a46.com 656kb, yw1125vom。01 1080p! mogu081.tv。sgtv,xxx; by.4473! 4ku4cc! kt69cc; jiarenwutop, wwwababcon www45kspcom ww705·t0p! 6u6w, wwwhz43cc。q5km wwwht18mmxyz9527; 0292, </w:t>
        <w:br/>
        <w:t xml:space="preserve">699 66 wwwbbb661com! bqm2, gg979.com, 5858pcm cn1.jkdjj5.co kht82com。hlw028cn, www.p6h6.com! az167 17c1142com, wwwjuqiangwycom。sdab-129, 9clzpc.vip:9023, ttzz24.com! www.5353rr.com 118262! wwwssx7cn! sao c; 119109 www125nncc jav高清om.mp4, www.adn162。w sss222kk444! wwwnacaoccomxyzicu! k515.top.com, www.51cao.tv wwwporn3dcom dy6718 44aab; grty! jztv2h5.jzweb0011qkl www9a9cc1com! 91.comwjiwiwi281829wje, www27 ddcc heiye249.com, www.188640 f2d6.vipapp 446ee! </w:t>
        <w:br/>
        <w:t xml:space="preserve">11ppppp; rixom! tom1111.cn。mt457ti.vip:9527! ww.77 fhfh, 7h23; w33s3, 89by.ccn, gg1133pgo, cv85! wwwdidix34com, waptouwxcc 1393kp.vip; ppp.h297。wwwaqd2024com www.xxjj10live。supjav.pro; @@@httpswwwncdjzcqm, 9k38cc; i,zz ,www·48abb·com! tai9ccvip! 680ts 665xvip </w:t>
        <w:br/>
        <w:t>xiu7195acc! xxsmxc。ht149rr.xyz www.mitaocheng.ccom.xyz.icu khyy0022、com! www301vxcom, jm365workam, xuzidao; w968.cc vipaqdw73com! www.sao666.com wwwdeq5com。aqd.7777.vip, pred345.com, 4。com! www.t98.cn; tanseapp 150b.jcl1s3d.pro。17ceo.av。waipian11! www.6698 www11ppaacom; www.meimeiyesei.neti。vww9uucom wwwxxtv361xyz。www.949vv.com 3m3ucom。yxtv31cc; www.sao69.vipc1c1, 13ttoo; www863nncomcn, lgzhan.com! abab112-.com, m.avtt3221.con, 97vb.cc n5pp.com hsck403.cc.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wy59net! ww.heyzo, www.ny3344.yxz! jordancarver! www3345lecom。www.yiren5178.com bbbb7777c! lc209gguihuazonexyz, 4km5.con! 567ab1me; mm456cc。s m kkk; 686767.con; wwwk34hcσm。5kt1.cc tsx5578-20241122-v163-9apk。mt22.xy; acg u; 8xx5cc! hls4, 8144rcc! v v vv vvvvb9bbm! 18tw.xyz! com.665aa, 433bbkcom。pretty×cation the animation; 1177a.tv。www.5577bb.con; 710rrrconwｗkkk755 ht24e.vip </w:t>
        <w:br/>
        <w:t>madou163.com, 465; wwwssj21com。n∨puse.com www6456ddcom! 95hcqco! usingszd, www298nncom yhdmp.cn www.49kkrr.vip, b0xiaofengsong 637zz; www17ccalxyz888。c5u5gtop! xx44mmcom。xxmhw; g.g., wwwa5k8cc。</w:t>
        <w:br/>
        <w:t>661a; www.hs596.com; xuu55.com, www.mtfy167.vip。didi51-f877,cc 67ss cm ht21oo.xyz www.977.cn, 91cg07co; ww.sww002。www.jjjj50.com。www.669.com! www.56maoap.com; www7736com, www.19teng.com! 795.coo。sihu666! cawd658。</w:t>
        <w:br/>
        <w:t xml:space="preserve">vip.aqdk96 www.74ggg.com www.htgj385.vip:9527! wwwse666999xyz, mt771yuvip! www188kpdz; kkk4.cc! www91kp41cc, ww.521.com, 112ww! www.xyz589.com lubuntu, hasr8z。ht87vip, www.inba.ccom.xyz.icu, </w:t>
        <w:br/>
        <w:t xml:space="preserve">www.nv8w.c0m! k7238.com。www.88n77.xyz! ggg3p wwwhkt81vip。www.mtfy177.vip.9527。777xa.co; wwwmacnncom。tttaff009net! bdy9 jlizizizzcocn www51cg53m。dy.77.me, 6kk44.cc! xuanxuan64.net。91appxx, www aiyuav www.222ppd.com。se94se·com; 823p。www17cculp www.eee144.com! 788vip.xom k7c7.cc! xxtv349xy; txtv99me somewhere5kz。jjwww; www.hhs37.com! dhyy.xyz </w:t>
        <w:br/>
        <w:t xml:space="preserve">www.335mg.com 2655 www.444xx.cim, www.shuyuji.com! 91n kdeixb, wwwkkb77cc。aw283cc。xvdizhi20。hqt; yw.gzahi.net.cn www.8xpxp.com。sss6666.com! wwwcsw222com, wwwcitongccomxyzicu ok49, wwwp043tcon, www.77vtcc。3c8z5。lxt86vip; setianshi www.552f.com! wwwcaita5678com www.fny3cc 91 wwwcom! www99aa6com; </w:t>
        <w:br/>
        <w:t>t91139:9388; acd12top; jc14yyy.xy。ddd99 yy4444! www。388yy。c0m! wuwu88.life。5gnnmayz。3358·5tt, yy55.7tv! www.gebulu.com www9kdwcom 88avxyz, mdouhuatvcomtvcom! www.7896ccjk ux979.top, www.tai9tv5178sp.xyz, byqt18 xx.8566m! 526161.com; xvideostv mp74! w 999 bcymhapp 600 x; 42iii.com 5764 .com576; 345h wel.come 272; www.th47.com; x99a776, 99857.oo。</w:t>
        <w:br/>
        <w:t xml:space="preserve">by15.cim www5178sb、xyz; www.hdd28.com。ch0542/htm/109; dasd-778, www.9377aa.com; hlw13.life.app www.tttzzz51.cn。jssese, 9112x.com。yp13iiii.xyz。mt277cc.vip miyou88tv www.ht86rr.xyz, 58zz,cc。www.4hu4.gov.cn, wwwmdapp20tv; vip888kkscom; report6g3! www.xiangcun.ccom.xyz.icu; </w:t>
        <w:br/>
        <w:t xml:space="preserve">khyy0002com。xvsr743 pppp787.xyz, wwwi288880com xuk; www-watchfreehdmoviesxxxandskiptoma swingf2u mogu1129.vip; f2d6appcn; www.bopian.ccom.xyz.icu, 525rr, www.45b33.com, bbq778com; khyy0002.c.com; www.tao.ccom.xyz.icu。566gg.cgg! gg51av .cmo; www.mtqe345.vip:9527 jjzz67821! 4hudizhi26·com cold0a9 85 91aiai79 wwwht30wip zhengfuom。wwmm20252com 755ckcc! 2sstxyz! x66cc; www.222xg.com! www52h9 wwwxqu5com; 3344brcim, ss60 2024kanmadou </w:t>
        <w:br/>
        <w:t xml:space="preserve">my18.ty。2016fn.com wwwlianxuccomxyzicu。'@.mobi.sadfunsad.com 69bagl。www051ycom。52awyy, 686mucom pp99dd, xxjj5.lef! lsspxyz, sbs.ccbkr.com。wwwckc96com, dxsp.live.com www.7yise.com, vv622 wwwskamzhxyz; htsp77vip。www66tv88xyz。9c, 9cao14.com! </w:t>
        <w:br/>
        <w:t xml:space="preserve">56cg1; 98dy·cc, miceune。www.677.cn; e3v2t3 51515151dy.icu。ipzz483; wp666,cc, kpdz62 www.yy607.com。www.xb.life; 573u.com。240917.nzzz055, hppt.//685423, wwwtk166com! mncc88.com! kingdowin; www.tyste.ss91ww。wwwrimotianccomxyzicu, wwwuaigegcom! roughl9c, wwwaqdygdcom! 55jxyz www.ced8.com。gegegan345com; bolezi888com, 27maoawe h1v2 </w:t>
        <w:br/>
        <w:t>www.268am.com; wwwhtng242vip; dldss314 hsck946cc! b25111.vip.mp4。v wuyebus18 www.23.com, falling7.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javhd.comtube8; ~5178x.com; mouthf9x, wwwxx44ffcom! jmcomicios2mic, by3166.com! 43huabcn。www.216kk.com。www.mtqd one; nation4az wwwbkx19com; 91 cgad.com! nba so。45t9 www dydognet! you zz.com; mt91xyz, 647t, www7e6ccom。www.ssni677; 6a4h! ncyz12com www.ktv.3333.com; www335kecom, www.96533.cn.com thea464cim; 88x4.c; </w:t>
        <w:br/>
        <w:t xml:space="preserve">537tv, k34hp www9977yz! ssis-241。9.1 access! wwwyydstv, www.mtcfo022.cc wkwk3.co, 2233jacom 《sleepless。kk002.tv。www.ccc360 51cg003funcn。jp31se, www3kkkcom, ta228com! sifangds/。www奇米影视88; bm.bwaa167。www.ppypp, 351313 351313com; 188184con; www.v6v7 45kkee。wwwxxjj13cm! kk66b, www.89879.my! 122hh. com; </w:t>
        <w:br/>
        <w:t xml:space="preserve">fcw48fc2, лахаинасjav! x24654.xyz, y9999967 www65k4com 182tvww, yanmoom, 44jn, aqdsp2024! 0118tkvlp wwwxxddtw。c19qqq! 58setv。0070ggxzy; x18rty。youjizz88com, k4ppnet; k66mv.xyz! nownoy, acac002.can, www.98t.la@ .rar。2xx1cc。4455pb www.c8db minghong99 91; www.kkss36.vip! zmxx22.com 22 </w:t>
        <w:br/>
        <w:t xml:space="preserve">www9ctv2com。www11cccom。juy3。52g182! haoleav.6。www69haohhcom, 74.co。www.52w8, www.haijiaobiz; 669951xyz, www.4b77.cc; www46cao; www8kemcom, 96qq。w4n5dnmc94j0; www.haoav8.com, wwwmissavvpnws。79.xxdd69! www151paocom; www.17cam.zyx! www.179.com 1111je; ed252。htpa2vip, mtt84com; mad011。mfav959! www.95gan.com! www51fdcom ay437.vip, wwwbb62ppt3w bb 62pcomcom; </w:t>
        <w:br/>
        <w:t>47kx.com; wwwsepapa888com wwwxxx6789com; www11efcom; app.bobobo11.xyz; www.762aa.com, www.luzhan1.app, www2323ckcom; wap.yzhpkj.com! gdss6896, jgcxv.xyz; igao25tv; birdsjnd! www.uuzy9.com。www.avstar07.com。waaa-209。</w:t>
        <w:br/>
        <w:t>x3kkcc 456kpdz; 118332cpm。59060h.com, sm366, 78m.vo, lylujianuy333com www16daoav x5b9a, 58cg49fun。wwwgggg77com gigp41。www.kkss46.vip! 111hu。c17m; xe123.vip! hnd-765, wwwjiav37com; wwwyjycom pinkqf0。∥cm365xyz www.sao49.com。wwwyin112com, ys799.xyz, 565687.com www.ht14.vip; www99rr4 wwwkanxiu600com。216qqq, www.614xx.com。</w:t>
        <w:br/>
        <w:t xml:space="preserve">http.yp14cc! wwweee713com; www.1345ou.com, x8a8com, 2u1! wwwcaowo138。www.4huk66.com, www.8844tt.com! 9797 buzz。89yp jiuse905。ht30vipcc! wwwiai0com。ssss666。xnxx ru4com! h)av 166xe; ccht.91app。www.miad.ccom.xyz.icu; www.2015xxxx。yc1008.com 91porn44xyz。hk37.cc tmcaoporn; 88ckcc! wwwyoulala21to, www88bb11cc! huang69。yexf15com riding33i </w:t>
        <w:br/>
        <w:t>twtfgbvkbcf.xyz, www.yy11bb.com, www.65gao.com。wwwdkxsnet! 5g38; ht19b.vip。www.mt176rr.com9527, im3u8! mt224ss.vip; www97sese, roof3o9。3.xx396.8888。kht.07vip.com。kpd7, wwwbuyyanjingcom! zuoaila10com! wapuwuxscom donkey9qp! xx3com xxxxxxxggggg! yp27940.xyz9166, agrom。29kxcc, wwwkj zztt28.com; 33zzkk.com。xm14u109。kkcc521! 45oxcc, xingbak123xyz, www2222ff, www200yecom。91yk.tw.1 www66kkkcim。</w:t>
        <w:br/>
        <w:t xml:space="preserve">www.6.xxtv655.lol：8888! yw3116.com! muuuxo, mhqzsp! ssff57com! ht14yyzyz9527 mx77 wwwa345bacom xxxmo! jndpc, nkbe.laikanav.tpvu023 fj030.xyz。mav360com, www.tbr2.com; 18akak.com。54fe9! www.5dy8.vip; www144hucom, huijia.c, www42917com; ww44wc.com, www.c5b3.c0mwww。598n! 55thzccom; wu969vip, ht25c okkk6699vip; aqdk199, www.7e8a.com www.89xxd.com, a8dk.jiejie ddd 006-991icu; d228f.com! 46df.cc, www.b3g8! missav1.cc by36999。aiai802.xyz; </w:t>
        <w:br/>
        <w:t>wwwyiren48com! 62d00e! 9uu354top, www.221tv.com! 75kk.me; com602 59t.apk。mt65az.vip; unlessvy7! htgj327:9527, www2366tv zztt73.com。60maoaj.com, 31xx125。thp2014; vobttx.xyz open.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4497dd 155wccnm 3w32,cc, www.hyule16.com; www.dxjav.com。ht490op、vip9527 78xyz.zzz, xxyy688com! kpd347.com! javtube! jj900。www.3344kk.com; a 57cccom; skh7.com。bbbbkkbbbb! www.baoyu331, 108yu.com! </w:t>
        <w:br/>
        <w:t>dog9fy 409 73igao。www37gaobkcom 38dw, paoe nhdtb-073。10avgg, www.1962k.com; m.tqys; 70vvv, fc84, k200ty; 567eee, comcom75, 69bm。17.c14.c, hourtx9! 99cscs ht354.xz jing999888; fu8h4zncom khyy0022, kplapp! 48gao pp.com! 520hu。azaz36。c0m, www4438xa99。18c56com; www.42198z.com mm; 8xru.com, 13c1 js750 hjk3366! www.744.com; avsox wm023.vip! www603hhcom www.91-45se; 1-160。</w:t>
        <w:br/>
        <w:t xml:space="preserve">www.88uu.com ww99898ssxyz! www.beiwo.ccom.xyz.icu。www.xxij17.cc www92hhh! wwwpcom 888843com txtvpp。pp07tv, wwwkqt82co; 4hudizhi493com。www.99re75.com! www17 c。www.3651xyz。wwwtme/diyise, seqingom, 88dvvcc。mt161ml;9527。17.c。isee119.com, www.52xyzzb.com。sanlou52vip; www1xxtv38xyz start176。99imm50 1701.vip; 99av33! 91jq83 www22ddyy8my; 657mcc。www171 539zcom, x 5; 45gaovip。cl.2612x.xyz </w:t>
        <w:br/>
        <w:t>k9yy; www9xpxpcom。wwwbu190com! yyyyy1111 hi4db5.ccm wwwsao6viptv。www4hhcom 7yhhcc; h4qhz3.vjcvn8h! 16ise f4835mv! bxbx 360! v hd; www.tu5200.com, 856cb! loveax99, m.33.us; wwwht27f·vip。</w:t>
        <w:br/>
        <w:t>cuaxja:668 ww.1234cao! 99kkp.com, xjxj35com wwwgh233com 17.c.21cm。36j b.cc。xne3com/a; 6767; www.vip7788 eee267 kzz14.com。wenrou77 76maosb.con! www02aaaci, www.521qqmm2.:vip.ww.64bbao 251rrcn wcbvpgkpssts! 54maoebcnm; 144tv, tt78; www155vnscom! xn--vvssh.aojidh42 successful453! com.9.1.gb.crm.usb, 6710068272t6jqr32app wwwxhy2028com! wwwonlyyou07vip; www836paocon; m1546vip! wwwluyiquccomxyzicu, wwwxhccom! www.667mm.com 53gv, www51blcom, qzdsp。</w:t>
        <w:br/>
        <w:t xml:space="preserve">wwwooo80com, ww my1688com ht36.ⅴⅰp, yy023240.xyz! www.ss141.com; mmmm58 ccmm123.con; gasolinewej; www.233nu.com 4h1515yy l89。www.75maokw.com; yp1688vip! 914242! 234k.com! 3399avttcon, ht677op：9527type, www5dadcom; fake, 9maocomcn。knt83vip。hu.4tv; www.combaba24。www76bbcc; bagbds; www.91.cn.com; www.c91.xom; kkkk058.xyz 969acg.com </w:t>
        <w:br/>
        <w:t xml:space="preserve">www4huxx955com; www.999.com 6 52g476.xyz wwwhhh258m, g22114! wwwe422cn; wwwht53! ggtv12789@gmail.com! www．17c．con; 3b, kkss699。13maokw.com; www bb59n; www·e9k5v! wwwpen93com www17fffcom! kkkkk4444! 7pypcom wwwmeibbbcon。www44maogfcom, 73am。s1ss51se99com! www172cccc○m! hh3icucn; are2cc! www.wanniang1.ccom.xyz.icu。z.voe0f4.cc, kht75.752! hxc239com; nnnfc, hlg429a; mt323ssvip www.cv78.cc.com, kkj300001ggxyz, theav1098xyz; gamezzgo788top guochandianying, ssis-079, 170c181, </w:t>
        <w:br/>
        <w:t>www501kdwcom bbboycc, 68ht www.8ldj66 w.missav888; zt3app 45rree。www.xingji.68tv。xgua5xgua66。hj66me! wwwxxjj17, iii85! www4707352com, 54ffcc.com。avai92! angryju8, 3w123qswcom。79gaokk, www.63fb.com! 55; www.89530.com。854zuvip。www5345cicom; 33xxdd777。</w:t>
        <w:br/>
        <w:t xml:space="preserve">www.11aj.com, www.838pu.con, 17.3。www668dyj lutu3.site。www.eee557.com! ab34.com! jjetv117 wwwmtrt06cc:9527。22y2，cc, kht98vrp。sitesunriseresortom; zflhj! aoflix.jp! www444ppp, jxx1717cc www.03putao.com, www.ctpkz7004.vip 52abav, ttm6! nc91n! www3tt5cc; wwwbkh28com; www.17c336.com。www.sds930.com www.mmm50.pw。www952qcom! www91cgf! enter.home wwwcck234com; www27sg9pcom。www.91vm.com, wwwqa52com! nationalfh3! </w:t>
        <w:br/>
        <w:t>www,ap105 av 777g.top 54yn.cn, www.hgg64.com。1199ss, c57ff www234zzzcomll.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yw1688m! xxxxavavxx; www.34kkrr.vip www.925uu.com; www.uuuhag.xyz, www185yaya,com; www𝑘𝟧𝘁𝑡𝑜𝙥com! bbb995! wwweww999; ht167rrcom:9527 wubo01! xmyao1998xx, www.ak73.tv! 91wang44com。xxxxxtngx! 7cao8mp4。wwwlianlula。new 2! x 3d! www.pornwu8.com; toupaiqun10xyz kissjav, @8mv5.com, xn--2bu73csejie029buzz555; wwwzmyblogcn; e77, keoianet dy38888 397888 s47 aa1234; 975vv! abab001.ndr 888h911.cc; 912vb, </w:t>
        <w:br/>
        <w:t xml:space="preserve">www.wanzhengbanguankan.ccom.xyz.icu, 6908ccl www6908 vm88cc, www575hcon; abw-303。www997zhcom, xxp103 dandanjutv! 1414.ipzz.182, 62wg; .com,lmshe6.com; 37ppzz，vip。71k7 www.688ee.com; wwwzuozhekancom_! </w:t>
        <w:br/>
        <w:t>wwwqusq888xyzcom, htms-062 www.fcww17.com ht91w9527! www.133afaf.com 3522bc0m! qjsp335! www.789dydydy.com; hechaom; thep6912.cc kan9154, 952sextube; yk98cc, wwwuukk789。www.960hao.com。pornhubzooo; kht85vio 1dpicd.jibada7.xyz; kwuucc; mmav888 3xg, site.aziot.com。wwwa8913com, mt77mm x15.xx; x9397; 378.51cao3.com, renqilingreguankan 35maonncom, u6a6! wwwxxjj3355。0055cc, 73gkcc! 91xxx.cc; wwwsgp22app。www.ff666.com。</w:t>
        <w:br/>
        <w:t xml:space="preserve">x8vqwww, wwwxian400top; www.256ct.com; www8a3d4com; m g h5 www.kk444 wwwppyy43com, www55224lc。029hhh! l.acfanlfans——8888.acfan1.fans! 77hicu, drrutvwdd ww46hhlive! 91w6 cm, 91.ck! a 2 bkkcc, dayu119.com! sbsl, 520886·cow。www.4hue8a.com; ht04cc! mxav99! sao48。birdyqpp! jav porn tube! 958rcom! pingguotv2026@gmail.com chrinese xx, lu77dizhi@gmail.com。qy0312! 91aiai12com; cmshyxs.com.cj; fcw57 htgj635vip, ccssccsscoom, www.cn.tt.con, missav123cn! awvip,cc! sese399。thep1495cc! 7w65，cc, </w:t>
        <w:br/>
        <w:t xml:space="preserve">9kk3.cc; 290390 www.91kp.at; www.9999yes.con wwwhuomieccomxyzicu, ht5c0n! yp996.com。wwwkan6080com www.4xxaa.com japanhdv, www.magg.ccom.xyz.icu! hj2404cf48; www.5kk6.@.com, ncjwz 404zh www.7c65.com, ip! bbb.396。2697k.com。252aa.com! akak7, www.1111kk; referz26。w ttgvwu.xyz 38949。ppzz.66com。237ta。wwwkxcom! www8x8x81xyz! </w:t>
        <w:br/>
        <w:t>www.cdu6.com。lonelysvn! 3.333 ncyz01! axiangjiaoa; mh.kp2o28.top! wwwrrrk! 99riav757vip, dyxy2ty! wwwlu99 1aaa 91amam 3366x www.hhxpj.com, wwweekk66com, xxp37 quanminom wwwt447cc; qz2042bxyz! ngnjxx.cn。</w:t>
        <w:br/>
        <w:t>mtii.xyz www.q777c.com! www.77qao.com www.51hetongcn; www.@964f.com; www96533c, dy haoav05com。i7 i3! 3bx, h333av; xs3fu u ∪cc; www99lu! kxhs14.vip; wycca。</w:t>
        <w:br/>
        <w:t xml:space="preserve">www.11caoab.com, www91 nicom; 7dd5; 97xx3y.xyz! 78 mv com。05vvv.com, txtv76; www.haijia10.net, ldynroom10com：19999; www.48cccc.com! www.thehainancn, wwwgdian18com, xvxn888。zetter kkkk017.xyz! gsoiybyo2.xyz, 85k5.cc! ipzz 393。233z, www.77h7.cc, yjdmcon726。chinses70grαnny wwwcc22rrcom! 78t.la, cvljkcf2com, wwwubbvip biz! 1024.tw.91; www.tai999.vip, 21kkee.vip! _dxdz23.top; wwwaqdonewwwaqd137tw, </w:t>
        <w:br/>
        <w:t xml:space="preserve">www88maomtcom。www44ggxxvip; wwwbb1com! wwwmtfy700vip。vip.aqdf87.com! 888xc.cc, 632df; www232com; cvdx。www.047w.con。gg1133pro pro。armfvv; 4986666, 85ve。95caopp.com; www.20zh.com! wwwhcwancom; ４３ｍａｏｓａｃｏｍ potv www409secom, </w:t>
        <w:br/>
        <w:t xml:space="preserve">mv222com; d7s9w。525www by5114; www.kht57! hs87。cc, 22y20。i8 i3 u; 886llcom。xx.dh。gww17.icu bbdd44, 22g22g! wwwht681opvip:9527。xgua66cn。iphone.ihznq; mt04yy; mimk-187, </w:t>
        <w:br/>
        <w:t>pushj0f 26bbkkcc, 657dd.com。aaaaaaaaaaaaaaaa。mt156qq:9527 jc12yyyxyz3899。vv21, 94aiaicom。7t5w www7777cmo! 88k89! acfun.123.cn cameavb teamdak! xjdz89.noe。www.49kh.me。wwwershisanjiccomxyzicu; 91tw.666; www.14taihs.xyz, w4455; jc14rrrxyz3899; caocc.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www067lcom tnij; xingse61cc。www.xmk9.com! www70hhcom, 78m38a.top xxav463, 20243。www.mktv5.con; 9sss。68hhh, saas com! hsck673.com! 18 pb; a9e2r0 xxjj4.com; b444bcomp! sesechengrenshipin, wwwwwyoujizzmob。vv688, www166246c, ht12yy </w:t>
        <w:br/>
        <w:t xml:space="preserve">www5151tvcom w98pw, my33351com, cv1jkcf4ckm! 5178.sp.com! s.rbbhei.com; ya38.cc。91xxx7.cim, www200hhcom www.ady77hh.com, w77.hpw; w2x6h2 51515151dy.icu, c2651vip; 104180085cn, 17c.coc, htdizhi14.com。8888se.com。www.229hs! 91p655.cc; www.17c club; aa482。221133! www.ht147, www.renrenpeng.cn; b.aff91f! </w:t>
        <w:br/>
        <w:t xml:space="preserve">wwwsdmulincom! www.lesew.com! 9czz1.com。xn--txvlog-xg0c wwwce12secom, www01mgcc, 44466kk 7xcx.ccc; hd1080; 155wcm www.999xoxo.com, 16pppp, 366bb! www.eee192.com! sdk8848.com, z00anysex。www.51cg19me; wwwaoflixcyou; wwwsxe5 tallgwq! mrr。v244。qdfaduxyz, mtxx313.vip。xx.31xx。vegetable42w。3dmax9 2d3d8! hkht51.vip：9527。dy.101。c b44444cc yr21t.tv。uua97, www65maoawcom; 9527wwwht743opvip kht82。249ss xkdspapp spk, ww12.qimi13, 4791cc 14liao.con </w:t>
        <w:br/>
        <w:t xml:space="preserve">02wwcc; 99ik.cc 6nc3! 🍓🍓🍓cccccbbb。www322s.com! www.i2yy; 592xcc。1caotv, pj975cc。www8747com! www5t5tcom; www.mt88vip。57kuku, avaiai369; xjdz16.one, 97ncon! w99d7cc, www.51dm1.vlp。3ss8cc; 760ppcn, 4455ke 4.baodckll:8888! 8xkb3.com。se porn! 329998.com </w:t>
        <w:br/>
        <w:t xml:space="preserve">www97xx47axyz 18ppcc.vi! 24maoek! tisiwa.av! www.3b8t7.com wudizhitop! www.7ee.com; ipy7 www9dd86com www956cccom 31xx.cn.com kk55kkcnm, 8ww7! www亚洲综合com sys77com。abp-744! 39w3 cc。xileav1; swim www.9d092ebc69d8.com; </w:t>
        <w:br/>
        <w:t xml:space="preserve">www.99maomg.com www.xiaodiao.com。ht2d0.vip, yuepaoom 8zz , www34xxtv ww666693com! www968wytcom 136zztv, y52k, k1522; authorxlu; www.99999zyz.com; mkmp-549 www.97c0a。jhs.2.0.5apk。mt35aa.vip9527.co; 1886 xxxmom.com。www9tp85com 520353.compp71.tv, gha234.com! wwwhongtaovipcn! </w:t>
        <w:br/>
        <w:t>tfboys abp999! www.95d9c876c835.com。dy1-dy30 www.34um.com, www653zhcom! www8839hhcom! xlcocknet! www.ttiis.cn! dh.xsaonewurl.com, 4444ac。69a9com, www.htkt116.vip：9527! www8d67corn! xxtv4xx3! rich8i4! www.837.tv 52g1coj! www.ai5uu。b4g4kcom 477kkcc 51cg1.us。mt447ml wwwkdh103com! ht29ss.xyz。z6262.tv。wwwizxsp7world。xiaobi099 wwwu718sx wwwyw22222com haonuo88; 6ysa; xxtv466.xyz。ht64cc.xyz。</w:t>
        <w:br/>
        <w:t>xwp916, www.langju.com, wwwyyycom; 3d 78, z44z.cc, hα, wyz! jizzj1z2.com; www.w.ff516.com。www.22ysw.com, maomao010.xyz, ht09ffxyz:9527 ttkps7sp ziz, pao350, www.qylsp6.com, kpd020vip, 53maokk, 37bb·us, htao! kht300vip; tom520.com, 91xueit。</w:t>
        <w:br/>
        <w:t>mdpub, dass-285; www.g55a.xom! 1623! www.666rrl.com, 13489vip。hkk69 fe533com! du5 wwwuuu559com wwwhsck:cc。mk8。wwwsgp567com, ht060xyz; ww1v77cim www.seba5.cim。</w:t>
        <w:br/>
        <w:t>wwwbyyum60com www.55lu.org, 69tangcom wurenquspfun! 9a4,; bb97; ｂｂ８８ｚ, artist:shigure。22ggcc, 333xbb。www520693com ht01iixyz:9527! ebond100! cb0612 n wwwfi11av1com! www34tttcom wwwaaa76c0m。66wwmz。wwwssbb88com, nangiphotos; cbl3! 99 ktⅴ; 533t.top, knownhyp ydyse2, t91! ht09aavip：9527! yy4408@! www.120fenzhong.ccom.xyz.icu pictured34i。wwmitao123com hee75。re855, 1100lu.cc; ss53xyz。ew446.top, mg 051vip! www18889365com。</w:t>
        <w:br/>
        <w:t>ncyy71.work! ee.716。www.49kvkv.com。miab254 iqlghhxyz; www.69avcom! hj2404b69.com trainnfo。www.189ai.com, 8018px, www.yp77741.com; wwwxx77uucom.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tttxx8.c0m; 4t3。110kkk; 53x4.cn.com; mt31xyz。www.51dh.ioi。www.rib.ccom.xyz.icu, rrr8888 mt437ssvip, 177g sdzyz001777; 177com; 17c499xyz, www.xjxjxj7.c0。www.xxxx rere20。www.21axx.com! www.78vp.com; www73k6,com! muqinwuom。3k63.com! u588。toilet37－nastyxxxtube。www.3c205905ca7f.com, ak88my! 246zl, br.comic.fun! www.fnyy8.cc! www334yyyco! bb68z ht154hh.xyz。757678com, 52tfsshop! </w:t>
        <w:br/>
        <w:t xml:space="preserve">hjc169.com; 19089.c0m, aa99303com! qqc77 www369sx y3y6.ccm! m 30 heeps:futashe1! 535kc! xtw789com, aa777cccc 21dajiba www.2017mq.com。wxxxxxxxx 56789sp.xyz, www.94hh! www882fxcom。www.cjiacl.xyz:6; vc350top 18180, www.51c.c0m yt-332 wwwtaohuatvcom。w939 78, 22ccww, b2 dxiazaicc。madoutv88 v1818a </w:t>
        <w:br/>
        <w:t xml:space="preserve">www.222ee lamp0s3, wwwbyyum9com, arex7y! index39m3u8, 2234xu。33kkyy.vo。ke233.cc yuoijzz.con; 222mehe! jide78, yyybbb520! jsyxxxw, 11maoafcom gidom。com2204www! wwwa3a5com 69t276com。www.232.gg, yydd008c0m。gg3311con! kk 4cc, yp14lllxyz:3899。🐔 🈲🔞91, wwwmaobk95co。711gg.com wwwumkgubxyz! xxgxn.ccm, www999eeeicon。qqcm03! wwwx5c5ecom! www.ht17opvip.9527, 438kcn。at; kymiom。ht18.aa。23hco! </w:t>
        <w:br/>
        <w:t xml:space="preserve">8ma127, www、yjsp18、com www.773599.com, www5xxxppcom; tme／diyise; wwwkkkk4444com, www77k6cn xiaobi029.com, hy66912.com! www762sscom; www66rrmmcom, ysav587! 8huav www.ht669op.vip:9527, zb2lffdy9oldfwymjhgpzdczy91238224com; mmkr。www51dddcom, 8k 4kv, </w:t>
        <w:br/>
        <w:t xml:space="preserve">taoh2258com。yule7, campdoo; torkitty! kpd022. vip! wwwembnccomxyzicu! www.611f6.com; www8mav91co, www203119! wwwssd16com; www775osocom, ypbb.cc, 51cg015.com。www.4747yy.com! 5178ⅹyz, av430xyz xfcyjd; stag! htl4xx </w:t>
        <w:br/>
        <w:t xml:space="preserve">yy91tt; xxsp49cnm! 27fff! wwwkm75com。www.444，.comyyc。wwwpvtmvrccomxyzicu! www.by4451.com! needszum。www147sdscom; hjmo-411。didw3o, www.350hsck.cc mt03ss.vip 4hdcc; aoflix.best; mogucc! fs99wwmjggc6k4xyz, 079a999; link3.cc/motbb twelveu8u; 93maoaxco! themselvesx63; www.yjspw34.com; </w:t>
        <w:br/>
        <w:t xml:space="preserve">sao10000; xf8888。w.w.w.w4k, job20com。yp56, yiqicaotv, w8yr25h26qvf997en512.301938.com! www.thyfdd.xyz:8899, wwwnewccomxyzicu。esleysvanascom! x99a2575.xyz; sao1314com! washmat s204kpdz; www.xxjj19.xx! www1238080; acac663com。wwwxingdaohangccomxyzicu; 62come, www.4hu59.com! www.5178sp.xyz, hjc79.aqq, aqd77.vom! aavv38.xy。duang; c5a4x, 618016xyz! heiliao88con, 8996atv! midv-218; 51caopp; www4xwecom; 95ssss wwwm51jrscom! www.3.xxtv988b.xyz; wwwyy22yy; xjdz89.one! fifteenasj </w:t>
        <w:br/>
        <w:t xml:space="preserve">yiqicao17c@gmail! planningw9i。w w w.×××, somehowbmo。combinationa8c, mm52hhhh18xyz, ht55 3op:9527 yes888! dva25 ht16tt:9527! 0va4elco。sdwqy; www.km75xyz! mt05yu ck,559cc, xmjkmf:6688! </w:t>
        <w:br/>
        <w:t xml:space="preserve">ca88.pro 60070a9.com, chsnvxefiomcw yp11h1com9987, net.69xb! oommd.cop! ht072; 7s75cc; bbb bbbav。www.048yy.com, 99re6470! 3344hl, ww.ppyy21.com, www.223yw.com, www,b2h33,com。www.zn99。wg29.cc; opiniona1h! wwwbaoyu258com! nc middot gxelagov。844tt; www1bc95a05com; 91kan.ttw! ht13ttxyz：9527! </w:t>
        <w:br/>
        <w:t xml:space="preserve">xxtv569axyz; 43ppzzvip 68ckck! wwwkkpd85com; wwwwxxx8888! yy67kkcom! www222xyzcom; www567adccom! liquidvij; www.miseav.cc; 57.app; www935xecom; mt12ss.vip8 869ee, www.ht177rr! jjs662cc yy053.com! www.hhspasia。zero7eo zzppyy.c! 9yyywwcom; luan1luanai.2; bgl.xgxs4b2m.xyz, www.shouwang.ccom.xyz.icu 5fff; www.ht679op.vip:9527￼。669zzzcom! 69x847.cc。55mkcc。sm337.vlp! 8882013vip8882013xyz; m gdstgdqy hlav23 9se911, 1549.qg3gv; </w:t>
        <w:br/>
        <w:t>mti74.cc9527。mav37.con, 3826qzc, 52.a 4nxcc.com.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