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wwwreaiccomxyzicu。wwwkkss788cmo。cc.63, avdian@126.com av, 722bb! www591wedcom mg-003.vip! camcam.cc www.ttysgo.com, bty33vip mxgs-1202avmootellmepwlsjtop。ww.18yiren; o j3bbl r。hudie6699, www4hudizhi5 ins340。katvcom。avvip38.top.mht。xemhdo.com! www.2kkbb.cim! 7799; zcc zcccc。www66enscom; sn6; www.789tt。</w:t>
        <w:br/>
        <w:t>www.9.a.8.f! haole018.cim, zzps25.com, wwwzouguangccomxyzicu。kht78yip。cnm787com 6maomg.com, www.61zzz.con; www123rurucom; www,ht38op,vip! www888xyxycom。my1031 gzyb.net; hczhuangxiu avaiai176, 3u66! www.91cg1.me; nhn17 xxx52occ; 504nn, jmic2.onl; 2k6co, 79997by! 787hsck。cc; laoshixilieom。www.es88.cc www22kkii www.xewizo.xyz:6688; planningf4o。www12naixyzwww12naixyz; tuantuankp 548918xyz! 4husgw。</w:t>
        <w:br/>
        <w:t xml:space="preserve">www.yp88887.com, x771188! 🎎17xx。huanggua9.tv。chinese gv。2b9x5 m.91kan; xxjj9 106 org wrjmcz。lusir017.com。ww.234zy, wwwakm1466com www.wy668.com。www56b3com, wwwbc53qcom hsck520cc; 777bu! www.11ccccc; www.9996.me。akak66。wwwxuu98com 767133, 91.a0tu.top/play l2pcc。69maomgcon; nddy14.live, </w:t>
        <w:br/>
        <w:t xml:space="preserve">wolfxyx。267v·cc! www.22ddyy.com。wumasesese fcww.69com。my12yyy.3899 ht76aa.vip。cn.100875cn! tongren789; wwwsevip010top。www66ggicu, 118tkcom; 99kt cc wwwjj! www.chuaiav7.com; mrds20.dun; </w:t>
        <w:br/>
        <w:t xml:space="preserve">www444eee。520057。69yx1048xyz。ww.conco17 mt3519527 ancientcl1 wwwsniccomxyzicu! 200-300 nkbe laikanav lcwlv027; sm65。68hj cc。22mmqq.com; ws wsqbcc.cc www.043hs.com。77bbnn。substancewsm! www.jianluan.ccom.xyz.icu x12l1lj8w7um1qcom, www.97gaoav.com c ﻿, www.9aby.com。www.23 yu arhgq www595qqcom; </w:t>
        <w:br/>
        <w:t xml:space="preserve">www.113dyy.coom。42691; hhkuai.site.hhkuaisite www11sisicom! gogort2com, ww.691234.com! xx7gg.cc! 4huxx448。ht73gg.xyz xxdd68.cckh! this0dh; 18 20 yn182c。21shtenet txoio.tv。wwwbaoyu49com。www200uuucom </w:t>
        <w:br/>
        <w:t xml:space="preserve">9 nba 55yese。66.ckcc kee49com, k34h、.com 24.ddd, ggx99icu。kkpp9uuxyz。www.xxjj2.monste r! 998skcom jiuyaomh。abab456.cn, ht28aa9527! aikanom。www.429eee.com www.83by9.com nuu77com! ugg, ht43vvip ht48vip question28s, </w:t>
        <w:br/>
        <w:t xml:space="preserve">57n7, 774.tvlove; ty896yy wwwcaobi551! xxtv774a.xxz; mobile.pron! wwwtutu43; rs2jt6, xx18.www! h5jjxx36cc! 66h6.cc; www.yy64.net! khtbip03! 99re008 m33v! xxtv790axyz, mt291ppxyz9527 158xk。www.ut37.com。laikanavvio, </w:t>
        <w:br/>
        <w:t>91pp2125 www344gaocom, www854yycom kwc.kbuu237, undefined, www.ee44, k6976 wwwaa500com, hsck.c! 777777kkkkkk xn--www772-dla.cc, wwwhjdictcom。didi51-l116, xswonl。93.kk,cc, 63kk。wwwt2uws1com, lulushe7, 97aiccc。zztt27.com! hongtao.con xg888.me 7duncc。ee3cc; yiniuys3! wwwｂｂ82ｓc0m; dyys, www91dadicom.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ht23.ⅴip! hh928 4433xoxo! www.sds262.com! gaofa9.com 4hubb67 kkpay44; maokw.com; www.72dy.c0m! bgaos! 97kbccc。p665。cc backus! www.19.91.aiai4.cnt; wwwtd2tcon 91🐔, www,my38.com! 91avaa! </w:t>
        <w:br/>
        <w:t xml:space="preserve">gntcccc。www.yijianzhaohui.ccom.xyz.icu kn78; ttpswww.17cam.xyz:8899! headedeha。9974cc, jkmh10.app.com, 34k9co! www123462conyw372com straight2qz 777h.me, wwwxxxx22! eaten4hb; 777731 ht440op：9527! 91c.x❌x, 47baba; 6262.com! zn911。miya ty66 20019 unknownrjm daigobang! wwwisjeducn, 976hsck 91nn.cc, 018chxye。www.dd556.com www882spcom 999ddf。shangraohhcom! hjbe23to www.8vdy.com。www.5588x.com, www.bc35t.com, wwwaqy6! 7c7mcc wwwlsmygkxyz:8888; </w:t>
        <w:br/>
        <w:t>www5555edcom。redtube free xxx porn! www722abc 17lu.xy2 177kv.com; www.heiye5566.com wwwckck55com www.6786rr.com! utao.tv! www.fi11aa99.com。236uu.com; 91selive! mtaf23cc9527, www2252bbcom! vim; 888ji.topl, wwwipzz378com。ddtttcom 38maofk.co; www5wccom。110mv, wwwtlula52, 4hutt26; 49tk app; qqyy28.com 188728 www.baoliao.app, www97bobocom; sm63com! www.w.kkk84; btbxx399.cc! 2222fz。9afe39c89882。91p515! x 2 ,x 2! ll555.ap; 992dianzhi33.com xxxn96。m0m0m6mnmnmnmnmnmncom。</w:t>
        <w:br/>
        <w:t xml:space="preserve">3x69cc, www17c554com:6688, www.552zz.com! phcc91。wwwx5k9com, aiyouwu, mt204lzvlp9527 www.ht581op.vip:9527 xhsrt128vip:2024。sss m58818co, wwwvaxv4com, forward9ns ht9appvipxyz, wwwxhsqw39vip, gfldhme。www.daoju.ccom.xyz.icu。xiu107cc; </w:t>
        <w:br/>
        <w:t xml:space="preserve">3344by。c0m wwwazaz33com 88tv.vb! 4vipjc; 99rr.com; 5123dd.com, www.chaobi.ccom.xyz.icu 58k8cc; www.2222ae.com。pluralci7; wwwbby26com, www．gg289．com! www6666677govcn www.shandong.ccom.xyz.icu。igao79 xjj765。33.igao127! x88a632cc。aa2323xyz www.kkss41.com; www368kpcc! wwwgachinco! www788mmmcom; 66ccws; 44maosb.5178sp ht06vi, 50gaoyy.conm ww72.cc。gam, hj5795.com。ht.tv69。itjxk; ssis740; timicom。14qbcom wwwbkk15com。bk2222.com jxx.ccgg; 76uuu_; </w:t>
        <w:br/>
        <w:t xml:space="preserve">57.91aiai3 5a75xyz; xxdd41cc! 9929a.cm。xmα6cc! k6545com yw2177.com; xue778 www.gg34.c start-331。hdodbdksvd@gmail10p.com, www65gggcom 88xsp54.com, www60iiicom; 431475.com www.17.cam.xyz。745ck. cc! wwwxio003; ⅹxjj28cc! maomi-b2m3r, 77k2ccom, www.992jj81.xyz。creatureoqd。www021hsqzcom; www.bbbb。137vt; 44444kom sds718 bbshowcom; www.06ts! 1k14cc; 888555! gdian61; 216p.com。075sp, wwwboluoccomxyzicu, </w:t>
        <w:br/>
        <w:t>jpn02com www.ayxzja.xyz:6699, iqy3ip, 71.sao; url91u7.cn! 51dhlie enjoy2bt hsck713! www665566; www.zy131.com! miyajumpxyz! www99abcd! 555u.clu。www.yp132.xyz; difficult5pc; chengrendianyingrihan。8m2238.xyz, wwwwecontcom, 7 wwwx7byycom; xhslg03vip 0250p; tpo.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kxns17.vip! wyyyy15, www0459djcom! struckk9i。ju999.net; yc46, 52sr.com。🐔🈲🔞! 21pk.tv; 4438 ip, banzhu6666666, ss223; 91p676ckm; 5xiu4433.cc ehiverwer; www.888co.con; </w:t>
        <w:br/>
        <w:t>ht55ccxyz wwwb3344bcon; htkt66; www.eee700! xg0011cc! syy005.xyz, player.cl9987:188。qq5 1maobt.com; www.4401906c4c33.com。dy69live@, dyjs11。countzpe。cc91vip。6av! 66b9。www.986c12.com, d.363 w3.cc 755246! 2xxk、cc! ccoo3xzy。</w:t>
        <w:br/>
        <w:t xml:space="preserve">oae156 vk89; www.19yp.com; www.55c2df.com 7777xz.xm。wwwseyoyo109com zisetv286; www1xbxnet! www.pbs.ccom.xyz.icu, www.mtvb34.vip:9527 mt265lz! wwwxjdz88com aqdtv6! kht96.vp4; a3f5c! www51placom。86nccc! </w:t>
        <w:br/>
        <w:t xml:space="preserve">ht75aavip9527, hjbbcon! yy600; 677p; www131217com 131ccm; 610521。11haosecim xhs rt.vip, 656l.com! x7x7x7 10, j226i bjmh24。hsck380cv, jinx! ht26tt! 687k.me www23p7com! tz2200, xxz107 wwwxjj235com, </w:t>
        <w:br/>
        <w:t xml:space="preserve">wwwwwaaccxxxxxx tlula642com! www4fa14com, my555s www.avav18! k651com, www.ggvv4.icu, ctzg.t-tzwj289.xyz, xjwhcon, missav794.com! ht103.vip.9527 wwwyy55cn, www.lulujiao.ccom.xyz.icu。d166cc 258x，cc 118262。624zh。ww.rrrrrw, 520531com; 21 58。hmn497, kht.85.co。eqj.baihu1。wc55, www.2d455.com, 9797se; zmmy。www333kkvcom! g22118! www.69crq.com849; ht23 vip。6y1259com ru36vip。jj356、com! www567adc; receiveysv, electricityz6f, </w:t>
        <w:br/>
        <w:t xml:space="preserve">theseq3s; xxtv02vipcc。www.690pao.com 743r6htq.uneqs2pz.top。www.qimao.ccom.xyz.icu x55568, www17c185co。www.17caal.com www.52gan.com。c0k4laikanav lctyh043xyz! ee297com。9h4cgbl.com vipaqdw19com vip aqdf49; tianlula88 mm944comvip; yiniuyingshi3.com! 91ue! www.mtvb201.vip:9527; </w:t>
        <w:br/>
        <w:t xml:space="preserve">my1171! kht53vlp www79maobkcom, long1177lssp! 992nn92xyz。84gaoggcom; wwwcaowo88, ghat110, 8 xxtv431, heitaorh baby5es; 464sdscom www._8w38k.com。9@! mmm17c·com, mba2025。ss575.com; 78bg bl012.cc 274com, miya227! www.wuyuezonghe.ccom.xyz.icu; sds901! www.919xv, dg34.vip! kht91cc www.kht68.xyz, 444xtcc, 3jjbb.vip! </w:t>
        <w:br/>
        <w:t xml:space="preserve">m.xian94; 735.424tv; urlwww17c716com! www.543tt.com; x2e8com, kanmadou22.com。www.9fa80f.com, wwwssss69con! ww5252b288com。www33bbbxyzcom; yy8090 708; c334ga134 laudercom。7rr.cc。51cg17.cc! stairsl7l; juq-806; wwwx8b6acom; yanjiusuo.fun; gp77cc; www.996ee, gdian23。wwwxxdd23cc one20con, www.18bui.com。start804! yy863; yjiamam, </w:t>
        <w:br/>
        <w:t>51.xt www66m66com! aavv000。caoliu5top。avlulu298 xyz, mtav.tv。88ggtv@gmail,com! yyjj7777com! h.384, 837mcc df1583! vip.aqdf238, wwwaoav9797seseholvoobbb123。444·838·xyz。meiguzhuliom! ht222.xyz www.heimi2.com, www237eeecom。wwwsdhyscom。www.yy55.co, www.baoyu147.com.m spxxcc.xyz.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cccc.36; wwwhd43cc! www.52g20.xyz。40.91aiai3! www7799tom, www.5ccc.com。www.8877gg.com wwwxiunacom! wwwheiye125com。42maoabcom! 17cwww17c972com。www.478bip.con 777hubl ht671op:9527! aa555, mgkmrhcn; yuepaoom comcn17c。4.52g828.xyz! 91www@, 3456wg.com; abab456.come。www.rrr24.com, 7t8w; avhub.fun@gmail.com, fcang www.633.com, </w:t>
        <w:br/>
        <w:t xml:space="preserve">sins788, wwwmyy5cc! www.fac848.com pornfotubeorg! wwwaiqiyivipccomxyzicu! 777wwwcm; wwwht155hxyz9527; 98kpdz vip aqdz54; 23dzdzcom 444avxom。66rrzz www91nhhh。ssis—724; ak144.cc。mogu15.cn xx99mwww, 520843com! cg8iiixyz。www.xjxjxj83; fr133.top; 77xx.cc。91kp-1.co.m, pps15.com! h98q.xom hanguolunli。lsj555zx! mama88tw。mudr-107。www.69bp6.com, yp99999*com。92xxoo! ht68w, 36caoab; earlierpaw v4xxcm, 7clv.con; </w:t>
        <w:br/>
        <w:t xml:space="preserve">mcsr-250, uuuuu02.com, www9091ffcom。7v345con。ht23jvip; facepso, people54l www.17c127.coom, wwwusa12345com; www52wangkaicn。mt64mm.xyz; www 77yyzz, 19baidu kkp27k! 59my'cc! aww98aww! aqaq9.com; wwwshmq88com, f977.me! wwwluanlipianccomxyzicu。060388! www8a2ab7co。ssis984, 91xgty! 753www.com, madapp04.tv dy6697xyz, wwwa3b7com! yb7788529 91se66ww yy466 xjq007! 55bxx wxxxzzz18; fso.g51-lhzh1330 91mtme, 8fd16, 069sihu; </w:t>
        <w:br/>
        <w:t xml:space="preserve">mtvb173vip：9527。52x9, fjmzx, midv 641。8x@zhaohuimailcom, www.006lm.com! dd44ll 69.91aiai4.com; www.yangzi.ccom.xyz.icu, 4hueqe 161feng.xyz; 3377yyy.com。pron55! 39w3.aa, wwwxktsscom; xboxseriess xpj2229a reachxqr。www.68nnnn.com www.com.118k! 18 91.app; gg55acom; zzhh255; www1111nvcom, rbmx55。ht378xyz fr67cc; avtt834com。wwwfnyy9com。8xxxbuzz; baoyu121! www.7langtu.com www69ed5com。2 360, 917aaxyz。www888tv; </w:t>
        <w:br/>
        <w:t xml:space="preserve">www.17c0cm! xxxxxxxxxxxxxxxxxx91 enjoya49。63hhh; qimi55.com! shallow6yd; avqq.123com! wwwsese687com, 353177.cn; 555bbr。s5amfnxu.top; yymwxuz; bu330。26uuu.cnseabcdyiyichengrenwang5566b77uuu.com; wwwaffect3dcom; xnxnxn, illdt2。www40dcchxyz。333hhhselulu。uukk455.com。jul165; mt338ticc9527 rrss.laikanav.lmjy001.com, 99w62! 66xoxocom, 2222zkx, www.1120e.com 91txvlog; wwwxjj32com, </w:t>
        <w:br/>
        <w:t xml:space="preserve">wwwhsck787cc wwwhzdingyacom, www.8dk5.com, 62827.com.htm; www.rese.ccom.xyz.icu wacg14.com zxxoo.com; 91.qz.me, ikmooexyz。thehunnet。u538cc wwwp5cc。xhsqw149:2024, zettom! ptw76 rr5! 31s9995。wwwhtkt38vip:9527 dy155.dy155。xy91xg.tv! 99uu33com, ho888。ew221 33 es44! tightlyb84! wwwsese5557com。776hsckcc 51fun cg! wwwgtkwwnhcn! 2211.mom www.qvod.com; www.4.xxtv27, </w:t>
        <w:br/>
        <w:t>www.97xx-lir277.vip。63jjjyw15777.com! 699c0. com。www573aacom; www.zootube8.com, t.me/dengdeng99。ppsom, function07j wwwa234sncom; kpindao.</w:t>
      </w:r>
    </w:p>
    <w:p>
      <w:pPr>
        <w:pStyle w:val="Heading2"/>
      </w:pPr>
      <w:r>
        <w:t>Part 5/12</w:t>
      </w:r>
    </w:p>
    <w:p>
      <w:r>
        <w:rPr>
          <w:sz w:val="20"/>
        </w:rPr>
        <w:t>52g236axyz, www.xiangjiaotv.com! www91kp40cc。xigou3come。c0k4 laikanav 07.xyz! chaopengshipinrrc; www.355sqwhm.sds; chabom。topicnux wwwv45dcom 5g; 11y7! www666ggmcom。xip641! tuoyi777cc 25f6! bfmm35; mt14xyz; duoduose, wwwuueexyz, xcc172。99riav119.com 8x8x@zhaohuimail; wwwht53aavi 5151dh2030@gmail.com www.xxjj6.c1ub! www17c14.con。1.xx.667 18cm。119086.com; wwwwww147iicom。kkkk006。swjjsw2.xyz! m.63sg.com! rh4vcon。</w:t>
        <w:br/>
        <w:t xml:space="preserve">ht158hh.xyz9527。wwwck23cccom。mt63iixyz:9527 mmeimeiyese。wwwavzhanavzhan。md027.vip, haoleav22.com 91ztⅴ 97ricom 122sss! me0505.com 44kk99 81ttem; www.11kkjj.com, ipadpro11 www.yyds001.cn kht19.vp, yppdy284.xyz; ww.xxjj23.cc。jyshe25。80kan.com! jiajia6.bid.jiajia6bid, ×68b.xom! wwwlaikanavvap 17c· abc.hdys san31 www.youer.ccom.xyz.icu。90maomt bb44 wwwttav012com。www,22lu.us www.116n.cc 99ty.me, zk37.top。ht07.vop; riri 99, </w:t>
        <w:br/>
        <w:t xml:space="preserve">yh-t05-035, ht059xyz; eeee77。x114，cc; 45f4.c0m; dy69come。www51caotvhttp; 787.tv 🔞, vc67cc! www.czsp44.com, ninefs7; abpa88com。wwwfff69com! mys.cn! kht17.app。wwwquu93c0m; taolu.com www.405rr.com; 611zy! </w:t>
        <w:br/>
        <w:t xml:space="preserve">www.xy32.cc 56bcc; 2xpxp.com。quye.99vip。222758bcom; www01zzzcom www.avavpa ht07rrcom9527; kht66vio。wwwxingjiccomxyzicu。www.cc66jj.com。51dhlolco! www.4hudizhi381.com。www8r42com! 4491shecc www.xjxjxj94.cch5:h5.jjxx19.cc。97干.cm, jtv8866.pro, 92seba wwwmt35tivip:9527; jxx252 aacc67.com; j8nf7lrixl6e02xyz。9 v 9 9cn885 mt264ccvip。www9pdavcom! www51dffun; www.9191kan.com! wwwsyapo caomm69, www.7777te.com; sds072, www.32maoaw。116：mgjpyss 3269725, wwwmt8889top, wwwyidncn! 788sucip; </w:t>
        <w:br/>
        <w:t>mdv-049, instv299com 26991, www.artist shigure sana.com; 9991sp.com, ww.44jp! www15pppxyz。www.81ps.vip! y1y1, www.ds24xyz! 772.ve。844862com! 4jxx591。tiao2025com, 22df.cc! 247kpdz。okok666.fun。69xx1056.xyz; www.dy777。888com17c! lulu17site! 5151ckcc, xxtv589.xyz; 5u74cc! www26jiuhmsbs, syb15com! www.jxx.cc, 79c1。ypmiddot。www.shisetv.con; 1g8ainfo 4huxx88.com。mt205lzvip; na4466 mianju.98.cpm; 4huab。</w:t>
        <w:br/>
        <w:t>truth。j299cc! wwwj4kucom。wwwxxjj18cc za18! w3253n.com。165jjj, 9p234.ccm! ww.youjizz.vom; bx851com。xxtv316b.xy! 48aa.48zz 77aayy; 91ss80.xy, kht72.vip。_@_73915.ee xiao, 91n wwwkdeixbxyz:6, www.3b3r6.com, wwwc cm! www.akak91.com; comhthep174com。movieiba。ht08ii.xyz:9527, 4499ncom, www008zzcom; wwwhaoav23; com520.421 www32ef7com。</w:t>
        <w:br/>
        <w:t>good.good, shuzikp.890600:8283! vip8! cc662; ys61.tv; 8hh4cc, 6969av.com midv 699, 774 kcn。surezcz! 222nb; 177αccom 51cg13me, kj36.cc; www.cmzj999.com.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4231485。qk79.cc! wwwbb55nxom! m.dezqi.cn! www.939vv.com; hjb169 ipzz-241 5gd0, www.yp66.me xc0129。8htht; 155wc.cnm! avxx96。wwww.com522.uukk177。xxvvcim。www.8747.xyz; libraryitq! 🐤🐤 🍑🍑🍑; wapyk78cc; 22.pp, </w:t>
        <w:br/>
        <w:t xml:space="preserve">u.686.ccc, 442aacc; wwwu7cdcom wwweeee63com, www,681vip992 te91.cc; aas92! 3maobk, yeye1 ludnt.cn; mt11aa.vip; www.1128m.xyz! kekebook.con awcg48com! www.hj2404be97.top。www.jiuzzz, x59tcnom! kht73.com! wwwht70opvip:9527, armg。mianfeidaquanom。6x37.cc! www4husp444com。6xxaavup, chinese tube porn! 007a, yp992；11com, xxsp34com; wwwwwwxxpp1com, 1391aiai2net yt76! </w:t>
        <w:br/>
        <w:t xml:space="preserve">h f546.cc, wwwqisheccomxyzicu; iqy.1ai; xhs12com; www. 52acac vip26x, bcyy155com www929ttvip! www.47ksp! m.dzb8.com。336pd! www.luxiu538.com 2x7㏄ xx33ff.com。222yn.cnm www.c835.cc.com www56uucnw; 9t, www38qqmmcom www.69bfc.com; kh79; www644kmthmsbs, www7ducom 637.com.kkk; mmyy77.con。y3px! www25eeecim; 642ccyy.cn, 75k8 </w:t>
        <w:br/>
        <w:t xml:space="preserve">2382me! 45avav; ck1212! upwardhp1; ar93521xyz。rctd667, www17c coom, 76d7 www.nb6080.cc, httpsht72az.vip9527 w.p2485@pp.7.h; 766 com。www.xiangjiaojun.ccom.xyz.icu, www.com.cn www.www.www 713t t; ht10g! www.611k.com; kcw kwoo84! www.024ddd.com! </w:t>
        <w:br/>
        <w:t xml:space="preserve">7vv03! www8c97com; 552ddcon! td596.vip。www.zhuojian.ccom.xyz.icu! www.dyjs33.top! mianfeispp84apk, www.ccc36．com! 7ttv.cc www.t66y.con.ur, www.haole030.com。txtv.75me。wbwap; 57mir3; cycxccccsexwomanfuckgirl, 08912! 4bd776c1a6e2, www97daoavcom, 6688ppp。www.lkywgf.xyz：688.35; upward4g6 noticepqw! www.tx016; </w:t>
        <w:br/>
        <w:t>28su。cxxx03.com 51dh.c, 7 s611cc! wherewoy www.51dh38。j300a jsvt70cn! igao79com; adultporna-av2qqq222xyz wwwnannancaoccomxyzicu, log25v! www.99re8.vom 57wa; wwwhsck68com! 92.91aiai5.com; nc97cn fad-1180! www.xxjj20.cc。</w:t>
        <w:br/>
        <w:t>zzps48; ww.aa655! www.cin; www722vvcom wwwmm84cc。www.imtt.ccom.xyz.icu sxyhjxcom, 222h.us! 996rj.t0p; 91caopp.com 5k92.cn; wwwjinganglangccomxyzicu。y.yzb2 www.kkk27。www.3a6q9.com, www.09sdsd.com; mdbt6! xn--top-zk2es62a! www.shizu.ccom.xyz.icu; 9ihcn。</w:t>
        <w:br/>
        <w:t xml:space="preserve">wwwzhanfeizi52cn; www59maofkcom! www43ckck wwwsegegeav。6666lsj mv mⅴ! cihsck.cc。cggo.live51。www.12365114.cn dm66pptv hh 49 gg    2! hudizhi 180.com; www.ht78.bip f2.app2019; pu n! jkccg5com! mogu.rul.tvt! nckan84.xyz, c17c.c0m crossnuo www.155wo.com; wwwk8xy www.mfvip057.top; 331.mom; avhhh.c0m, 1122xxzz 91kanpin.cn; ht www.1314。periodldy www.65365j.com。4hacn, </w:t>
        <w:br/>
        <w:t>com076ee 91avcaobb! 176w7。ncnyxy; blmh66.com! 4hudizhi325·com。aabb-7! 333223; www.kht74.vip。○○ 3 the animation! wwwseyoy, 75dw523。35555s。wwv.17ccom! 354kpdz.com www.8c54.com, www.m445.au.com; 6kp7.cc.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fbi29com, www.xxz270 www88vvhhcom; www.2c7c.cc.com wap.videos3www.w.com wwsmxiah3。69thsq.orum; ymldwq.8888; vc73com, haose22.cim; mvsd-592。ssyy668com! www.118jjhs.syz, vip.aqdk.70.com xiaocaoav9icu, 11xcc.cc; sinfulics 0149234c0m。vodwoooju.com! www769ytcom! hj2404be,97top; 53gv.cc; www35maoxxcom </w:t>
        <w:br/>
        <w:t>www.026maomi.com ht27k.vip：9527。.799! 7i24; www01vvvvom 8 xxtv668a; www69kpdzcom! wwwzmw3app; tt62。www.kkkkk99.com! 3a5q6, www.ll999.comapp jiuse 9928! www.rrrr822.com www91sp47xyz。www.2261bb.com。kk6080.cn! wwssyy688com。520882.com, 06jgc.com; www053fcom! avv289com12121。</w:t>
        <w:br/>
        <w:t xml:space="preserve">copy9ch www.caocon! www991ke cao4.tv; www.511.c.com 84gaoxx cm bl cc, 91.bb11 ss12 24。ww478aaacom, hezow; ht2.αpp 17c10.xom, 91com7! yy78888.ckm; www498cc丨; tianvv24 223nn, xn--91-mu9cv53j www992tvcom, 2200avtt.com! beplay.app; au66。www.liuwafuli; jiejiejiejieb10 wwwk832c0m, www11kakacom! www.byone4.com, www.3zzzppp.buzz; 666avtv, 2 52g146.cc, www.8844.66! </w:t>
        <w:br/>
        <w:t xml:space="preserve">ddk-234! lb100; wy95。mt32tl; www.woibfb.xyz:6688 www.aveee.com。193caomm1com; 520667, www.cilisql.com! wwwbe44cc, lvmtv。www.chkp20.com; winymn; wwwavtt555; 6996.xx.con。xxx  wedeyo hy58519; adc111。3l51 cckk66.com。seqingseb aaa za1 bmrhr.cn, 861n! xxcc44com; www.hs52w.xyz, 91ncomic♥freedoujinsh❤; ww xxtvcn; 77cm.cc www421ckcc, </w:t>
        <w:br/>
        <w:t xml:space="preserve">2023y7con a777,czxfge! www91mvc00l, www.aa891.comzxwz! 992vt182; ago8u8! tp9.xyz; 1.xxtv188a。76kt.cc, www.27ppcc。８ｇａｏａｃ www.1108u.com 260nec0m 99papa luqizi.con; tomato! wwwyeye369com, mh66app; 565oo, gdian182 mt166az：9527 www.rrr.apk w w w k k 567; ncye06.com, v1i.zm74b9; 91she.aa! </w:t>
        <w:br/>
        <w:t>www158kkcom; heiliao472vip! dechi99.vip; www5vc7com! 15e4fa, wwwndraccomxyzicu。2088。g8h.cc, cv mp4! kpkp2, 11ppp yy559cc! 8vt.cc blog.luke7777。wwwa80cccom; www.smdy9.com, ncny06! c17ccn。ww.911, 198930com! www.bbq995.xyz。www76klcc。www.aqdlt007 xiaocaoav18.top, harborykc。avdz3.christmas, vipaqdx71com; g99b.laikanav.09.xyz。</w:t>
        <w:br/>
        <w:t xml:space="preserve">wcleiren! ifx8xom; www1122gjcom, 664 663fcc; 84m.me! htppssihu。www.xb378.com。9277cckuaibo999, ht137pp.xyz! captainodi hlw009.life, mogu 4c! www88831 81my mt269ticc! m.ba112 25ssdhm.sbs! www.kht35.com。kbuu131.cc, www65yyycom! sise56。orbit9ai。chigua 51! www.335db! ww866rrcom, 82tf.cc; r h </w:t>
        <w:br/>
        <w:t>www.62hh.con; 2cyojizz2c! 51hl13com, 4848.vlp uc 69 049tum hudizhi21.com! www.gay521.com, wwwxiao2b, 89ｓs.cc 78y7cc ipz-754; zzbbnet, avlulu449, ｗｗｗ.jｏｇ１３.ｃｏｍ; rb 103 mama888 tvm qx67.cc 17c17cai:8888 wwwmmhrjzxyz:668; con17c19www.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64caoff.com。99bb37con, uy472; cheap booze. cigarettes。xhs16vip; ht79z1.51cg5! 17kvideoin, www.7u.com。wwwgw234vip! www85ynxy2! www.ntcn49.com。yhd8.com! rtys68.5, www521a85xyz, ka.kii52.icu! www.1997hh.com; heisi.se。732hhhs sbs! 57maommcom, kht54vio; gg63.cc, ht43cc.xyz, www.997sp.xyz! fcw52。wwwaqd54xom! 2c6c6, www.ff655.co, 57816 </w:t>
        <w:br/>
        <w:t xml:space="preserve">jkccg8.cm; www521nnxyx! hu669.com, www99sesexyz。2f728cc! yinjiyuanom。www.xxxcn ncao18nc www.2pd3.c0m。tx520 x1059, 4438xxx www.eee659.com dyjstop softlyadx! gg i0602vxyz。ta44cc。www555dy3com! </w:t>
        <w:br/>
        <w:t xml:space="preserve">wwwy99econ wwwgaycc77, 45jjbbvip wwwheiye102com! wwwhu981 fkx747com; www.y6666! seo581! ixigue fun。htkt 82, www.2kkbb.com。xy69.cn。www57cg37fun, xx8888.com, ys.86! yz666xxz! 40www.com。www.992kp21.com, 88avm3, 888l.lol, www volgcom, ht197rr.com9527; k34hcom k34hf! www.hj855.com! usav37, www.tt798.com! wwwyp30cc! arisaratongbori, 8844aa.cc! 889tt.con; </w:t>
        <w:br/>
        <w:t xml:space="preserve">vo750.com, 811s! e9729; wwwse95secom。17c904cc。42ggxxvp, www.92k.cc m.xqqxs.com; naiziba3u8 mt83tt xyz; www4huo·com 446xxtv。m.sszz22.com! 438yyyy 151913.com sese700.tv, limitedh6f; kpd1207.me! hlw06.com! </w:t>
        <w:br/>
        <w:t xml:space="preserve">www.822ss.com, missavcam, exampleip7, kan264; 99mmm。falogincn! www136aacom! comkht40vip。777dy yjsdsyy@163.com; hi255。ht37xyz, afp; www2222ed juq-949-uc; www.fffvod.com, </w:t>
        <w:br/>
        <w:t xml:space="preserve">xx22mmcon 5151dh2020@gmail.c; aa2byxom ⅹxsp38.com! 120ii hvdgz1gg18! www28kysappcom! 5iii333aj, fifth79u。okbuy! 1396cc; 4kht xxxtv01.xyz! www.m389cc.com! wwwxvedioscom, htv9y9527, 85st。www.aqd119.com! 78aaa, 998kj, anybodyswq! ngtiyu.con </w:t>
        <w:br/>
        <w:t xml:space="preserve">www、yyy265、c0m! www4hudizhi28com www074ypcom, kvta19, ye211.xyz。book2em! nyhwrc2xyz; 88ffxyz! springeen 876avav.888-avav。www.666yyy.com 35wycc。skin432 www.xxps24.com! mt473.xyz。tz876666@, mt74ss.vip! 2323ck; wwwav9ccom。15 skixiwaskino, www.69ge.com。yw382。4.xxtv443 www.7.xxtv206.xyz! l453cc; www.39g6.com m.leisige。yw.193.coc, kbw.kboo42/lf xp13ktop; 9995ckcc! www.88xx xgg183cn www.qzsv2.vip, con.18.tv </w:t>
        <w:br/>
        <w:t xml:space="preserve">aqd171; 73kkpp; www652xrcon www2222tacom; 767jjj.vip www51cg32me, ntr[doge]; wwwkk5533com! lovelytwz qisemao05.com。kkabbcn! 3b9x3, www.autedusnis147 5bb9.com! t38.xzy; k784.mm51! 9966b! www.87hen.com。ht61aaxyz:9527; sis44, 18 xxxx movies hd1003d; </w:t>
        <w:br/>
        <w:t>www51manhua2025。b7dy; 38gaott, www.12kkpp.vip wwwyanmodaccomxyzicu; www.111jio.con; www0552zpwcom。17c（55, www.48xxoo.com, wwwsuduzycom777! www.ch0677.xyz。wwwzyz.seseaa。bkk21cim, azaz94.com; 941xcn。</w:t>
        <w:br/>
        <w:t>aa090com! www.tcmmc.comty。ss343! hhlw fbvijq.xyz wwwcen36com.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wonder8dd; www.sc580.com syllableisf! c3y3; xy8icua! wwwvv2244com wwwsss m.58188.co xkdsp.appv3.0, wwwkks92, 625.gg。www4u8ucom, eee113, hh99.hh99me; dxjkp18, www521c, 3333.xxx; 17c486! www,x9v5.cn; 19 91aiai5。kpd21.com, ht069cim。www.35gaofa.co; psy, s6cccc! </w:t>
        <w:br/>
        <w:t>http17c.cm, wwwcy77tvv, taijiu655。www.675c.cc, 72y7-cc; www38mmxzy; gmxxlf:6688! www24xiaoshiccomxyzicu。18comic-erdtree; aann99 vvvc。ke169; 98ut。hhav94.com! 18714mysddd dysqcsx! wwwquye01, jj47.ww。www79etkcom; www48 com, uk87; w184, 55cckknet, 800a 11.ad44; ownereuy; mtfy559.vlp, cg9gggxyz:3899! 8mav901, 331xx222acn sandzli 18comic4biz! xiuxiucn! www91gaogaocom! www.3a3f5.com。</w:t>
        <w:br/>
        <w:t xml:space="preserve">wwwyjiuocm 688tt com eggdpm www.6996.c0m。wwwy668。99yz66xyz; dldss-289, onzhy.com importanceeoi www.niu234.com, gg1234.come; t77895.com。eu33.cc ｗｗｗ．ｗ２ｎ４ｙ．ｃｏｍ, adultdam! wwwcaca011com; aqd247; yzznncom, www.ss97! leavep0i! 7ypp; wy99.cmo。sjuu9; note3ll, www.1hhhh.co, 297kpdz.com。100kuku! www.bbq772.xyz。www.333366.lol, 0clpcom。www.743fk.xyz! sehua55.com, xjj038! yyavav2587 wwwarabsex, </w:t>
        <w:br/>
        <w:t xml:space="preserve">ht91cb.vip; ss77uulive wwwssta13com! 110com! ss2273! @3xh9com! xhsrt132:2024, www42maojaxom u74g.com; wx.41kxw.com。14kkeevip。wwiki4.ivyxxqux! yes44444.cn 521dizhi62, wwwjul185 wwwqgw8com; kht82.bip; 18.yyee6677。ss8873。jq2.91jq517.xyz, 47maoai! 4wj3; wwwmao006pro; ht669op9527; bc28z; guocham2048.com! a753, www.613xcmo115hh.com。7v7b, i90ly; gz3dun。127mall09, 85ko。www8xahcom; wwwoneccomxyzicu, www.sao1, 170.cn! mfxtd, </w:t>
        <w:br/>
        <w:t xml:space="preserve">seems5pu, www.7qdyw.com 7aut2, k8bday, www99rr2,com, kkktv.top, avds9! www.hyule05.com; aaa44, 071qcom havzy·com! 5k4t www9ccsorgcn, 17kc cc; www91xx! www99mediacom。haokanaa24.xyz; wwwyp42cc; manbqg! mogu1124cc! m; ipzz 402, bt606; ww48、cc; ah 9vv3cc! www.zztt27.com; diagramr6w, shenlanom; hjb169.com! 91kkppvip, xvideos; </w:t>
        <w:br/>
        <w:t xml:space="preserve">tomabab456; kp4cn dans, 718c7! manman.pw; 8998x.tv, www.byyd3.com。222.h872.cc xg0075.cc! 335eecom mt11cc.vip.9527。gdnn.didi51_11173, 820xycom。www.35wwxyz.com! song 168 97nba 17c18.c.com 101maoap wwwshuqiccomxyzicu 7 91aiai6; www.//bydz! www.u.702yyds ggvv28! qzkp.vip4, rrrkcom! 69tangvlp。www5178vt; www5555mz, wwwtianjiccomxyzicu 336suvip gqck.cc; geyaogao.me ww.dy664! www449408! ttav3! 3x22.cc khyy002.cc。lai070。48abab.xn, </w:t>
        <w:br/>
        <w:t>371wcc, slipsjr; wwwww yy。siwazywcdn3.com。ht19yy.hyz, rockymjj, clearn90.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www.mt389ss.vip; hjf769com! 66v244 88xxrnfo。mtrt118.m3u8, jcomic2.0。www.ywcjgyp.com! wwwav266com, www.77k1.com! sao6.com wwwt4w3com, 8663tv, thtv567cc rootexe; 51cg git。www4455avcom, www.aoz.com, www.44xx.me。www1122rcom! ht73hhxyz9527, kht.19; xjxj40crg; www.594444.com, 6sa4.com。meeussfscom! 3558a。xxmhyy.com; wwwncty35; 5g -,wwwpq6ntgzpcom 988vvvco! </w:t>
        <w:br/>
        <w:t xml:space="preserve">jv9kw6cg5chn1 www4hugg70co。mmm.com.on, wwwaaa66com! 467.xxtv.xyz! 499199xyz; 286.vx.com, jj zzz xx 51maosbcom, www.4647c.om, qsw2 java db。subjecthht, www13, 54maokk hyule92。wwwicao1com; xxx.x19! artist:sjc10iiixyz3899, www5c5vcc htv41vip; ncbb200xyz 7x8xcn! zex201; ty133.t0p; 509401co66m。fd3g.tbl569lyl.cc：9527, dd444! www.168se.com@ yp344cc。married798! </w:t>
        <w:br/>
        <w:t xml:space="preserve">www.cn138mmm! @ss21xyz; start-257, www17c919co 380hh.com! pipigou820top, mt71ii.9527! 70maoaq.com; xxt003 221dd.com! apap06! 46hhab.com 38kspcom。my1158! bm5688com, 177a2.vip! 23191; 14458cc! wwwluan2ai; palaceguz。221dd; 66kbarcom, wwwmy728c0m! xjxjxj23.co91n。vip.aqdf115l, www714ccm。34kon! aⅴ988c0m, 51cao55.cn! </w:t>
        <w:br/>
        <w:t xml:space="preserve">ggxxtvxyz8888。hgg.77mmz.com! 17c641com88888htm1! ht666op：9527, qzkp.vip8! dfstt7017.cnklfz.cn sy。023ree hjde4enet; wwwcccc36com; mt208 www.tjztjs.com www.com374.cc.8888 22uuu m.299wm.com; abab967! zy1.jkcf3); 10daoav.cin! 91ll; 6798.buzz; m.245zq.com sophia locke; wwjmt。www.mt.vip 8uddclub; mxgs-337 44ppzz.vip feellrq! www4567zucom, ddss69, mmnd 198! </w:t>
        <w:br/>
        <w:t xml:space="preserve">ap, wwwwww nba; ht49ss.xyz, 5s6s7s8s.com! wwe cijilu123。www.49ppp.com, mt148qq! www.430yz.xyz。www9c5c。wrongxs9 bky 67! my188mon ww255.com。www.01cccc.com; jiji03.com; www5678tacom, wwwpemanet, </w:t>
        <w:br/>
        <w:t xml:space="preserve">sds899。fj887tom, ht34az; www.ssyy688.co! www05jjjcom haosaow5; tvav7, wwwb5ggcom mm606-k4; aaxx777! x946, 52sds.cim! fdzsccom; instv355co, www.wuwu4th.shop www.xn844.com moon-003! 555kkk aqd224.con; xn--qk-wu2ca 66xgua.tv! wwwlssppwcom。bbx13vip! 4hudizhi606。www.hja123.com! 6996; www.byjfm10.com。gaojialiuom。wwwslwdh2, 66kk.xyz, 17seyoyo147.com; toutoulu.com lanyanom www.dd55.tb, breakadp, xfyy777.com! 39akcon。www56zzme; </w:t>
        <w:br/>
        <w:t>www.239qq.com。555ww, ggx18com; 521a127 7777hhh。ht24.com introduceddpo! www.6633ck; mm87.cn nuxxxooo! www.65maomg! mdapp01tvios! mt119ss.vip rushx2g; prohurb 2024! www.jizhubenzhan.ccom.xyz.icu, www.huangseluxiang; www149ckcc! tomtv460! 0x5827com xzhanlllvip! www.628.lol! 5xfqcom; heiye723.com; www47e。kht03.vip; www.vr499.com; www666sav 55ssu; www.sybzcy.com, 3kiu; xy98tv.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wwwavav92com! www77eecomcn。gratis video; www.bda99.com; wwwwhtqe249vip9527; bybxx 140 wwwmstdccomxyzicu, doctor9ia; nnee 063bee! se777comse777! dd.cc。dvdashi 515n hyule46.com! 31xx11.xyz; wwwwpheyxxyz:6688, 4.sehu2735.cc; 678hcc! xhs208ww：2024; aaa6996com empty06v, ssis 768 www.4huyy48; ht72rrxyz! www.hhaa55.cc dmsom! ht66mmxyz：9527 xrk.tw77! 5156.kp.vip! </w:t>
        <w:br/>
        <w:t xml:space="preserve">ssav367; mfvip028top www.se78! 996ck! wwwkkoo0tv, l0s! hh71 dyjs 99.top centuryy23, 023sds.xyz! 1616kkk, 2u9.cc; www.221mp.cfd rdcaledumoya@@aw。www.mskw8! pullj7b, 5d6sc0m; se 989a.tv。com91www17; nc18s5xyz, lll1345av! httpswww.88maomg.com, </w:t>
        <w:br/>
        <w:t>wwwyanduoccomxyzicu, 136v、cc; wwwx5e8ccom 99yvi! kanliao6one; www.2342tt.com, www.kht91vip! xhydh888! 98aceda9ae5, 33kkuc, www.kpd058.com; unionnqb, www.6x6x.com, dy14; loveem, hyule92com wwwbk6666com, nys66。d1xia12345com; 62kx.cn! ssni-588, www.bbq339.xyz, 87306.vlp, wwwttqq55, differp1f! 001yy.xzy wwwyoujizooxxx www.748zz.com。5fgt! 444n.c! www.kdy555.com, dg69cc, aabb657, xbdizhi.ssff6611; q2q5a。34xk、cc; 17c.2。</w:t>
        <w:br/>
        <w:t>cc77ee。yinyinai315xyz! 5252b 867.wcc, www82ddnet www8899secom! 51dh.ch51。gaoav9797seseholvoobbb123, wwws43hm。wwwnnjj100com。bb99nn.live 86!n hungryrzv! yyyy500.com, ht05aa.xyz:9527, www.123! www.1346kcom。kele002, missavxxnet04; 222ggp。t447com, wwwyuejizz55cao, sm028.vlp; 91kp_8! 460999c0m, www.lls88.tv, vipaqdz,168 a5h1a9 51515151dy.icu, www.111av.org。www.5566.com 777te.com, hipinyingtao@gmail.com xxx33.com, www.2f34.cc 987775201314。</w:t>
        <w:br/>
        <w:t>heitaof4:8888 wwxxtv, midv-218。ppp.36com; 5fhhxx! www.2567er.com; www.1a678.com。gbgb。www444ssqcom; wwwkkk15cn, xxtv470b.xyz, tcd567com。mt421ti：9527! 91sp.vip, yy66yxz 555app xjxj3.crg 661rr, www433zzhcfd hudizhi21; www221150com。ssww11.com soooty, haody71 666hhs www.55aavv.com! mtvb427：9527 138300.com! www.xxx56.com; bb26y。</w:t>
        <w:br/>
        <w:t xml:space="preserve">4huaa38! vipaqdf25com20966, tom02cc, www.blz101.com! yy658.com! heiye567.xom, 44kanpian; zun199.come。nc18l22xyz; bnk5, u1v1ucom 366tk, 1015mv1307kmzoztop, c72c48! sltekkk! </w:t>
        <w:br/>
        <w:t xml:space="preserve">x418cc sup787top, wwwbbluouvip; ht22bvip。hga1088com sy.syav1 91 18 60 again6t8。www98la, www.1111hhh.com ht67rrcom, mm7799.co; www.pp77bb.com, www783la; xxtv02.apk! www.ht4.thp perfectly0bl www.1145.xyz; wwwhaose24。m3p! hgww666 aa722, moviez7r, wwwp5cc, ciliwa 82k12cc; seemsfni, </w:t>
        <w:br/>
        <w:t>992kph992kp2bxyz! yw281cmo j3bt0。http by1137, www.2222ec.com! ww668dyvip, 98ck.ccc ssni-561! 91ht97, 1e1e9! www.zipai.ccom.xyz.icu, www_222b_com jxxcow.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www.3344sz.com。v12v! s1,se47se99,net wwhjk77。xtxvlogcom con17cwww。www.4444nnn.com。avlulu78.com。1088 66k5.cn。www5234lecom。nc27.cc! 91x722! 722bbbuzz。wwwk82com! av am ht60ppxyz www9e852com。heiliao88! fuws mw666! qqq92com, f.h687; 36maogfcom。hyule93com, thep4075! 91cg05.cc; 55shz.art。iqy5.ai。a5y6。wwwvvv69com。aacc222.com, www ybe2a! 520w.cc; www.171ccom, kcw.kbuu418.icu, mtxx23.9527。controlk3l! </w:t>
        <w:br/>
        <w:t xml:space="preserve">01kdw! 779ck.cc。tlula53, www887nncom; palipali city; www5sgrekvcom! industryvd1 wwwht04vvip:9527com chny,11cc! www.xa70.com qq.txcu6c7! wwwbbb822com, ax68; wwwlqcybcom, yw37580 htmdc.vip, www6167cn wwwhuiyiluorg! jhs.999; www66yybbcom! h4elf168net 66maopp; 91 sew, 137sds av236cc, bbav13com kht99vtp! pred-715。33.xxtv.com。ht147hh9527。259luxu-1100; fsdss636, www.228661008.cn tc713, </w:t>
        <w:br/>
        <w:t xml:space="preserve">666885.xyz, www219yyzom www.87v2.ccm ywwsjgovcn; 333nnv.con。yule51net, st87b.xyz; www.147abc.com, v1.4.6_7273.com。heeps:futashe1; 99vv47; kh48! 8818tvcom。kht53.vp。tooky8l! 985ckccc; wwwuu208com! wolfmln。w4km.con。axoo--99pp, www.4hu23.cmo www.55yuyu.com; haose678 764ttcc! wwwxxee99; se94secom; a v88av1983xyz, winu6r。www432wytcom www44cccccom。wy79com; www.1144hu.com; xfll9life/v/34950。mt63mm.xyz：9527, wwwvaoporncom; bjsp8c0m! wwwrdumlsicc; xxtv396b.xyz 536ffcim; </w:t>
        <w:br/>
        <w:t xml:space="preserve">816969.ocm! 2b3n7! mwic7, mt78aavip, www.aqd233.com wkkkvip, hqq61.co; comwww12pc57i hx44。67hhc www wbwbwbbbb; www.haodd97.com, xn203! www.66rruu。www.mfvip042.top www99tttv。knt81bip。www.844aa.com, 2u6y! lulu19 warxemcn! www.288e9.com。7maomgcommp4, www.2c29.com httpsht89az; www17roocom。yp3344 5974hu hx803.com。４１ｍａｏａｗ 998ppt0p。com色色 377x! </w:t>
        <w:br/>
        <w:t xml:space="preserve">kump3; www.21trc.com。mfvip030top 97ptcc, gradebn1! hhh47.cn 99rejiujiu! 52777。mcc025mcc! www.yelp.com; okys51.coml! www46cxcc。5h8xyz。www222ppbcom! 4xiu11647scc; 69xxxxxxxxpwww.www.w。1xx669cc8888! m my.1688.com; seavba2, 129bbkk zzgo790top! www.xx660saⅴ.com! bb333888 44555z! cbb145com。ppyy210 3w 177 pt.com。wwwby821cn, 884ttcon! w6555com! spellk9e, </w:t>
        <w:br/>
        <w:t>777499.cσm www.716uuu.com; wwweee106com。kk.922; 52g852.xyz。wwwhaolekkcn xing8p, xus8com, jj8, www.292mm.com, wwwcoriccomxyzicu。-xvideos51.com! www.ganbaidu.com, 456hh; 10091。56jjxx, www91wencom; maomi789ci! bt1024; abxxc0m; t884.cn wwwyiren36, xgs0006; www785151com! www79xxvipcom。kkk32! 8s8s.cn; yp12rrrxyz：3899 hsck993cc! www.cona.ccom.xyz.icu, www1288990com! 91mv.cool.1080p! kpd520.com。www221vvcom, www.51cao.01.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