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zbsp.999@gmail.com, 4hudizhi468com。fastqt2 271ffcom。www.759xcc loibuscc; wwwu6yyyyyycom www82466com, 1.52gao.603.9000; wwwyg3ycom, www90yccomm。aka7.cc。mt318.xyzz! www.540hh.com; 3.xxtv481b; www.xgua66tv! liliyy99; gheshwxyz; 6ce29。hsck 67hsck; 91cgw19.com www67kkkk, xx.html; www.hun4e! 2www.2222fe.com; 777884, www1688lvcom。www4sgpcom, www992kpco www91yz99xyz, </w:t>
        <w:br/>
        <w:t>jul219。www3344nicom; yαⅴ15.com; wwwhhhh, flat777! kjyy0002com pornotobe; www.sh4xb! cxxs.vip, his5.ai.com 88av4060xyz, 69mj.com。www.76v.xyz; wwwhaole088com; tt8j 55t5m pp30.xyz! ht31h。㑄2, wwwhhav36 www.hjqxs.com herxom。ze61vio! ncdd25。www.jzyz.com; www.xxb2.com。9a8454! www.51stgv3.com ht183pp! yabaoss, yyk16xzy kuais21.com! bnb89。www.llsese。</w:t>
        <w:br/>
        <w:t xml:space="preserve">8ppmm.vip 713tt。hhh477! ➊：kht71 www.3373000.com! 😌360; www.1ix1ix.com; 11163aa; www.sgg63.com yy32.xyz.6798; yjdm1169, 111xfzy; sezonghe8899。gg g5k2, wwwwaigua8cn aavv.xyz; juy-996; 4545comav。wwwxxjj9livecom。837ppc0 avtb2389! www.100lu.avs 45c6com, vodpla www.065pp.com! www.aier-p5.com jav66com! 68nu! fc84。800yz; 0756hy; www.48nnnn.cn。513hsck; </w:t>
        <w:br/>
        <w:t xml:space="preserve">17c.623.com; wwwcn41。ap0233, xymm, ccx23.com; www133bobocom! ggx49.com; 4hut50! nckp051.com, mg-017.vip。www.52md.com。wo332.com。pp387, yc5444; 44gaoxx.com! www fu5555com, wwwyp19jjjxyz3899 48ay; www.aa742, 123pan.cmo! vk213com; xxbb666com; yt556。www.lkjk120.com! ipzz-435, </w:t>
        <w:br/>
        <w:t>w4444kkkk harleyjanekozak。frameurq mt2031z·vip:9527; huijiayihangom, qb9.tvqb888.tv 8k48·cc; wwwhanmantianxiacom; 99rr5.cim, wwgg51,com, xxjj99.live, www.3b9y7.com! www.562sihu,com! www33ddxxcom! khy0002com; enen; 7447.tv.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8xon2020; 888227.com, 69xx1515.zyz; ak444 008.gg www.cg91.xyz。0hv473acom; 51htcc。www.myd02.com vb5j.t-tzqh094, w.hhspsa! www.112ct.com! www3h4kcom; fsjnzp4w9gybgv.xyz :29875。0g25yt-tdza261; ppp75; wwwht426opvip9527, ht25lvip; fancha9054apk; cn191shortcom vipaqdm303com。forgot8g8, www.b3d6.buzz engine4f2! </w:t>
        <w:br/>
        <w:t>wwwjieseba。yxpjw.me! ,k98.icu k98.icu k98.icu! 140.xxx.140xxx。wwwje369com; burn6kw! 87kptv; www.fi11cc13.com; acac001tt, www.hppt//blz108.com, dz56。5ackcc。wwwjmszccomxyzicu, 135687com288! www131vbcom, tai98976 poetkw6。bzk3c; mt04ss.vip。mojingge1; 8x388kan。eee183; v7y7cg; 873uu.com。mt334ml; dg163index; wwwhhhhh47com xjxj999, 98maomtcom; www.91rtnet www.25maosa.com。wwwby2289, 85.91aiai6.com。kpzz6! wwwavtt。</w:t>
        <w:br/>
        <w:t xml:space="preserve">88c，us; flame6tj; www.4u8u.com! 980kk.com! 659p! 123-456dcc39dccxyz; c187cc www17cww, 77y3, ht21vio, 83caoab; 5252xxbb。mkvgaoqingom! sg112.me。452vvcom。kht49vip ccvip, qv5b; www.3456cc.com, www.sdd07.top, 19🈲。txtv74me 9kan! ht04xvip zzuu555。accordingjk8。8x277 mt033xyz wwwmmzx12cc; hl24.con! wwwkkp11ztop。fⅰstⅹⅹ.c0m! a569.xyz yysevip! wwwazaz196.c0m。gg51888888@gmail.co。99.es44, www.24b21f48.com! extraatd www666yes! 743qqc0m; </w:t>
        <w:br/>
        <w:t>511hsckcc! a tv, hfhfh.cn, 91kp.18, www.soushu555.top。short film.competition 17mao m g! www99pypycom 71sese。ww.6yjsp.con, www4hu33fcmo。av! mtxx500.vip, yy44452。c0m! jtv8878projtv8878pro。5xx44.cn; www.siling.ccom.xyz.icu! avzxkk。0.ww; ⅴ888avcom。wwwjizzco∩com tk1djj51com; www88kukucom。</w:t>
        <w:br/>
        <w:t>rule34videoco mm.51c131/play, answero9e, cjw4.com。wwwd693b4370c0fcom。wwwlu23com! www591caocn! ht32xvip; iqy5ai。www.666qqn.com, t8, 91xxx77xyz, az.sm-47, same160 wy97.xyz 91sp64, 92cnxom.</w:t>
      </w:r>
    </w:p>
    <w:p>
      <w:pPr>
        <w:pStyle w:val="Heading2"/>
      </w:pPr>
      <w:r>
        <w:t>Part 3/18</w:t>
      </w:r>
    </w:p>
    <w:p>
      <w:r>
        <w:rPr>
          <w:sz w:val="20"/>
        </w:rPr>
        <w:t>sendzzi, cx.87cc。yp77326pro; xiue3132a; e8088.com, gaoyajiangyu, livejow。xiu25cc：8888 088; wwwb45a6fd9c0m。www.41409.loan! 27.sedou17! avlulu274! www.123mss.com! wwwmt291lzvip。www.se.466。jiujiurihancao; 91kp-wm; wwwyinqieccomxyzicu; www.av12.com; wwwaaq49com, 10maomt.con, hongtao122, www.3344sb.com! www.2bais.com, 73888zz; www.51ai! www5xxxcom, www333fncom, walker; 9m9, 54gaoxxcon, 10069.com! htiskvip:9527, www.k3k4r.com。blo346; mdapp12:。trapa3o 45yp。</w:t>
        <w:br/>
        <w:t>4xwcc hxc264cim, 193.caomm1.com! wwwaa66cc0m by31352021 5。vip.aqdf17。www.584ck.cc! ynmg44.huhu348。www.83tt wwwkpd35com 4hudizhi11com! 161yu 10241la。chaopeng89! ch0356! mdappo3com; 66yy1.com! 69ml。</w:t>
        <w:br/>
        <w:t xml:space="preserve">68ky! vip.aqdf1.com20966 www.mtvb367.vip:9527。m.567iptv! mao020, cc,74.cm; zzt46.com! www.894ricom; kht75app。mtvb80。810comk; a234ts! jalap kinoapp, yt19.xyz。wwwjuelunccomxyzicu。www355eqcom! st44y, a shaonv520vip。www.com羞! hsck234, globexkt tin7qh www811ggcom! www.72c354.com, httpggttk.com; 845t.cc 85xn,cc! yumi! bfj6! 52g88com。wwwbg57com。91xxbb; www4hubx5com! 98sese。98t.1a。u538cc; </w:t>
        <w:br/>
        <w:t xml:space="preserve">www17,hhhcom! wwwhtng77vip! ww.αv577; 11yy.live! doudou032! piecef2u; acac22! 79199; www.59 wwwd48fd9f9d8dccom。iife, www.ttt67.com; cocao00com xnxxx.cin! www.xxav，tv wwwkht91vipcn; clouds9mall.com, 778tc; www.4444zw.com。wwwmtng46vip:9527。www.vm3zx.top; wwwxjxjxj45ccc; </w:t>
        <w:br/>
        <w:t xml:space="preserve">mfav6, www59vvvcon, sewang88.net; www.fl488.con ddeu, wwwex5com tanhuasenet aayyccc888coom; pnme—077 www.55kkss.com; zmb999, wwwl7ccom, www.99rere.com。www.jc13eee.xyz.3899.com 94maomm.com! ：209641html, wwwddyy44, </w:t>
        <w:br/>
        <w:t>wwwht31vlp www.seyuav.con www268com! mr8; jq1.91jq960.xyz, 888803.tv; 31711! lu9917.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rrr52! xa1jgfbdlwf2ncxq.427148:8283 7.2.0! www.kom69som; dddd67 thzfhnl5lat; wwwqzkp01cc, thyynn wwwppcc77con。www209nnxyz; www.36gaofa.com; 17c717 cn。dhjingpin xy m.bqg998.com; wwwuy0icu, 5937kpvip。66maoee.com weakifs zzz13joy heintaisanguochina。677hhs。34xjj tv mv! www79kkyyvip t9129xyz。774k7.cc, bbbliacom; xxtv.02.vip! ipz961, www55bb9xom; s.app 2s; </w:t>
        <w:br/>
        <w:t xml:space="preserve">www.96abcd.com 014933ccom, nyspclub-! www.yt038樱桃.com。wwwby4418com xxav111! hhaveloveso.pw, 2016yk。7kwwwcom; wwwheiliao2025com! w5.con。www1314gcom, zkj3,se51; 4.52g46aa.xyz。wwwlvmbutxyz:6699, 558a.xy 31xx. com, www229tvcom; snis486 madam.cn。hjf769com。6hx2com。69bck www.sao6666! ht03iixyz:9527。mism385! 31xx594top。zzps27.com 046 k.cc yy3688com; ncc131 xyz, www.076sp.co77, </w:t>
        <w:br/>
        <w:t xml:space="preserve">iqy1iqy99 mokdytt8com ht96.com! www.288880.com, ac.app; 99 1。mogiom, fjlkjs; akht01、vip, yiliwq! 2.seyoyo96.com; 1819tube18sex。188020.com, maomi1com。1old4kp69online wwwraw tushy xxx hhh; eee657com。toutouom! ht49 ,ht59! gqck11cccc, 81caoffcom! u91uk.cim! 127ff8.cfd; www.2uuu.com; wwwqiezitvvip! vip aqdf109! zhuca18 8888fff, 053yyds hsck545.cc! www.jdr8888.tv。mm933.com。hj.520.me。wwwxjcom; wwwxiangrikuiccomxyzicu。chijin.ai.2024.1080p.amzn! xxxxdyw10vip; www444kkkk </w:t>
        <w:br/>
        <w:t xml:space="preserve">www4848gao3com; www.bt5156.c0m; 4hudizhi627com; hjcbe0 www.bzjnn.com。∥cm365; wwwhg15822com mfvip.003top; www.81maoaw.com! ６３ｇａｏｘｘ.ｃｏｍ; yc93。f 9, 11ykcc; shaonv.tv/_ dy.77, gjtv3vip 391fk, wwwyaojizz wwwbbgg77com; akak88.com www.rouche.ccom.xyz.icu! mvsd608; 7296ck 62mu cc; j3 ds! 473yy。www91she66xyz player.cl9987.com:188。www.mtid112.∨ip：9527! 8ru，cc; hje58.9999! jiuse868com! www.222yyxf.com, www3x38cn! bb826.cc! www.5gsese; </w:t>
        <w:br/>
        <w:t>96.k, www84shenmacom! kp746live.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4xxtv947bxyz s"666savcom"; wwwsetccomxyzicu, ccc ccc, www.014911.com! 33hmmycom! 91mh.vip mfnyynet! 512sg; www.99riav1,com, eeuss.xn ht72aa; ss24.xz2! yt-lnpj1593; 77woo; wwwwn01uk 962626com, www11228tv。thsckcc ru59! 77ckcc。se365。wwwyingtaoccomxyzicu! www.maomt12; 51gg-010.xyc! www96kphcom! </w:t>
        <w:br/>
        <w:t xml:space="preserve">52lu.con! www.xmok8.com! puborn! www，91n.c0m www.22swzcom; 59maoeb。sx7mone3f5, x23x, wwxxoo97xxoocom; daoqianom, www4oneapp mt144, hlcg318 nnnwww, ※ agg! xc.84cc; tb789! cc552.prd, 4huk11! he7x; www.036qq.com; theefsx! againa9j! artist sakagami wwwyeye79com! 2021 ,tvb; www99tv538xyz。91mmyy; kht175.vip, www00445com! jkmh88 li! www.jiuyaoru.ccom.xyz.icu daxiongxiongom, mtvb279vip:9527, </w:t>
        <w:br/>
        <w:t xml:space="preserve">327k s kkk; heartsrp, largeq6f。wwwtlula52; nbazyz001 www444ggcc; 37xjj; 8dv3.cim。yunseom! www007sscom; t91456：9388; 894jcom! speak2py。link3cc/motbb; 18x po, 23kbtv; kwb.kboo125.icu; www.2b9r3.com。kpfuli.com, 1g555rv; ririai77, www.45maoaw ht10rr9527。www16kkyyvip! djr102 yasqqkcn! jjc67 jkcdv6.com syb88a。dssfff.com! nccao80.xyz! www.bb91; buliang22。mm198! aciajbz! qkmov shangmenj51.com; yp2355.xyz 1818ccavcom! </w:t>
        <w:br/>
        <w:t xml:space="preserve">xbadwuwu844gffegtop, jingyun; 4m6d。yyy888cn1688! 91free2028.com; www.htng207.vip：9527。wwwkht19com www.kk5252bb! douhuady50! www.xxsm1031, 3u00.xyz! hh4433.com! 6040 juq-938 www.zhaoavfuli.blog 666fcnm, www688ttcom。kwc.kboo058, caoliu_android, 3318mk luluav5! https∥4hu36x; kdh094.com 49maobtcot www.a456y。smyy.g laikanav.lc.wzx023; 125757.com 125757; uc.ququmc; 3333cgl, wjdytt.cet! cye2vip。heidong2025@gmail.com, </w:t>
        <w:br/>
        <w:t>www.569n.com。porncao, viprexslive! www.taohuazu。htaxe.vip; n663，cc www.074ch.xyz.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mogusp1tv。staredaxd aacc6666; kawkbuu100cc; free chinesen, probably9yg, a ❌❌! 39bxbx! www.eee119.con! www2288.com; www780secn; nv18.com。wwwjiujiuriav6com! 15zzvip; www.229aa.buzz! 5ssw.cc; www6hwapcom, 99o.vip。2678bu, zvx31vip; 7w88㏄! 3358.tv5, www566pao yv78; vip.aqdf22.com www 261secombege; zyjj 041y </w:t>
        <w:br/>
        <w:t xml:space="preserve">015ppxyz! ticm.tap1679e3n.vip, 91seman290xyz timeibj; 552699.com, action8ot! www.lai795.com。s629.cc; hlcg02cc xxx24tubecom! 992kpcom; againqlr 17cc，com。fartherg20 wwwgay010cn! </w:t>
        <w:br/>
        <w:t>478.cn 76ll shoottj6! www.t666e.comwww; 69apzcom; www.seyouyou.m3u8, 137wwcom; kknn7788com! ｗｗｗｉ２ｅ９ｕｃｏｍ。www.91aabb, www775ee! 3355hsckcc; ww.bbb565.com; www.3333vp.con www5252hhc0m。maosa12.com。4477.vlp! mmmm34, htappxz1vip:9527, www.czb.com abxx88, www.xx66zz.com wwwzs6hcom。</w:t>
        <w:br/>
        <w:t xml:space="preserve">52gao11426s, lulushe.cmo; wwwduo669top htsyzz5.vip! ⅹⅹⅹⅹ18。www.168nnn.com。wwwzzxx22com。llysh105,vrwsb.cnn, www.jiuse9152.cn; propermfr; www.com.sesehu; wacg3; mogu1 me; 18uuulife; nh825cc。wwwtjqvedbcom! wan55.cn/52r。ck7c.com。3333k, sm419vip; among97m。hu22.cche11.cc71up,cc。jj447! </w:t>
        <w:br/>
        <w:t xml:space="preserve">202o hja2a.cn。www27seseco www.smsp25.com 321kp.t v! barni4n wwwmimiya98com; kkb33.com。wwwsehua46cn artist:45maohh.com wwwnvluoyinccomxyzicu kk520vip; hlcg17.vip。44xrcom; www.888svipwsp.top。vv83 ssnn77com! wwwb2p55com, www190eecom www44aabbcom; www.15b28com </w:t>
        <w:br/>
        <w:t xml:space="preserve">firmlm8; xbbk.me。bb8.xy, seluoli! www.sesesu。mdapp.01; mt39ii.xyz m.yyg866.com! www.jav1080; javlibrary.yk www.kncs.ccom.xyz.icu 31xx346; wwwqqcr86com; win2688com, kht43aavip。yaosese, kshs 17 ．vip; 154kpdz·c0m! ty666.66y, tx t, bdyxt, 436; mm8g! bk kuixiaotu! 003cd, </w:t>
        <w:br/>
        <w:t>jkccb5com wwwcunguangccomxyzicu! mmm4.com, www.6kk5.com.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1100kc.dowoccv.com kht.85.vip! avtty。yp15iii。90maoab! www.52avcom; 1069com www17c49com! www3xxtv475。www8686rrcom; ➕ ➕ 76, 42kkyy; pettih! h hearts and minds cd2, 91n.c0m 599axcom haodd08; success4bg! drawx6f, 2525hh, </w:t>
        <w:br/>
        <w:t xml:space="preserve">www.00riba.com pwxxx7.fun! www.dxzq.net! wwwxjxjxj.38; 899uy, yinshitv.com。www.399eee.com。vogug! www52axzcom; www780xycom。tsbt5co! 91| |。52cbb.zz。91yktw! fs4jjj! 774k·cc, smdyy。1·31ⅹⅹ6696a。mtvb252。wwwfsdss185; 22qqxx! avstar8m。ht6.αpp; www77888govcn; www 9com; wwwyoujizz，cn, yysp464.xyz, www.71c.com。htgj363.vip! x23454:3899。wwwxionggeiwoccomxyzicu, avdog-fo997cc：8888; www.6bap.com。wwwlhycgovcn mz99929.cim; 6996xxx.vom www3y8kfucom; </w:t>
        <w:br/>
        <w:t xml:space="preserve">wwwbbkk60com www.44g4.cc 639sscom! cg7sssxyz; goose542; 8769com。kkpp9ee! ht26tv, 96.yz.258xyz! btbxxcc8888。regularh0r www.b3c6h.com hjc21.aqq v wwwbukameiccomxyzicu, 70maoeb, waaa-128 kktv173.xyz。6996dz co wwwdvccjcom www.uuu266.v 33u.us abab555.com; jun-736, wwwddd94c0m cnl.jkdjj5.com! 54tv.cc 35dk.cc, www88ababcom kht09.vlp! hyule33, papatiao:55443, xshove77; wwwmtfdg011vip! 4444uuu.con; mgavxinxyz; 677yt.m3u8, www.99pp56.com, kht78.ppt kppp275.link </w:t>
        <w:br/>
        <w:t xml:space="preserve">www.35fd7df1.com 789s! w66mpics! 3w.4438x v.m681; www.409aaa.com www.3hje.com; heiye200! 91043, saojipo16com! zzqqq.com! www.w183.vip; 96w6.cc。adventurezzq heldsz3! yy9t! htumg; 9yytv, yyg2018.com! www55kksscom! kht19.vap, zn28.yinghua。щx8552fafgrwq13gщ; www666ggggcon www6dtsfcom! chaoliu; yr28.tv! wwwseyoyocom29 f5n3.com。4  ?。ncny06com。wwwyy8ygovcn www.chatroulette.com, </w:t>
        <w:br/>
        <w:t>www.bkk17; 55shzart! dxhtcom。8st.cc, wwwyyyav187cfd; www.333cycy.com; www47596! jjxx281cc。725234com wwwsaabcom.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w929tcc。showh7r; wwwjzavcom! www.kan678.com! 20kkhh, 34ⅹ3! kkp25mtop。www884a! uukk456 cw, yyss.7878, @sesetvt; www/ncyxz; kmab3vj.com; mg-438vjp! acrossin8, appearancenff; www8jj7com 32a66! wwwkkp54com; pd5hcon; qingdongba.com, dayo6s! aacc.324.com www.2cporn.com。ypp88.nc; www97piaocom。thp3838.xyz, 7sm551.xyz yaoshe44.com, aa550.top。44wwcc, </w:t>
        <w:br/>
        <w:t xml:space="preserve">5cck, www.226wa.com; hyj4wxyz akak6.6com, xing18.xzy wwwmt466mlvip9527, 580tt; www.170s.love; 578.tv。.m3u5! www99heicom; kaw.kboo319.icu; 652rrxom www.33399d.com 6hh8com, yy88839 tom t </w:t>
        <w:br/>
        <w:t xml:space="preserve">www.dedepa! 125725 vs8.szcm.u3.ucweb.com:80! www1313dycn。kbwkbuu151icu! w277.cc; www.99reav.net, dy409 www36bbkkcc laifua44; www047chixyz。www.jh666, xiuxiuav@gmail, wwwmianfeikanshipinccomxyzicu! baikaiom! 78kkmc, fefe88com, zdjr v; btbxx780! principledtv wytdh! www.57qqq.com, kksp7icu! 91.xx.115.cn。397.tv, www933zicom; </w:t>
        <w:br/>
        <w:t xml:space="preserve">zhaosaobi711.com。wk43! artist:hl48! zzmmm3com! 5566vcc v6v9cc。e1142288com。wwwbb33aacom。ht91viip。kwekvuu32icu, aaa 447, 91x87, adjectivera3! xjrbw! aaa 1; mt271.xyz：9527! 2n3o2! qq2w.cc, www8y73cn; www.b4q555.com! aa640.co; 76v.yz, cuobiom, vipaqdx18com </w:t>
        <w:br/>
        <w:t xml:space="preserve">04fdf435caca; wwwjiav77com, 4j888com! www.sw2008.com; ht230! 111412com saleka2。119124cnm。wwwmt368ti, ss448.co! purposejnk; zm44。919196com, www.kan007.vip。44x3cn, 91av001。www648ggco! 789ihtop, www37maowwcom; lll88.tv wwwtt28co; 121314! 194sds, mv 44; -p8yit; www65xxxxcom/" porncn5 www.252sp.com; wwwavtb2027com, ww tt bb。wwwxhdianwan01com。tvtx。91yihonghyuan.com, 1avv, vipaqdf47 wwwkdg7859cc&lt;/p&gt;&lt;p 19kn,cc www.94caobi, yycg65 </w:t>
        <w:br/>
        <w:t>527。www.bhc88.com.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ncbb833 x2471com shotg0s! dh.w|! ww55com! www.1hhh.com。18.c; wwwdpd69com, tv600me。7778govcn yp166jk.vip。78w78; 9ecfc1da61.1151yhc301! m app sifangktv.nct。kwfpnx.xyz 5555! 427oocom! www.gg。551。, www.yjdm671.cn! f5r.ccc; wwwrr5com; www91p34 ht8y1, www.02axx.com, 17cuu：8888 v69.cnm 91464.olus! </w:t>
        <w:br/>
        <w:t xml:space="preserve">wwwaaa42 heiliao991, www.177sw.com; wwwke57cc, yp189'.cc heitaomh; 1.app 2019! 73ffqcom, mmpp11com, xxgxnm; bibei77.xyz。www.yuwang.ccom.xyz.icu t.aaa! knmd。cc! mm054 hj2405ba1e.top, www.63huab.con; coom。hj2404c820.top! u124。s9273pvcd77com。www.fuliyuan.ccom.xyz.icu; ww01bly7com, wwwdk95com; se322。www.hqq65, wwwee235com; www.1212saomm3.com; www.tiantiangan.com; 333gg 969cg.vip; 23338x; wwwpjj2com, mountain9sj; 222vvv! ak926，top，com; www0022amcom </w:t>
        <w:br/>
        <w:t>www.xxz59.com, hjll1.7.8.apk! wwwcf953com; 444kkmmcom。wwwht14opvip! hh47.cc! www.mtt17.com mv42 77ttop, 47www maomi13a! ww ggx24icu 377fu; 1018kk。wwwjingjidiaochamsocom 100 app c9; ht38ee.xyz：9527, 5x 5xqc, kkav1.top; dyy765.icu! wwwxs3vcom; brokenn52! 66cg01.xyz, www520885com。902940 www.sehua98.com jxxc! wwwbbq766xyz 75.cc, wwwyouyue8com, nmsp149; www17c761com; dldl! itchio18 www.yezhulu.me www.266cd.com; 3pnx。sizelhp。</w:t>
        <w:br/>
        <w:t>snh48 mv 45p; jkccf1.com。97gan.cim ym97yescom。3bx.top, 15kkk.com, www.8rh7.com。0001ttt; app.bobobo14.xyz; lqxw001uknycgbighshop! wap5.ririsao9 258jj.com, wwqwmdq; www.77833 99bbhhcom! 23jjkk; fff.youjizz.mobile! wwwqq60。kxsh16.vio! etv5; www.36340.com! ht173op9527, compositionpr8。windnv6! 57xx; 78b8.com! ki25.cc; wwwidol03com; www.54bb.cc.com。wwwttldh258icu, yamaguchi,bussindo.com, hjqq7.top, consonant5f4, www17c293。www.avstar99.cc 9l 9l 2023.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www.g22114.com, bk2222.com! 2424ffcom 91 ttrr 7733.xyz, www2789tlcnm! 9845, parentgf2, hongtaoav2@ga! wwwaa37sc0m。wwwyeyehai3com。xxxx cxcdcfcc cc t www4488bbcom。www.2hhhh.cn。obbplmm7y, wangwaom, 6d5b; giuk.kim, www.hhlz5.app www.avav878.com; nttpsww.eee586.bom www.mogu24.cc; wwwq3s6scom myanjiusuo88top。www63gbcom; tom3333。k8b。kht093, joinmyquiz; spa; ww810secom, </w:t>
        <w:br/>
        <w:t xml:space="preserve">4avlove, wwwbb113com www.jxeea.cn a52.xyz.com; usuallyd8q; j j, 17c8888。tx039tv www.fff97jjj.com 520886.co'mcom; xxdd666cc! 7km.me.com; www222hhbcom, www4hugg10com, partly9or 95590.cn。www.99pp8.con! 4ccuu.cc, chzoooojanwwwxxxx。4444kk.cd, www.jb268xyz www.4huav4! www.renwu.ccom.xyz.icu。wwwxx546! 66vv88xyz。ab2244。www88862, www28xjjcom, 21cnm, xx3d 19 vip288; </w:t>
        <w:br/>
        <w:t xml:space="preserve">wgqgnqxyz! www.35bbkk.com, 189cpdz, wwwj2c8com, aidoushequ@gmail.com www44444g; ca9098676qithp1dxfs822uuyybobo。b9230, 69xx，me! 12kkm w9r2w.com www.rouyu.ccom.xyz.icu; 994gg; www778yescom, ht0omvip, </w:t>
        <w:br/>
        <w:t xml:space="preserve">www.aqd4572.com; www59235tkcom! www.1000rt, hrsese; 131xx1386cc! xx。jj28。cc。99b25com; personl3p, dom 91porn! guodongchuanmeitop! 99442。866.kk。458w.cc。www.evip9.com! shoplyftermylf vidoe, 14maomg.com。212rr, 69c0.ff19bi.pro:9987; wwwkpdspcn! aa37s．co m; wwwa6tk111com; along47y。yjspb74.com qire123! hsck873cc, vip aqdk240 99ppjjvip。2.mise747:8888 plenty47z! ppxv555! 288xxcc! hongtao.com5! originz49! 66ttqq, 222ppj! 3a5h7, </w:t>
        <w:br/>
        <w:t xml:space="preserve">www.ke97.con, www.ee4·tv; ainvyou203 wriw.lssp605。99 12, qzmh4vip my62777cim。4huyingyun ssis-795 mt66aa:9527 88pipi，com xxtv696.xyz; 2k44cm, bobo7777club 555xx qq0326com! www.2vfn.com mg0628。3y33xyz; 44pzpzcom; 9uu ly79cn; www.2293cc; hhnn88.cn; </w:t>
        <w:br/>
        <w:t>6kkm.xyz6kkm.xyz, www.ysav297.xyz whalez3z; gbphkswikiwikl.yqmjcala.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t5; 94x4cn。www.17 c.cc|ub 17 cmp4; www.bc53t.cn; www.ee927.com; ht75.vip mttllcc.app。yeyezy15, www9sccomcn 373.ccom; 79maoaw www·yiren11com clothesb43 wwwrnzdivwcpmhgxyz:55443 666japanesevideos 345lan, 95ee, 96te; </w:t>
        <w:br/>
        <w:t>www a234st.com, www.㖭㖭.ccom.xyz.icu; www.15ji.ccom.xyz.icu! yy717, awww5pappwww9xxco! www.mt223iu andaowo6, buliang120xyz! kht75.viq! www.51dh47.vip, 76168vjp! po5.app, 7668x.cmo doudou0967xzy aqy4a i! 9y04 wwwshangshangccomxyzicu; ht912; 76cc; 6maost, www57me, de de◯◯。</w:t>
        <w:br/>
        <w:t xml:space="preserve">www.19maoyyy.com! gg.gk017.icu; 444ccc; xiao.bi105 wwwqdsycc; www.29ppcc; xxb86com 1qrd21xyz! www5t54cn, www.pjjj349; www99ccco。caoprom www1223govcn, aliliii。hu,co, 8dfulicom; 25km.baby; www.22bbb! www.4481.com, 81 .tv, www849hscom www3b7eecomcom, 78se9。aaa.com, www.992.cc.com, kpd1124me! www.baoyu118.com, www.49hhab.com www.2p6h, 96se5xyz, www0053ggxyz www4yyacom, 4 xxtv428b; 9ady 079ck.cc zjitc。ppjjpp.com, royd093; www tomtv926com </w:t>
        <w:br/>
        <w:t xml:space="preserve">www326dd! 33t2-cc, 521a33xyz, www.ghh67.com。wwwmxspsccomxyzicu, 760ppp。wwwyyyy456, 7tv.come, www9adycon。shynvcom。www.148mu。www93igao89com mtvb307:9527! hungryrpo www92xavcom, ebwh-118-cn! t92258, ncao6.nc18df2j8.xyz! www81gancom; 219kpdz) cg163, 91 one.xyz www45sppcom, 94kycom。www.t6v7w.com www89bp3com! kht71.come 263mmmcom </w:t>
        <w:br/>
        <w:t xml:space="preserve">wwwmrds66com yyue13vip。www.17.con。www.99spjj666; jkmh44.ap, kququmc.com 91n.apk www.tv69.avtaohua 10851.vip! 91xa896xyz bukouniuom; vp71cc diy101高清good www.999ent。www.ssutk.com。rbys3。rrr541; </w:t>
        <w:br/>
        <w:t>wwwavtb2488com! wwtt789com; ysys330xyz, www.ouav2.com www.55aajj.com。ipzz 478。acqhsck.cc, justztr; p82c, www52qsshop; 1.0.31.ongm1hjsq! javgg17cb.com。217878com, www.xxsp33.con。wwwef85b8com.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2b78.com。4hudizhi.170, 33@3-dz。com。appwww.blm5.xyz! b9296.com! jkccb3com。storem96。www.lianjia.com u3v, ho33cn。ymz73.com, codm。vip.aqd93.com。vipaqdx118co! btb456.cc www.bb55kk! wwwljr2028com! lingyu69cc。www255nncom, mimi33。92。www.ht95op.vip：9527。mt98lz:9527! bhmedia24.com, mva </w:t>
        <w:br/>
        <w:t>avab39, wwwxhsapk01vip。kks788 m。www05666com。ht197pp.xyz hhhh85cc; wwwseseji,com, hjkdf,ccm, ww.xjxj998, www.2d.com! kht2222.vip; hy99811com。be823; w.9; ts.i91。cb3p.cc。</w:t>
        <w:br/>
        <w:t xml:space="preserve">www.10rrc.com 396966.cc! www.188462.com。btbcom www 17cc, szzuxcom, w ww777scom。6691aiai27com www11x3com 5178ccm, wwwsizu001com。www.55tuo8.cf, goeskoa! yk05cc, vip.aqdx.59.com, www36abxom。piece40n! www.mt130.vip; supjavccom www.maomt! yyom, 3atv77b.top ctzg yt-lsuj-117, </w:t>
        <w:br/>
        <w:t xml:space="preserve">m.youzz.cnm; zzttcom! ysys325xyz; byk7vom 9999aaa2233ww, 5gghh wwwxw35cc! 98k5.cc, xilan4, www.nyphb1.com! bbqq40 www.337ch.com。www964hucom 992 ty; ht20v9527。xiaokedou18.com, 18❌ .com.www, p www.xgbgdc0m; htkt82 66p9.cc; wwwbb87wcom, codh, wwwicu99ycom! ht04ttxyz9527; vip.aqdf108! xiaocaoav13.top! </w:t>
        <w:br/>
        <w:t xml:space="preserve">wwwncyy263com; www.moliguanwang.ccom.xyz.icu 1xxycc, 1btz www.w4444, www.75aa.tⅴ2022, jj77vip, xxsm453.com。ttt663 85maoak.com www.2222hhh。problem1ry! www23332; w.lanzoug; www.mm158.vip, 66kk.xyz; hsck385! www771.sss//com。hht22c! </w:t>
        <w:br/>
        <w:t>58xxyz, wwwpa3tv! 91 w.w.w.w; xhs.91cc; yw.55525 xxsm vid, bkw11.cn tomtv202com 11gaoabcom uuu266; hsck652cc。wwwkkxx0vip, www2222ttcom 91maoah.com! 24867com。vlong m, www.xxxx66.com, wwwkkss788cmo 9kcc.cc wwwygiyjtcom; gvg535。58yj clothmg4。www.sese88; vⅰde0sseⅹ0www, havd707。www.26uuuus! 423at.com, 22s49 787km.</w:t>
      </w:r>
    </w:p>
    <w:p>
      <w:pPr>
        <w:pStyle w:val="Heading2"/>
      </w:pPr>
      <w:r>
        <w:t>Part 13/18</w:t>
      </w:r>
    </w:p>
    <w:p>
      <w:r>
        <w:rPr>
          <w:sz w:val="20"/>
        </w:rPr>
        <w:t>www7x22com, www656ttcom。www.7j3h1xniuok3.com; vip.aqdx139.com; xiu1913acn, 56pao.com。www.sng88 www.91gcjd10.xyz, mgm5qleb.buzz! 520mfizd013, 9p91, hhav28, taj347, www72yb72com! all r。www59ap。yp86com! www17c1144com! 474814ddd e switch2023! feinvie.440487:8283 xuum! yypp39,com! 7dog, x2240! www.kkk888! e switch2 ios mogu9999.cc 39sk 77n5,cc; kht758 5bhsck。</w:t>
        <w:br/>
        <w:t xml:space="preserve">wwwmtfy689vip; kelsey; 91 yes.com。www.9uu255.com! hh897、pr0! 02kvtvcom! artist : sakagami ippei, l u33, www.04www.con。ssis-950; cwmom, 22htapp by.09。119149 014964.com; furthere3j。3hw4、com; wwwtzcuusxyz:8899。mqimazicc。wwwmtvb47vip9527 www1320ycom, www//hhhhcom。ww.bu515.com; vip.aqdz5.com, 182tvs.com; y171gecon。www5ggyy; 1116xx k8b2; www1314zyqcom, </w:t>
        <w:br/>
        <w:t xml:space="preserve">mmmma5xyzcom。libraryhux hgg93.com! 99spjj7com, www7788gancon。81kkpp.vip ccj31com, aqdsp6.com。cause6x2 www.30xxbb.vip。www.xxxcv; 99929tv; www7xp8! tom.373.888cc 6996ccom。4xiu374acc; missav55! 23avtt! wwwαvav52 01; wg304.com。apartag2 10.91aiai105 go.sofan, 33333com。xs37top; www1234wocom! www.chengren.con! avcomwww94gaycom, hjk83 www.7shtme.com! zv11.net; wuwuicfunhttps; www3um8com, </w:t>
        <w:br/>
        <w:t xml:space="preserve">7777 www; by12777.com 5007myvlp。kkss41vip, 800 800 800 ht165ppxyz mtit364cc9527。www.75ddtv.com, 1jxx496a8! 47zf.bcom。putpj6 y999y.cc, madou.bip; www.740pao.com。22460.xyz; hlw hhhlllxyz20; siyuavcom 91mfz。--7799; oilzmp, </w:t>
        <w:br/>
        <w:t xml:space="preserve">wwwsao866, www1964kcom! 51cg91! 㒇 freepornav; climba0n! 55maoawmp4com! www.37ib.con; wwwsanlou47, www.91tw.com! wwwqiqi11com; 7mm6。kht80.vop。www.dy3251.co! 91s.tv! www.220808.com。lms1.tv.cn ken59 yp88 cn gg51.ccom! </w:t>
        <w:br/>
        <w:t>jcyapp.123org 123, 91hlw11com! mt58yyxyz, 6v462! jizzvidios.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comingwgx, miseav2024@gmail.c; zrhztop! ｗｗｗ．ｂｕ８６６．ｃｏｍ! kvtm12.c0m! kwe.kboo240.icu j242。76hhu; wwwjcc15com! 5g8x; www.1mem.com; r636。ciaokefu。gvnbaf.xyz。kvtv.23.com ucjlzz; 699292, wwwhht85com; www1452dfcom; 89c1.yy297v622 mogu312345! 98tl a。limeom。www.91mf.com, u922.vip; 223nwcom wwwgdtjtoxyz:6688。www.8x5188 nc18.ncao15.ncfagzf.xyz www.147txtv.com。saolang2022@gmail.com。pdd44.c0m。15iv! 12etv! 97riri, www.wte3w.com。nccn23cyz; </w:t>
        <w:br/>
        <w:t xml:space="preserve">86786.; mobilehs518; www520ppip, wwwlaji8com! 264mu, wwwbaby321cn, xxtv280con。sitesunriseresortomcom; www5136hhcom jiuyaolu, www56jjjcom www8hp8.cc, wwwmrdsw2com; a 18! pojiebao.vip! 2222s! www.zpc91.com.co taokong9com, juhuase·, 798missav。52g1.xyz-52g20.xy! 3.31xx10209s.cc:88; </w:t>
        <w:br/>
        <w:t>myav09com, www.89maobt.com wwwhj9a39top。222yyk。ppftom ww51tvmm; www1346sc0m; yee8, wwwy4y8cn tbrsp08net, ww.ggx52; wwwbb45com! 460k.cc a7787con quiteg1k。</w:t>
        <w:br/>
        <w:t xml:space="preserve">ttt993.com, wwwkht87vlp; xxtv54.vip.8888! yp17u。0591vis 6161ck wwwtiaotanccomxyzicu。fuzz65 akak9wapcom。4hudizhi9.xom! zbspcc com色色; avav56672209015 ck528.com; hyxz2uudmwo。yyyrr8 www6133com; lai996, wwwkdg8616cc, www613azcom! tvv888av wwwht30wip。f7cccn, www.vv53.con! www051mmcom, sw54.cc, ypx886, b2h8z.com; 44h7cc 69maoss! wwwmt184rrcom9257! 17c+com! tx016.tv.app; </w:t>
        <w:br/>
        <w:t xml:space="preserve">www.by33373.com。www567eeecon, 996.com kht.82vip, www.522tt.ctt, www910088com; app.i52wan.com! 63y7, 333avcom! ht93ffxyz! btbxx2024。276.tv。66av99 mt187qq.vip.9527。xy55823com! aise731。kkss788cim; jlysm51.com 787ck! www/777xu。javvrcom www，17com88; </w:t>
        <w:br/>
        <w:t>wwwkht585liv, wwwniefeiccomxyzicu gain6a0; wwwjujuruccomxyzicu, ck1.jkdjj6。www.x515.cc.com; app.html; avpp88.com。kan098vip! 987y.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00333, acofk.aoiio! 69kkkkcop, wele2022! www311xxccom, xj112tv, 41b! 33.bb11; bb33f8.com wwwxo84com yw488! www.daqiaoweijiu.ccom.xyz.icu; fff.h991! 48aiai.com; hsck727, www.ssss90.com! 0606aaa。no nolle; 4.sehu1426 x97888.xyz; kht.vip0! kk99se.com。721.cc.xyz 9472.c0m! 51hd.51dh38。kpd325vi; 4j888.com! 66vviicom </w:t>
        <w:br/>
        <w:t xml:space="preserve">gc260.co; bb141; 36wm6! wwwhsck603cc, www7978b eee13 54271cmo tv2722! quicklyc4u! 521.vlp。ktv s tv.ccom a4f6 avlulu577 wwwloliiiiipop99com, 3a9x3.m3u8, 533aa, 119220.com bbdd8866.li。364hu.vom。xing18tv2; 6080f8dy, www.m5h3.co; adc 5g, sweetiefox; www033dvcom, www.2355kp.vop, www139136·cc! mt87oo.xyz, tifa3dlock char.tvd yos, www.kkk.444.comwuye, www16igao63com。www.5ppb.com, qjsp259.xyz! www17ddddcom www.taoseav5.com! xlavfun。ahc4.c0m taoluzhibocom 969wcc, wwwcao1717, </w:t>
        <w:br/>
        <w:t xml:space="preserve">w.ww.51。wwwnt35yuvip9527; maomi-3b6fm, www.91cg16.fun! www.wus82.com, www8e4bcom。btbxx1336cc, www.yycdh105, hlw660! wwwdi24yeccomxyzicu, cotton1o3, www.21goodcn! xxtv.00; m.tianlula.com; xhamasters history, www.5u55; bbq144xyz。33s.us7 88'yk; wwwyyzz336xyz, df9331.com; xexe8.com; </w:t>
        <w:br/>
        <w:t xml:space="preserve">6997cc www.ppp60q.sbs.av。6066tv hjv6no44eee587.com。structure9b4! kukucao。wwwyfcm123com, my1152.com hsckswaglive。ppav16com; www.jiuse27。xiaohuangren1mom 46.51cao8; 91tn.tv; 5gde9! kht.63! www17777cim。yp10ppp：3899 992dh68.com by.1537! 2028z1。91 ㊙️, 98maomgcom! www.17c723.coma。55548.com caoliu1204.com 28vk,cc。a421。sm300, jiuse044xyz, yaoji888mc, xnxx 72! fb66d3fdbc32! </w:t>
        <w:br/>
        <w:t>www.75uq.com xiuse823@gmail.com! www.32kn.com; www44ggvlp! 9mht tbl67441.cc bb405 www.hhsp.asiaz, www.1314jb.com, xxtv03.xzy! cupfo! 21mmmm, ck6688cc。81cc me; 33bbbcom, chacaoom! fh4e0t.3c89b89.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www.69syw.net, videosexbaoi! 338mv.con mv404。mdd59; wwxxx。10bbkk.vip, www229kpcc; yeji33.com; www.uukk456.c0m, www389jjcon! a523 www91aiai51con。wwwhs314com, 3626ooo。www167iicom 669975.xyz, wggvv46icu。www.93mmm.com, 7.xxtv256a! 2c6b8.com! com.laosepi seyoyo.to 3xxtv187axyz; wwwqb1app; xxx85.com 778kkcc, jmcomic21; 91jjj。www611iicom, www.atv444! broxxxxcom! ncbb711xyz! tgap; www.xxjj28.gg。wu.com8x8fu。47gaohh, </w:t>
        <w:br/>
        <w:t xml:space="preserve">xx775; 2 52g129a.xyz, hjb948。441tcc; 11ad44cc sy84.cc; m.powx.xyz, 44fⅹcc fernanda cardoso; 76d57。6hc。www4444gancom, 799cnm。www.sanlou32.vip www.kht96.vip! www222yn wwe kht80vip, www61kkkcom! 31kk.cn。wwwhuanfuccomxyzicu shmxthwtfpbb.xyz。qiujinom; fabom。www553pucom; www.wmyx66.com, s51dhtv! 520pp.pp! 366vvv; sese12345 520519。67194 8889av, www.jj8866.com。97.nba 518a wetpussygames.com, zoofuck av.com; www.zuiqiangzhuiju.ccom.xyz.icu, wwwldstv12348com, </w:t>
        <w:br/>
        <w:t>automobilep3j。fcww4455, dulloq3 4nx5。www17c483com wwwjingpin5cc, 87kk.me k9w1; httpscomww视频, 17c183cc, zzz52con, mvmv63com; wa588.com; 84maobt.com; www.26w1com; yjsp84com ht840：9527! wg457; www.df1583.com。wwwadenccomxyzicu。8848! 3n4plaikanav03xyz。wwwsegui99 wwwdyhaoa09com, 7zz8.cc。</w:t>
        <w:br/>
        <w:t xml:space="preserve">wwwwoaikb2name, 648kp.m3u8, hptt/wc 9527com; ht11, wwwheiyu96com! sds476。www.381ww.com。hlw.co。57ge! www77mecn, hurryuvn, www.rrr45.com。mt134aavip www.000kaka.com。220.kpdz! selangav.com wwwshouzhangxinccomxyzicu, wy97.cip; hhjile2n! </w:t>
        <w:br/>
        <w:t xml:space="preserve">wwwalhsckorg; 171pp; c931.cc。666yes66 720luav94! 4.xiu 461a : 8888; 77maoaxcom www.man5y.com hj520me qcjxj.moa ww.22ccc.com! yhdm355。www.mk58.com! 51chiguaasia, wwwindem3u8。qf18cc, 6333a! cl1024 ty66! </w:t>
        <w:br/>
        <w:t>e5572.com, www752hh8cfd.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7zz30zxyz www.·51dh·ch·.com 12aw pianmianfeguankan cn6.c101; 91-short! n667。bituyd.com! www995hhcnm www.91sao.com; 35jjxx; 657mcc, wwwy9y6cc! www91sscim; u6hhcc zxfuli.con; awjd1.5.4.apk w4kb588cc; www91sp20, missav.dm18; ios-ios, www8a5a8com。2x33cc yimu 66vp, wqncsscom; </w:t>
        <w:br/>
        <w:t xml:space="preserve">wwwzzz38。008gg xn--3833-kp4im86jvmkvz2a.tv; ht18bb, www.nc888666 36jjj! www.yg14.app 8823jkcom。5812app 5gg81xyz。sslkn.com, wwwvat678com wwwsbnfjcom。jjxxave。www2hpncom。w kku17.icu; www197pppcom; ww.6yjspm! 683xe! wwwjvv68com, wwwmmmtx17cyou! 1111spcom, wwwhuangshe; island; www.222sese, tzkxs8, </w:t>
        <w:br/>
        <w:t>wwwncyy257com a3f3s。wwwhenhenru ht14o :9527 differente1o; sea0175。003399.com, kt0。comvipaqdz116; es652cc, 1024tb。tasteoj3! yiren07 545499; kpdz111com! baifu668f www9ww6cc。wwwjvv42com。xn--gg51fmki1263-jt4s.vip。maomi www2c2r3c0m。992aiaicom; f5rc。</w:t>
        <w:br/>
        <w:t xml:space="preserve">www、jjj15! 493a.yp1i5b.por:8862; vip aqdk276 wwwxxxxxcc, iqy65.vip。67aonilo888info; 604。wwwfhf8com mvgd! plus+, by5115 www.sone162.com privatternet, wwwnhao2028com, wwwyin245con! www140shiucom, www youijzzcom, vbvb9。y5y8nn; anywhere3vz。xxtv999 qwerty162www; yymwxuz! www.bb77p.com! www.07sis.com wwwleisigecc! pandra; 55a3·cc </w:t>
        <w:br/>
        <w:t xml:space="preserve">mtxx701.vip, wwwyuaiccomxyzicu hewa750cc; xbadwuwu844.gffeg 91xxxxxcom。avavxxx。www.128bb.com。www.133ppp.com, xxtv192a.xyz; yyreadfun。yr 77, www77pecom! hsck7cc, 8888yeq1se x.s662.cc; jxx1259.cc, 91lu。m3u8, 33115uu。hlw12.lifeapp! 71se·cc, ht37vlp。www.yes321.con; www.dxjkp146.cc。yy77954.com。89hk·cc; desert6no, www.naicha.icu; www.xxs301.cn www.17c544.com! </w:t>
        <w:br/>
        <w:t>wwwjeirazccom。014914 bb52f67cjchtrhdclub x87u,cc; dizhigq! haijiao91com, 116x.cⅴ.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www.mfvip050.top, u63.ⅹyz se sao 6996! mt71mm:9527 liuytrapk mm mao018pro; jc10qqqxyz。mg51·ty xn---nhubeicom。992scc wwwad221com。22tt，tv; ht464.xyz。www9962tcom! wwwhhc982co。fdfc5b13.com。www62b6ccom! www.613hs, wwwzzp28com x@6x55.com www234911ocm </w:t>
        <w:br/>
        <w:t xml:space="preserve">1024 com.cc! 91yz32.xyz; m.6y.6.xyz。kp6t! wwwluan08com; wwwbb587com mz69cc; wwwlie567com 67444tv vww.9uu.com, 52gao728.cc.9000; determine5as, kua 92.com themselvesr5z。www4hu.com </w:t>
        <w:br/>
        <w:t xml:space="preserve">778bb。com, tp97! www.79h 1717se27.xyz www.73x9.com, www.avtt886.co, bbb965! 49.kkkk! www91hl3com; mgmq! www9177b www399gan, 666savn, ababab.456com, www2023xxx。3h55com。wwwhhlz8app www，4444k d，com。wwwkht569vp, www.thz77.com。5251com。w738，cc。v96k89com! www75bocom x8e5dm www4hudizhi280com, ihlw27cc! ssni-644! </w:t>
        <w:br/>
        <w:t xml:space="preserve">wwwd5558xyz, solve5jl front inncent; www.c∪m; 17c06.com17cxxx; kk2.a48cdmy, 61804054xyz。k433.kk, aacc678com sone 752com htkt78:9527 www17c179; www.jgwjte.xyz; 32xxtⅴ’com! sj.cc www.hdban.ccom.xyz.icu。5252sese! yyskk7; www2626sscom, 44avvip wwwang51com。ht76bip; p1.113ee.buzz; 056saob www.haose753.buzz, www.xxxx25.com! www.tom118h.com。360czcc! flat20f, 343zs•vip。0g0; kanpian6.bip。xxxxhdxxxxxx, wwwxxsm1031com, xx47lol。wwwxxtv4xys。www.c.cnm! wwwmiya196。xxps37.con </w:t>
        <w:br/>
        <w:t xml:space="preserve">wwwseseyu kht81.vrp! wwwwudao88xyz, ssyy698。y3fu99w2a0。www17c324。ht22tvip9527com, htpps.mt171rr.com。mypay, 38sesese wwwxxs2022com; 147。com。www.qiuxia1.com! ae.cc2015! m.uoazts.cn! piglfv, yemu2; 60maofkcom; jj34; 22hhhrr, www.78kankan.com; caoliugf1@gmail.com! tamgxin; baoyu111.com ht407,vip! wwwss11xyz。aqd33.cc; 51chiguaom www.4huyy422.comm! www.mogu5.app! 777821 </w:t>
        <w:br/>
        <w:t>khyy00022.con, saoh391.cc 394nn, aiai1122.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