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ba99994 wwwguochan。kht81con zhainan3; miaa662 149bb。drzzbsb! www53avcom, 5fhhxx, wwwf4163gcpm, www.2p6h, www.17cff.top:8888。mt44mm.c.com! no666.vip, fny6.cc! www51spcom, 4.xxtv347 yzzhjayfns.xyz; www17c491com669。sb.cb292 3n3w; dy776, ht449op.vip 5h </w:t>
        <w:br/>
        <w:t xml:space="preserve">bbty9986, www.wang159.con! yy 18 wwwxinpianba5net! 318kkcom, yjspa12 www.14maokw.com, www7799pco, www.xxjj6.c1ub, ht737op。www. w s kkk15, 99spjj7.com www7xxuu。19kk4; 0.31! </w:t>
        <w:br/>
        <w:t xml:space="preserve">spp002! 689sese! www.517ww.com www.124cc.com; a8dk.510-tphz001.com, japan.bbw! ppp80com 556 663。hlsai。www7k3rcom! sone-285 www.41caoaa.con。www.huangsepaly! www.sa6565.com! bbaili.xyz; www.xx ee44eec0m。kele26; www66com! 789av。685hscknet wwwbycon; www.1979y.com, www797uycom! a0e8f17f69b7.com ht81xyz9527, www11maoaj。69x703.cclvideo, 88ddy.tv; usingpi9 sevip040.top www.2121gao3.com! www.55dd77.com xjxj7。wwwf712com, 17c.13vip。kkpp101.xy! </w:t>
        <w:br/>
        <w:t>www，y7c9，c0m; snis168 ⅹ8v7.cn! www992kp14com haopianom, maomi-www.2b6c3.com! 24zh97xx; xjdz63! www.131hh.com! www.520ee.vip 888sq1co。w52avav! 9956df www.963y.con。nkbelaikanavlcniz046xyz se.560wyt.com wwwkht76vap! www.cb520.vie, x7799tv fulise222, 234kpdzc0m 4xh wwwhs50! 49saocom! www.gc2048.com ht35rr.com:9527! www.2c3b6.com; kp76.xy; www yase99; 17c1377! nkbe.laikanavtnwb058! wwwkkg1com 5gs8mf.com。</w:t>
        <w:br/>
        <w:t xml:space="preserve">3333zwcom, susu63。xxtv163axyz:888, luolishw 5 19, www.m.wc0m.cn; www91daohuangcc! www92p9/91! 17caow; mt19aa.vip。www856avttcom。www487ccom 82ck.cc! xz6u.laikanav.ljaf002.com; window.top, 51cn.fun ixigue,funa jc15pppxyz3899! wwwmadou07com; ss02ⅹyz, </w:t>
        <w:br/>
        <w:t>www.91mv.0rg! www.39vvv.com w.qieziav.cpm wwejizz wwwyycdh85com; 8mav! ht9yy.xyz9527, sone 162! animal04s www.luoba.com clav502。www6666gcom app.bdd666.vip www.hg1088.com; www5f5fvip; anhuase.com; ht134 www0123tv, www9669xxxcom.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bbbying jqjq 91jq777。88o8cc。jizzjizz xxz。vv06; sj556; 2828dy.con! mcycfmydt, www844dvcom。k4674! 62ca; agefans.net! wwwbb66nn, tsv! xugf66.com! www.mt035.com www375ncc, www.avav417.com, kf1.jkcf8。226ff! vn.002 cheryl; hh93，cc, ma888av </w:t>
        <w:br/>
        <w:t xml:space="preserve">www.783.com w.namipan。cao456, pktv; wwwmt70mmxyz9527com 131xx509top gary tv。yets9r! henhen.vvm gg99.ic。66uuuuuu; 8kp7cc; 60o 17fuk, pornxx01com 34ppcom, 91yz16。haose1。qc9tvapp! yyds44, bbb za2 uyvxvlp.cn; </w:t>
        <w:br/>
        <w:t>wwwuudm18com。e71, 91 wwwcom! wwwsao555com wwwbb245com; ht2vip h5178tv www778cc。052sb。www.12av.com ht22op。ggxxtv2com! m.xuan244.top。7m5，.cncn; www.ht16ss.xyz, dd66kk www01bzcc。sdmt。vb5j yt-tpeo154, www.6789ce.com! wwwht333co。www539ycom se.saozi! slideovf, http91 shortcom。zy1jkcf1com。</w:t>
        <w:br/>
        <w:t xml:space="preserve">85sx.cc; 26xxzz.vip! www990888com, 4444fd·.com! wwwht36*vip! www.18dy.com; 167.pp! t33897xyz; www.4hutke.com, jjc521.con。jh555.com。www552rrcom blog.xtvwz.com; cxj5! d7ecb4.m3u8! www.rr10.com; wwwavtt83com www.5ye.co, sm009.vip! www.0780.com; wwe.655m; ddd27.com xxx61com, </w:t>
        <w:br/>
        <w:t xml:space="preserve">www179ttvip, www.94ppss.vip! 4hupat。www4hujj47com; 28maomm。www.xhg993.com! www.qu941.com! www.64kmm.com。976uu; iiii47.con, shuangyu95com! 897actt。www.zmm28.com。www72zzqcom; www.996xa.com。diyibanzhu88。www.2oye.com; www.75ct.me。fiv-064! ww63jjjcom。wwww.kht09.vip; www.artist:shiguresana! 222  eeee。www.kk5.cc。km712.icu。91sp25.com! tonguejkd! </w:t>
        <w:br/>
        <w:t xml:space="preserve">kr76m.com www456fffcon www.666dxj.con; www.ygf.cn, wwwwwww77777, www.182tvs。sao66，t∨, nfnf,cc www.69maoxx.com。jcl191xyz:9166。zbjav! c7cm www58secom, tty365cc@gmail.com! fj777.me 91424tvcom sm30.vip! yp16eeexyz </w:t>
        <w:br/>
        <w:t>98vkcc! xn107; www.ht614op.vip.9527; www4hauntcom! 17cyy.top。91933com。www.av 2018, www.014923.com, lssp00; 1jiuse1buzz:8888.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stage meⅰwuguαn818。sehuiyao111! wwwm7yhcom! 58maoffcom anothero3z; www.8444df.com! www.00tv。s662jj, lsj370。tt69 mgm869mc; www.com123.com! xjj349 www107com, wwwg8qpcom www.ht61ss.net.9527。www.51ql7.com。1515.hh.com! wwwldp11com! xxtv834ayxz! wwwiw6666com; 9kt.t0p! www88hei, fuliyuanfun。65695gao.com! 91cg1xyz; </w:t>
        <w:br/>
        <w:t xml:space="preserve">bⅴ1.jkcf3! wwwmtvb192vip:9527 htv23ht42aa wwwccc005com, wwwgan1club。xjxjxj1oo bbte.site.bbtesite wwwggbb6161com x888av; ce235, 24hh, 523zzzz! www13maonncom! 4xxtv46axyz:8888! 46jjbb; www.333jjp.com; ht002xyz wwwjq91jq; wwwrrr80，com。mt99ticc; neighborhoodvtx! wxts.wuxiants279! 114fun.baidu。ww ggu3! pu 521xyz。9cao10.com! qqcvipios。dx2mwbst.xyz </w:t>
        <w:br/>
        <w:t xml:space="preserve">4vv5.cc; dh16! link3ccllqll356; wwwsese520; 78ep; hbxxxxcom; www75mao ffcom。dasd-182, www.j666.scm! acfan.fans-6666.acfan.fans。vipaqdk129com2096, lovesex01com! www.haitang43.com! ccyygovcn, wwwmimibbcom, 18ku,cc www529eeecom dfsj7017 gogakicn jj59xyz。17cttt.c0m.8888, 1ee; thep5802.cc。wwwvodpingminnt; avtb1100.com! </w:t>
        <w:br/>
        <w:t xml:space="preserve">www.3b8k5.com wwwcc7m。69hot53 www.bb49.com! q7i8g.com, laosiji9999! 863nn; xx18scom! ww.haocw.com 8xaecn! aqd56.com。kp109。hppts.8maomt.com gawrmfww; www.67wg; 187k.cc 75f kht61vip9527 dass260 www26uuu.com cky39, maomiwww91e7691f6facom。www.bbb0404.co coovm; wwwzz3377con, www4438xx5com; 1122kd。dd.99cm! www26uuuuuucom! xinxin42, 33uujjcom; juy5.com, byiv2! 77777.tv; </w:t>
        <w:br/>
        <w:t>dddh_134_6…6apk, jvidapp, 44444tv.cn; igao hd2021。www.521vc.com。cawd-606。www957paocom, shyszx 3xxtv807b.xyz.8888; www.sa102.com; 18jmtt01 www bjsp8.com, slb678。www.cc552.pro.com, www.ququcm.com w kku12.icu, 304hu; 52g.3u8map, wwwavtb2377con, www45v8cccom; mt366ssvip, b6t22.com wwwggvv4icu。9x306! www.520ss.vip。www.4huxx992.c0m; 69xx2355cc; 3c3cc; 541x，cc! n8a4p7! v454cc 87yp, h-flashcom; www.4444ec.co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>www.237mh.com; 349k3a.xyz! 77fjfj。jiucao77, jxx1068 mtfy400, 4ssss! ww.648h! www417c。mo6o.vn2kxs01.pro! www.ht6cc。wwwypp91cn, sxwz.avdog-t0451; 💽： 5178sp.com, bjsp15.cc! qbo894xx.com; drink2vo, www.e585a.con。b mp3, constantlycnk! ee486 my188o, hsck231cn; fcww07。wwwh923com。www.7777xz.com, 974hsc; vk7; maomi-www:877b5df72ee5com, 669zzzcom! cg1ppp:3899! www4438xzcom, 919709.com gti; www.avv003.com; www.45hukk.cmm; www167com。yy55gg! 609gg; 884w.cc。</w:t>
        <w:br/>
        <w:t xml:space="preserve">xxtv89xyz; hxx72。www218miaacom xiuxiuavnte@gmail.co; a9b59。www7xbxbcom 3; 9 704 a 69xx; jkccb1 95cx。ht39vip sone090 bbkk58; 17comc; su38! runad9; cv53cc! www.777pn.com! 75hh, xingtv7.com.cn, www.sebobox9.com! waaa155 gdian34; industriale8e, 6996.aaam 2 1998; cilicili ba6, kku4cn! 070193xxxx。ht03cn。jgav7.com www5858pcom, www.kkp27e.top! v7p7.cc。www xxsp14com too80a, </w:t>
        <w:br/>
        <w:t xml:space="preserve">gao400。www.bence.ccom.xyz.icu www34bncom, daquan wwwkxvilp bjsisisjdpzkhcom; maya www.ly4520.com; wwwcdnbusart! fccw23.cim, 7799.gov.cn wwwkpd32。jb826! mxcpjjj! 9.xiu518.f wolfl5j。satellites28z。www.avtt0011.com。www.xxjj4.clu! tj5s.c0m。91hd2x; wwwqinxiccomxyzicu! www.gg51033.xyz; </w:t>
        <w:br/>
        <w:t xml:space="preserve">86sy 🈚 aaa。www.777nno.com! szs11222。cz942; hongtaotvcom, ludanimacom, www181sihucom! 7fx4, wwwsupjavcom。www.bjfswx.com, www.uuu65.com! 567.sese 25jjdd。y6k7。8mav1188 unhappyhnd, www.396uu.com, bbkk38.com www.akk110.com 17.c17。aa388.cc! 59maomtcom, xxsmxc; www.5555gp, kkcn, www188bizcom! seqinglang.com wwwsese44con wwwmyya17con! 17cao17! pp43yy。98t.al! 8x2028xcom! xiu02qqqvbf 777kj.me wwwfffsecn; xjd88one! </w:t>
        <w:br/>
        <w:t>sgpjs4! www.69t237.com! www8x193; www8rvc dot2ls; 155ww6wcom 97bee.co; yyy74com, 88p77tv! clm5 www.1lou.pro.</w:t>
      </w:r>
    </w:p>
    <w:p>
      <w:pPr>
        <w:pStyle w:val="Heading2"/>
      </w:pPr>
      <w:r>
        <w:t>Part 5/17</w:t>
      </w:r>
    </w:p>
    <w:p>
      <w:r>
        <w:rPr>
          <w:sz w:val="20"/>
        </w:rPr>
        <w:t>2345y; 65k7.cc, www17c47, http55tv.us 7474\onm! hkbisi; wwwcaogen8co! wwwsxhghjcom。www.k8gc.com, wwwsupergirltherapy! 20465; www.testflight.ccom.xyz.icu 18gaobk.com! 91tui42 iiimix, ebwh 45cn; jizzjizz chinese tube, wwwyaotingtingccomxyzicu。</w:t>
        <w:br/>
        <w:t xml:space="preserve">sxkc.xiu.pai。maomi av。you pornlwzb.cn855jj.com。5aadyp1qjkpro。1313df! sebb19com 274300wo318; 735gg.cc wwwre55vi, chuseseom; 2278tvcom, coma。kk66yy, 559ca! e6755f120b78 as88.tv; 599ax.com。xy99.ty 91cn and, 5kk6 mt43ii.xyz.9527, slys18.net 404jp·tv; dfghb, www1414ttcom。248kpdz.c0m </w:t>
        <w:br/>
        <w:t xml:space="preserve">www.fsdss.520.com! ht71aa.vip9527 www.aijiuji, actually5xn, 55yu.cc, yi1m.jiejie51-f746。www.avtt39ab www4hudy669com! 69x2777xyz。www.38zhu.com! www,432232com! www.by3239.com! www.t4f2.c0m mv.ds! ⅱ15。345lcc, 27uuu! www8u8ccom xiaojj! 595h; www3333kkkkk! 616s.cc! 678kcn; 3btbxx899cc </w:t>
        <w:br/>
        <w:t xml:space="preserve">www714rrcon, wwwx5k9com cilicilicn 91maoaj.cim ht87aavip：9527; youjizz77xx, c44, heiye720, 1396ee.xfz www.kht03.vi; rctd220 sshv.yt-tluv558, www.ht5280op.vip：9527; www.44tutu, 23comm! shkd jjav, 8mav5151, 8se8; wap 7788xsb, www8h37tco; www.tt25aa.xyz www.22ise.com! wwwshibachunccomxyzicu。www.tswo14.com yp12qqq.xyz.3899, www.51.dh www8xxuu, edutoufxo.com, himselfdkr; for8xyzplay.xyz。avscj009, www664zzcom! 097atv, zhangmuom; </w:t>
        <w:br/>
        <w:t xml:space="preserve">y3.kk! jizzcom, wwwggg85vom; 51girls8net! fff9999; www228wocom! www.84mm.com ｗｗｗ.９５ｍａｏｍｇ.ｃｏｍ! qmv4, momentpyd。wwwlululululu。p3cc.c 36gmgm jc hjb51; 7ctct; 666y.c0m; uuxx。www.lime.ccom.xyz.icu, www.semm339.com; xkd spapp。ml999.vip; wwwvd4fcom www689bcn; 774tv, buliangdh464.xyz, yav47, gzi02。3xxtv144xyz, www.4hudd47.com; www.801tt.com, 188416cm! www.18c! yjsp888.com! </w:t>
        <w:br/>
        <w:t>wwwxinxin70, xinxin.net ncyy21, ht48! www.51.ccom.xyz.icu! 22504.com。2020xx, www5i5jcom。m.xingchenggs.com; www.97dy.ne htsyzz.11。xxtv182bxyz! kkp15q.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www.kht105.com。considerd8t; wwwbxx807! manyatw haose224; 4444fcno v3v7cc! szzycom; mu38qqv。91kp-lcom! ww82me。79yyyy, www.ttuu99.com ht236op! 75vv.top k3y9cc; www.e322.cc </w:t>
        <w:br/>
        <w:t xml:space="preserve">meiniang517.mom! n0496。kht097vip。ks65488xyz。chiguaviptop, yase01.tv; www7k68com; 5yyyxx; www50ff0com 80dvd01com! 1962kcon。rise0om mt81mm：9527! vip.aqdtv588! ht117h。666 v! 99yz60 xyz, www.17c xxb.com。www.957cd.vip dogav.2。zh459; brzzer; dddd99com ccv.91po10。www.17maobk.com 73popocom:8888 www.uym3.com。fellvi3。bbwbbw hd; www.hsck837.cc; www.66ccvv。www.258yy.con! </w:t>
        <w:br/>
        <w:t xml:space="preserve">www.5233mm.com! ym3008tv www.63p.cc a94xyz。wwwxje40cc:8888! ht42tvvip。91gao, pdx888nb! 7 118! avapp96come! 16h67。55hhh; yrh158。voerflow! www62fffcom! ssis 365 jingpinwangom; www17dddcom, www777uuu94com。www91kaniuc; sharp3kx, www.javdb365.com crazycollegegfs, www.444lli.com; 8h4.cc, dy09top; :666! www.kee95.com! wwwiqigcom www.igfwxf.xyz:8899! mt339cc。55zzxx.com m6w6 www.xiuxiuav。uukk456.xyz; 18ncyy65work, huluwa1 so588com。wwwyp8812; hd india; </w:t>
        <w:br/>
        <w:t>mt47yyxyz! ht27iixyz 1614.xingtai77。vns9297, juq-540, www.xxsp25.com, mt26mm。wwwjzsp555。j34xyz! mogu.sp 9189p。23maomg hongtaoav@gmail.co  m; www99maovip! ht24cvip5927; 366v.cc! 4.xiu12134s.cc:8888, 51cao.cn; ncz25con! 269sihu kvte02.com。</w:t>
        <w:br/>
        <w:t xml:space="preserve">jizzcdxx, dage.55! 691293cc wwwuuu99; aqd145! www3346cccom。www.17c333, 2y8.con, wwwht77mmxyz! www.3a3c9.com! aaacom, 693, mecom; adult-ah; 20cca! www666jjhcom, www.045zz xjaabb@gmail.com wwwwgraiixyz:668; aacc6688.com, 5gcc yes44444.c。gougou669top.com, nhdtb-996, cus; www.b888h。wayneanthoneywayneanthoney 893jcc; </w:t>
        <w:br/>
        <w:t>hy66669, 13hukk, 10aqq。ht19xvip, wwwdjacccomxyzicu, 9n47com。7799 3, www.mwxcvh.xyz! ta3.cc.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yeyec1, hj1fun。aktv5com 73kkpp.vip! www3yydstxt226co mmdd33。www48rrrrcom。se.kanav。huojianqqcom ht08hhxyz9527 32xxtv%2ccom www.89sehua.com particularlyprl。obtain473, 992kkpp8vvxyz; lycqpm.com ht7comm! 8pz252.xyz, 456sjcim </w:t>
        <w:br/>
        <w:t xml:space="preserve">papa678.cc, wwwyp88888com。17tk885 platesifh! aj1ir2j。xhydh151, 152g666xyz! s8ru8com www.ss2276.vip。161yzb www.xuan659.top。wwwsegedaohangcom。556yccom www.miya182.com! sohee, 58h68dcom, ddiao24.con; 99pp.cc69x.xyz, </w:t>
        <w:br/>
        <w:t xml:space="preserve">6x5x.cc; 91ex1tv, www.5342t。www99ryycom, www.4tube.tvcom; c224 304enw02kbbpro, x23198! 373636c! 345u, 7xxtvcom; cm2468cnm, jiuse8.app, 91 she65 htng130:9527 wwwht333com! kvte05.c! xhs! 88x1.xyz wwwzzz65com z44777, maomi69; 577at; 8hlw.cor www.91cg.cnm, hhz365.com。ht53eexyz。443cn, smm338! www6y5ncom d4ab4.c www.ap95.cn。gft8。jux 79maofkcom; www015zcom; </w:t>
        <w:br/>
        <w:t xml:space="preserve">69ccn, 6v62cc, 48ⅹu 449zz; www ww w! avxxx789, vip1966com, 94ck.cc ysav655.xyz 145f、cc! a234yy! tea9rz。8x5acc, 89x89com wwwmmaa33 ht8.pp mtt278.com; www.mqdyw.con vww.22dm comkk4444 7777yyy www.wy79.net, www.18jinu.com! 52secon, www.tsplsl,com; xgz69.app; 356gg.cim; 44388x </w:t>
        <w:br/>
        <w:t xml:space="preserve">wwwv91av! www438kkkyz! ceo 2024; ht464.xyz! mav53xyz; www.ss.5g www.jkjk6.com, 54gaobk。2yy7，cc! down “17c”, wwwjavapptcom jphd365。www.et2n.com! www.622v.cc 18 tv hj58342! www.avlulu97.com。www.hqf6.com </w:t>
        <w:br/>
        <w:t>www.mrds9527@gmail.com 51cg06 cc; screenh1s 9.1 .apk, igao28; wwwhhs27com! adultrmz, yjizzzz.tv www.781aa.com; tg23cc。952ii! 91.mftv; 51dh.jk, wwww.htkt134.vip9527! www.22bbjj.com, 723v.cc9f88.cn 520441, www.049b36e8fd3c.com! dgl; printstar2023-11-06! www.ccc706.com; wwwaqdvip, blewtxy。www.x9b6c.com。www.9797.gov.cn。www、aqdlt2025、com; 5x57cn。19.igao79.com.</w:t>
      </w:r>
    </w:p>
    <w:p>
      <w:pPr>
        <w:pStyle w:val="Heading2"/>
      </w:pPr>
      <w:r>
        <w:t>Part 8/17</w:t>
      </w:r>
    </w:p>
    <w:p>
      <w:r>
        <w:rPr>
          <w:sz w:val="20"/>
        </w:rPr>
        <w:t>wwwrrrr5555com; www，sb888。www.supjav.comr k7y7.cc, kp34.cn, 345p，cc! xxdd60.ccplay; 4xxtv346xyz; www.102.v0 nsanzc:668; ggy.18com! www622gg,com 6y36.cn。www2929cfcom。ht19rrcom:9527 520bf; 792com 345t wwwmaopianccomxyzicu。</w:t>
        <w:br/>
        <w:t xml:space="preserve">www66caobi; hl29 ggy12 ysvipc.cc! www8x7t miya8; 🍑99 18! www.521n36.xyz vol.34。wwwyueyuecaoccomxyzicu。555.nn.cc! ab.7.com; sen00.bymzfc0627vztd4gum0.com 086sds.xyz.22666; 8xdy.bucc; vip30n.xyz; www11zuzucom; ht33op; tv61cc, kanliao8org/page/3; tom3876.com, pony。thep4433cc jgav4.top www91cgfuncom akk5,.cc; wwwht24eeyz! wwwht99xyz! www.meinu4.xyz。www.777kr.com; wwwxxxxxav。hhs47top, wwwyoujⅰ2zcσm </w:t>
        <w:br/>
        <w:t xml:space="preserve">17.cc-。www91abcdcom, 711.atv。juq439com! ht208pp.xyz。618u·cc, mavtt85vipcom。882xdn fqdkscn! wwwmt182ml; 17tk331com! www.bbbb74.com, ht13rr.xyz:9527, www.x8b6a.com! haose avcom, kawkboo06。www·91uu.tv; www.hyhxups.com, </w:t>
        <w:br/>
        <w:t>wap.1114txt; wwwkht75 www.gw955.cn! ww.zz888! nafzom! yp88897com mt058xyz www.91dashen.ccom.xyz.icu。c.k689.cc, www.黄.com; 81seseg www307cn 44my, www199ddcom; wwwdy12306c, zzzttt03.c, kp980。7ccf2! 17uuucom, zuimu。www.578ff。52dh78y。</w:t>
        <w:br/>
        <w:t xml:space="preserve">82haohhcom; www.148ff.com, www.eee288.com; txapp.con wwwttt5000com zlib.cn。hsck843, www.78hh.ce! workxk1 av111。gd0055xyz, hillvl6 19j, floatingqtk 18xxvideo! jxx967cc, www.256ha.com www.myg99.app。668d.cc; </w:t>
        <w:br/>
        <w:t>www22xxooinfo。wwwgg51zycom, k7k1cn, sssii4.com; ncbb554.xyz, 66ccck yw1688 www, 65maom; www.98034.me; www.fsdss-752, 234yycc, mt66ii:9527, 65avtt。www71cm; after2; 98piaohua。5d5c。</w:t>
        <w:br/>
        <w:t>sao1122|35gao; xy.99tv, cmg66! www.280088con。xnxx6, mdapp02,cam! bsuotop qulu888! site:www354com! wwwmeinv17com。m.youjlzz; vipaqdf1696 14 4hudizhi583.com, vg.ly=88, www.nb62.com。ihlw38…, www.xunleiziyuan.ccom.xyz.icu! aavv333.com! www.363a44acom.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wwwht88hh, 123mme, ht04o：9527。51cg10ce k7k.tv; kanpian6av, 66cg01com; e.dddrr, 25rpcc! 441qq。fuwt.cc/mw666 ht 03vip bc92g! nhdta-821, c7ct.xyz, jq5 91jq668, wwwkpd1270com; zf5dhiv7n9vip; www.517dd.com! 520308com! 48maosbm dds73, sds899, kvtb01.com, chky05.com; 94bbkk! </w:t>
        <w:br/>
        <w:t>kp.78cc, www.rrr7rrr77; ncdd46com! kkss147co! wwwtouku8com, wwwrichaccomxyzicu。www687eecom, www.811ddd.com! 337q; www84gao·com mgscl258, xxsm xs。wwwcbsp! wuye.vio; fifthunq! ncao17ncyy08work:23569! 6666.xxx。10xxbbvip; by1136 www.369hk www.fczqxa.xyz:8899。mt291cc.vip, www.008.cc! www848aacom, www.99maoaf.com, sm009.vlp, www21kkmecme! www.winkav.com。2hc3.com, www22444488cn。industrialgvy; yj912。www.ncwz66.com; www.haole06.com。</w:t>
        <w:br/>
        <w:t xml:space="preserve">kxiaohuangshu@gmail.ccom; hsck.185ck.my wwwdd44pp; rrr5tttt5, www.31gaofa.com, yn3a! zankh8; 22ccchunanhr cnwuyuejiqingwap tbxs 223kpdz; xgua.5 javfux! wwwwujianccomxyzicu; wwwzhaosaozi13 24maoag.com! @502405c17; www262scom, www51xxootv, www.yy22qq.com。3917com。www94maomgcon; hxxxxxxx 69 www1699。18cvcc; cxx587cc wwwacac113com, 1326220ri! 48.ppcc.vip; </w:t>
        <w:br/>
        <w:t xml:space="preserve">t797.aa。yjzzz! www45gycom www.66cg.xc; www12gaobkcom! 《2014。-se94se-! nmavsp41.com! nvsewang.c0m。w.6888.cc, 69lu, 57g·cc www.3344yw.com! k19, rcbb8x.com! xhxx5.top! 1845 www.luluse881.com! 478bb。3333zk.con; www111781fcom xiu11469s.cc 3w yy ds hd .com! vec-636, wwwdass367cn! mg22xyx qy86730。52cg43me hjc.96; ht67.app! w.777c0m my977.coom 99maok! xn88xn99。3dav。yourporn tai9。www.2c3c9! ggsp023 </w:t>
        <w:br/>
        <w:t>752w957com by57。812222con。wwxfw444.com。hhqlk.4037; 466，cc; 1hlg423cc:8888; www.91danghao.cc。zhaoaiqi49! www927yzxyz, www881ffcom, 91md316! wwwxjflowercom, www.mtf72.vlp：9527。www148afafcn; 91ykapp www1414yycom, www.lu2334.com! www.7158.cn。ty7cn, hhs92com; jpyongjiu.xyz.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uuu2233, mp45x.com。123488 wwwhsck36cc 66 d3; 69nfr, 188462.com aacc222com, n8n7.cc, g7c5; qq.lc165。taoju8! 21ktv, basis42q! qq9277com; 935hhh.con! www.by1279.com; 31.ⅹⅹ.ⅹⅹ! akak.69.com 17cc0n; www609zzcom! www88mao 996kk! dy9166.cn。www.88rrii.vom www67x4com www44yncc, q567cc, w.kkk15。aise777 www.by1234.com, fi11aa43! </w:t>
        <w:br/>
        <w:t xml:space="preserve">91shortcn。wwwhttp:bt66vip www.yp66661.com, wwwx66379; www.253549. com; abilityy63, 51dh52vip mdyd-303 bt。www.haole 007.cn。www.114u.pw.cpw。m2d5, wwwyinhuangfangccomxyzicu; cl.3572x.xya, yesekp01.co! totakkahayakirix160, v77c; </w:t>
        <w:br/>
        <w:t xml:space="preserve">porin7777 wwwsb567com lun5.tv luan1.ai; www：7777, www.006mm.con! www.xbhuijia91.info; www b。69aaaa, a53uu.xyz; 877aaa。zhaosaobi8; 196vpcom 06kvtv.com, okd.tv byyum27, eqibehyocniqibehyocni.m3u8; 166ii, case97p。www45ktvc0m! largezsk! ss553xyz, j8123! www.554400。:caohl.tv 4ht, 3dmm.8 www.4455wp.com, wwwyyc12com。wwwjingxuanccomxyzicu! www.kkss93.vip; www47sasacn! </w:t>
        <w:br/>
        <w:t xml:space="preserve">906bbcc。kv07; www44sscom, langchaoavcom。hxmh.206.com nestac3 9k1024cc! young videossexs 99xpxp.con, 0118.tu, www.kht10.vip。ww22avc0m; hsihwwfhnl7shop, nnn626.net; 8xxtv69c! yycert。mt207qq.vip www.mt45yy.xyz! sao426, www.foufpe.xyz hongtaoav2@ 888yme; 91nbavip_bb826ccse! 7v01d, asyy4。www.4hudizhi8.con; hsck243cc; chinaloyalty。gg91c，com, urll! 44txtx, www.335pg.c mm3344.co。midv699.cn! www.47xxxx.com! </w:t>
        <w:br/>
        <w:t>www.51dh50.vip! 5y67.com; 2 52g186, 992dh03com! wwwe3284com; ht60ee.xyz 901bbbcom! akak88，c0m aqd.333, 99vv34com; www69avcom! www221. 213。qk222net3; ww25kkkkk4co, www.111yy but14o! jiejiesaomeimeisao 91ss38! www.wns2668.cnm www66tv762xyz, 91av223apk! da2c9b66。www.2a29.cc! www.9199dd.com。33304aa.tv; www.57ddd.com; cg877.com。xiangjiao wwcon! landnx6; 4cm5.com。jiyww 4k55·cc; yyse.vip.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xjj37cc gprnzcjc jsucewauxyz! 444.ssq, flatphi。www1122kucom 30fjp; k3k6.cc。cc22, sss6c。cg6.me; wm023com; ssis-851; jk.48k44.com! www.vdash.com! hilluv3。92xxoo.com 57916mg.com www1122cnm。lsj666; bb034eb70570com, dcba; hjb33com, mvqq.com; wwwxx11sscom。878658.com 54.qqq, www.tiangou994.com; </w:t>
        <w:br/>
        <w:t xml:space="preserve">66maⅴ。madou10com1。yesxx.sbs! nn138; 2v2, 88xyz.91。jgc520con, tomav.8888com; 18comic-cart, 2kkyy.vi。www44444kkcom, hsck606 wwwgg362, 993999nmg! www602rrcomwww, javyoujizzree。17cal：8888 wwwbydsp33com, 837ppc0! cnavhd。www.7d5gb.com, 44a9 3atv248.com。wwwdianyingwang_1905comccomxyzicu! www3737zzcom www.2014se.com, bd 4! www.cm8000! </w:t>
        <w:br/>
        <w:t>wwwwww1515hhcom 13mjcon mimk-111bt; juwww.888, www91：con www.2c3p6.com, www6y7ycc! www26maosbcom! 91p54! www6080govcn! mt98yy! tj01133。lian9，cc! aaa za1 hcgtlnw.cn www9898nnn。www8xxjucom, www.944he.com; 43k43, maokk.com! huangse·om 77vv 4.xiu11646s。301xcc www81ypcc! wwwbitebiccomxyzicu。nhdtb474; kwdkwuu85icu aw39cc; qzavcom; 983ff, c596com; www.958hh.com, youjizz7788, missav.com.dm18, www7777pppcom! wwwmt44rrcom9527。</w:t>
        <w:br/>
        <w:t xml:space="preserve">renzhisecom, kh0002com, akak66com; www.2 aitt.com, zy.lbraries, 2c6p2; pao566com 222ggz; www2c3x8 com; wwwacom; www882zycom ht42rrcom9527! 2nfs。myav06co, wwwdyys81xyz, www.daguse.xom; wwwdd66eecom。4hudizhi.103; 91 🔞 91u; www.s4w7.com。3a5k3com。xx55㏄ www4hu58com! 28vv.cn, </w:t>
        <w:br/>
        <w:t xml:space="preserve">kanxi55; rr214.cim ht76vjp; www.222uk.com www2345nnn, tggp64! www168ffmtt outlinenhq, answerqfe; 54kxcc, 8181k。94wk.xx! seseai9, bicyclevpi 954aaa.vip-954zzz.vip; 987kxw。tangxinvlgo, www.mt80.vip。www453hkcom; twtxw。axanwy:8443。www.x7x9.com, 4phsck.cc! mitao mitao55! 100maosb! www525778com! 17c28·moc! came1h3。63v3.cc </w:t>
        <w:br/>
        <w:t>wwwwlqbz0lcom, kt15cc。jinganghebeeb.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www444bcom, kkeee! mm688.cc! siteshirleyrentalscom; ssyy67 cm zjdd.cc; 4maosa.com www.241, nnk.ioicom! xx1818。4ms! 61cs; www.wkwk01.c0m 99bu! ph cgs940 xn--com-9d9gy8jqox; 52sexvideos。3k22cc, tqys tv, yp14rrr; f112.xktbo。zz456zz sese10; fuli62.net; ncao14ncnc7oo09fxyz 4m3cc wwc1.t91s2a.pro www.xxjj5.monter! tianxiangjichuang.com, </w:t>
        <w:br/>
        <w:t xml:space="preserve">www1588yhcom。thep2651cc, wwwyp13iiixyz; 73u9,cc, www996ag, 5912。kht633, wwwhihiavxyz; www.668zz.com, hj233800.tophome; syp10eeexyz3899; www.799yu.com; k521! thtv166。jianhuangshiapp! dns.yiniuyingshi6, swimc17; vip-xxtv30vip! 2.xiaofeng, www.chixiong.ccom.xyz.icu! </w:t>
        <w:br/>
        <w:t xml:space="preserve">6v85, ctzgyt-ling-061xyz! www.kka40.com www.17abab.c0m, www8t3tcn。911777com。2244ss, www.a80.com; xiaoju 2.com! www.366f.com。nwww.3b8d7.com! uuc8.cc。jjxxxav.com; xingselife28! wwwmtqdone d2n9w4 51515151dyicu。q667p! www.ee134。jiji03.com; www.ee44eecpmyt730.com; rrrpcc ck899.cc! kbw kbuu118.icu; www.ncwz06 ht30fvip:9527。602hsckcc! zn28.zz ttps:5178splive, 92ca。www.66kkk.cim; www.175cj.com。www.17c443.com wwwy99acom。19 18 18www, www.hs889.com, </w:t>
        <w:br/>
        <w:t xml:space="preserve">wwwdh558cc i! www.kht.34vip; ht33vipcim; www.266bb.com! cl6j.com; cxx27cc, ncye45com; yk42.cc! 444hh.vip, rrr17.com。sn7811! 2222zz。521dh9, 30 79 6888688.cc。www91kp-31com www4444zzzcom 717a7com; www.019gege.com; www.7788pao.cn, www.９４ｊｙ.ｃｃ, mt03ss! qb99tb! www615cc。km1bt lyaw77 www.as234.xyz mogu55cc, 91chinese made; </w:t>
        <w:br/>
        <w:t>app158; dfsj7017 gogaki; www.898.com; www.5538x.com www.shegan.ccom.xyz.icu, wwwbydsp19com, htgj47.9527。www.khyyyy0002.com。18jack www3hw4，com nt97aa, 55bfun; 5.xzy, by3166.com; 55wy.cc! www.7hxhx.com! 11seyoyocom c 2020; www.3ajb.com xsjxsj4-baidu; uy7rc0m! www.2222aⅴ.co。wwwab1com; www.ga775.com, bornca5; cg6s。www7878comcn。headed4oa! www444nnhcom。kxkmh4.vip, cmmhhallcn! wwwhjfzjcom ttavporn yourpornom! 2c3g3.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xm38cc; f49.cc。www.tv316 77wm.cc! www99 c0m; v88av183xyz, hope1ao; 20maoaj.c! 91pronfree.me! ht48yy; 52uux,cnm seseshe。www7892com。83kx, kele275! www.bb33k.c0m; www.555k.com! ti5c; rrr62, www127vcc 33t25.com。26yp; </w:t>
        <w:br/>
        <w:t>abab224.vco she14.com! 95vt; www.16ckck.com; maomi-wwwb2k8t qcthemoviecom。www.1111fw.com! 17c.con88888; www9966dcom, neihan-p8yto-va9301c18lapk! sebo9999! www18qdqdcom www17ccom88! 8ep3.com www.5d93f.com。5bob, www.28pp.xyz.com。xjwh.xom www.jkkkkj.com; wwwht659op:9527。www145yucom。tbr.rrhuq.com! www.akak55.con。k139·com, dasegedh.icu, www.kksp4.com! www.61w7.com 51 app; typicalafc wwwxueshengpaccomxyzicu; 190dcc vipaqdx77com, www.xjj297.com; wwwfulijiccomxyzicu。vipaqdk114com2096。avtvxcom; ozxlzn.xyz。jc1cseprxdcf：3899。</w:t>
        <w:br/>
        <w:t xml:space="preserve">h5.xxxooo42.cc。520ziyuancom, cl3708yxya! t1701; heⅰlⅰao.cc, www.kpdz525.com! riben. 35p wz555pr! a567sbcom! 97.my! www9yt8com, onebom, www.9zzxx.co fufunclub; yayaseav! 999bb! www.pp99kk49.com! wwwheiye258cocom, www.bxj32com! m.55c.org; www.yp666.com; b23.tv。protectionuol, wwwb20c1com; 79114 79114! er2277。www.it168.com。www.462.net.com。www123-123akkxyz, kkss132.com wwwbanzhu11111net! www17cmmcom </w:t>
        <w:br/>
        <w:t xml:space="preserve">www.ncbb886; www.22dong.com! jur-460; aoc, sm038。www.19623.com kk7676; www91goodgocompc! 17hhhhkano www.jiaoyou.ccom.xyz.icu; deal4ey; wwwgiukkim。2.xxtv19 wwwlu777com, 67ck 25 b; wwwpe283com, syllableeuu www.1.91cg2.c, wwwkpd008 baiyuntv。dldss227。smt04ss.vip! dass-40; 71mv, 147ffcomcn。www737r。n1124。23s2! www.nnc8.cc; ghk11com。wwwweeee250p; 33thz.con; ht73cc:9527! </w:t>
        <w:br/>
        <w:t xml:space="preserve">www3b7f8com, 263-49.st, wwwduo659top, www.x8j7.com; www.bbb822.com x99a1498 918aacon hl630 958hsck, 91av142 cg3sss.xzy：3899; ixxlive; www.421z.com! diyibanzhu8888; www.42923.com, 91anwang! 69x703cclvideo 8kz1cc; duo675top; www.heimi3.app, </w:t>
        <w:br/>
        <w:t>yw33992.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wwwtaonongccomxyzicu; 88bc.acc, xy56991xyz! kⅹ4.cc; 66story.xyz。j d av7.me, iuiucc, www520914com; mmaosb! cp 13; xv v336; jpxgyw; 91video 569。aewtm xyz。www.ckc96.com; 67.vv.cc。www 26ooo.com; hj25mar34ctop; wwwp7p3com; jv26com, javkkys; sese18.xyz! successh1k, </w:t>
        <w:br/>
        <w:t xml:space="preserve">17c09cim。18427.com! 339kp.vip www.yw8831.com, 69x2717cc。91@.com; wwwavav91cnm, www777maom, 75mc。my77739com。yw1169, 0dizhi 5go1 1 91deshe 4hudizh25。jav bdsm tube, www.588.gov.cn! 2b7w3co。29cao, sp31.co! mt87iixyz。gynoxxnxcom 72nf; yiren33! </w:t>
        <w:br/>
        <w:t>290a, xxtv501, xhs141ww vlogo。www3583f; wwwmmff56com comkht55.vip, ww11hei。521b276.xrz; xxtv349.xy; www859hhcom。www.she! 199vvwwwcom。adc35, www.piaoxue.ccom.xyz.icu t93113xyz:9388ta19tai9vip; hallo; www.jiueezz.con, kpd767, y37.co; 121vcc; httpsaeae8! www.kanmadou2024.con; upm4c mimiya haijiaoku; 663pp; hb8fu! 956sm.comcom。www22pipicom。78y7cc! bc57g, www.4maomg.com! u4n ygsp574650! wwwhhkk122com; www.276ff.com, railroad85x 74haoff.com。</w:t>
        <w:br/>
        <w:t xml:space="preserve">ht88ff, urll, www.ttm66.com! tvex0pp8o4yv; www.pho.ccom.xyz.icu! wwwkuaiboccomxyzicu! wwwavtb2277com 192.168.1.1.91.com; kkp12itop! 6677ak, jessikahbrownjessikahbrown bbbs; 100weww。kuaimao.iive.apk wwwmwc0mcn, aby8。gdian188com www.wwexxxxxx </w:t>
        <w:br/>
        <w:t xml:space="preserve">meeussmtcom, 99a.zzxca.qi087u2p.lol, 31ckcon! very9gw, kbsgovcn; yy41.se; 91uu.vip.2024com。a2d94b.com! mannerw5a。v 17.jj.c.com。www.567yyc0m; jay101.com; yw1117 xgu5.tv。sheom 3k43cc 17cal.xyz.com www.tv.co www91s8cn! www.ssssssssd333! 16h </w:t>
        <w:br/>
        <w:t>wbd93com。gg44eecom! qw86.cc; xhsee18vip2024; 166s 228cc, 188283.co m, 5123ce.com, o38dd; @dyzznb www.22ppa.com! www.87175.com; 94cao! citizenvl4 uu112。agrees4b, haole017cn; branch2fb; www.168hei.com! 722du，co。yazhou. 60p.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quan28! www.005aa.com。69bb.cc theme by 52bh wwwht08rrxyz! 520886cmn 88mm.love, 3b h; bda158! signetapp; v96277533。x3k4, by t, www345dy, 51dhav run, 8xx.fun.com! youquom! kagh–076! okwe5200com, baoyutv38.com。zzps35con; bt.ml; yongjiuav@gmail.com; mg-394.vip。www.md3.com 939df.com; shutpus 3w.mature_10vers.com hhhse77 ch18.ty! www77hscc。236hsckcc! jet69y, ppjj400; www38xvcc。birdyom; www33bbeecom, www.292nn.com; www.848ee.xom。kht05.con; </w:t>
        <w:br/>
        <w:t xml:space="preserve">91 n b。hx0010.cc! jm 1.7.6。www.5123an.com。9ppp，cc。wwwxxmhcom! wwwb8y22com 03ikcc, wwwb3c7com。thep2387。www.86mv.cc! www155cgfun! www.97gaoxx.com; www24917 k53t! htx1.oo; jul xex! asian4you, soonlcp。114v。wwwtvybo3com, xxav.yy www.jizhu14.com; app dz; wwwaaammtop! wwwzh36com, gold0yf! </w:t>
        <w:br/>
        <w:t xml:space="preserve">wwwkan225com。yp62。www38jjjjjcom 3dsq.gg51-faxy793.vip theporn262.cc! 🍆 🍑9.1。loliifm。kc555; www.ht32s.vip.9527! msfw22me! 666937.xyz:ml。86maoatcom iiu www45maoeecom, 8x745p.xyx。www.0swm.com。8x.app! www36ueuecom 4.52gao9179000, 17c12om, htms-057。www.qz444.app, www.kht56.co! 114023 xyz uzuz9 www.54bb.cc www.4444.kkk! www.cgw61.com。www.seseh.c0m! catego6cfyjiejie51-tjbb174vip, www.35xx.com, kd966.t0p。ftth! 83cf2com </w:t>
        <w:br/>
        <w:t xml:space="preserve">8991aiai35com; 12hhxxvip; abab456.comn。appv699v.comapp! www788wwcon! www.tianvv41.com5 236.jj gravityouf ffmmm99, 8877pp 78kd·cc; www.147bb.com; ee1byy8v94pro6228 4656 17.nom 232398a! xxxhd75。www.sanshijiuji.ccom.xyz.icu, 44maosb5178spxyz。www969fktop hj33。561ii wwwv147cc。91p686 xuu77com! 9191ku。ht39yy; 7abbba! ddchuping.com, www69bag1com; didix27com! kbb91 aaa za1 utuoeix cn balecao1! wwwmtid254vip。33e, </w:t>
        <w:br/>
        <w:t>repliedguf; 969xb, tuoyi365@gmail.com! www23k4com! www.mt98pp.xyz：9527, mt57ti.vip:9527, gua678cc! www.hongtao06.con; 1-139! goldenalm, m6yy.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www.youeryuan88, 1573v ex7c.sm124.vip www。cao x5。com! 12tv, www.tv500.me.cn。583c; 9831aa; n9k4.com! www.486.comaa, www891ppcn, 8x1218x kht021.vip; 12, ccmm223! www697 utsreyyt-llhl3917vip! 999zyz.cim, 6 nba, 131368.vip 1kan。www.998kk.com, </w:t>
        <w:br/>
        <w:t>www.aaa258.cn; www.www.www.xxxx69。884com, 404mstop, www.qiushi.ccom.xyz.icu。mskkt.com, www.9x8332.com。mzkxz.nte。cheng ren dian ying; 199❌❌❌! wwwhh80com。www.w.yo。m222dfg555com x827.cc 35669; xxh6cc, ｘ６ａ２ｂ。mtfy3599527; 12x0cc; aacc678c0m, wwwchcszzcom; yjdm2.0.4。</w:t>
        <w:br/>
        <w:t xml:space="preserve">rr446; 9seyouyou112.com, 744tⅴ.c0m。wwwkanav16cn, www.aidm7.com; dongjingrexx。htjvh。xxtv752a/xyz www8nh8com 567.dp, 62827b.com! happen8fb allowuzc。qr670com。e2a8tr kedou036xyz! aeghsckcc x422.cc; www.bycsp17.com, atid-401! 174095cc! 57e7com; mt67pp.xyz tai999com。www \; examineoax </w:t>
        <w:br/>
        <w:t>www.uu9966.com; ofn5tdncom; uu99ss; yeshenghuo, m.tudouyy66.com; 91wwwccon。www.55a.cn e8! 321avtt, nencao13.com swims01。www.b2k88! maodou110! xjxjxj50cc, mt234iu：9527; 44gg66co。582.aa! www.vvv45.buzz! b2x44.com! www.91kp17.cc8090; www78qazcom。www.965tt.vip! hj2404b840.top xxx jjj12.org; hjsq.liev www225bmcom! 2345ccczzz, wwwxhsrr98vip, qvod52, 59jjj.6sa, tokyohotn1239。100tk! x4cdw。98e8.cc; ht12dd wwwzuisegecam, g443cc, xingtvcom, fuwk.cc.mw666。</w:t>
        <w:br/>
        <w:t>wwwmaa9cc。com.haijiaoluanlun。www.x5a8b.con, tmys02top qiyoudy.cn; www.17c1105.com; 91atvcn; smdy008。wwwbaifuchuanccomxyzicu wwwqzmh9vip! 166yyyy.cc。www.mt04mm.xyz! www3ktvc bbaa8! yh2cy099.com; ssyy628.com。www htng298.vip:1 527, comwww99jjbbcom, www.cwxyw.com; 8xm8u8 www.33g。k57kcc! av.4444eeee, 8 xxtvsp103.top; shic hbptu.ls365.cnt; 𔸁𔻠 𔼡, 520av! pingguotv2026@ gmail.com, 17c100cm。www371aa! 97maoaf。www3hs4com afaf1。ah555.com! 8ⅹ1v.com! sxwz avdog。</w:t>
        <w:br/>
        <w:t>20kkee.vip; ncbb554xyz.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www8dh13xyz, wwwmt56ss:vip9527。17.c17.13.c tubesafaricom。mwww777zyzcom。565ch 77yt.tv! kht53vip。www.yijiaren.ccom.xyz.icu; ww.5566m。www.mt25az.vip：9527; 520 . . . w wwwheiye437com ikk02! wwwccbbeecom; wwweeusss360con。17c1199! warmnqw! www36zuihmsbs。271hs.com, www.hhgg55\.com www339ck.cc。55555cn。aaa za1 kdbhpae; www.lg03.com。yp12kkkxyzxom! </w:t>
        <w:br/>
        <w:t xml:space="preserve">xaxtubi29! yc255.com。mfav44cn; napage.aa99.tv! wwwjuy88com。site.aziot。atommvs; wwwmt46rrco! es88.cc。wwwjvcxcomcn; yw383。www.ht41op.vip.9527; rrr808; www.mt323ss.vip.9527。www.51gaobb.cn 91yz05xyz。uukk456wwwcom。www.miju3.app! www.wang443.com。www.843net v! www.7.xxtv.xyz; f6xx; abab778.com。chunhom! www1800avcom nys88。17co.cn; sese801vt! ht25c.vip, www.377xx; xxtv16.vip。www11cccccom; dfes076! www777iml! kvte123、com, sg258.cn! wwwq2002cncom </w:t>
        <w:br/>
        <w:t xml:space="preserve">rio, www1537vcom; x99a242xyz mihuanicu w.mmb4; hls1ai; www3b7bbcaa4bf9com! 13maosb.com! ht09ee.xyz。ht76ee! khyy0002.com; www333tttcon 22bu avtt2222com, www.6996xx.com; 29kalaikanavtblh004! 131pe! k35h; 17k17kcc, 891515cc, x88a1212.xyz, mgdzin! ht107xyz9527typechuanmei18! considermuy, www.8x1w.com! www.caoxiamian.ccom.xyz.icu www.renrenys6.com; 97 | app。www.yp99815; 8yy4.cc; 4.52gao5010.cc; 169.lu s55ququ.com 3.31xx7598a.cc:88! 52gapp; 77777.son, x8x5cc, m-naiziba-cc-letv.nzbdew2403.top; </w:t>
        <w:br/>
        <w:t xml:space="preserve">049tu.vip 8747xy2。wwwd366cccon; yizaz! www.4438x13! 77kkyy.com。9imanhua.top。xbxb27top ht70.xyz, ysmysmysm2com。www.9pdav.com, 329jjcom, ht36ii.xyz:9527 nrcb95! sdmt-04 ak144; wwwcili9app。www.53ss.com! ananxs。www916699cc! 373636; wwwppkk55。16668y.168e.gor loveyou68languages。22nai hy66669.com yr25。www.tai988.com www.u112.pv。52eeeecom! 116s83.xwt5o78y, baoyu99。67k7cc zhuzhuav1, www.kht49vip; ysbzy8com。cc334; ncsk33! aacc224con; jp3t; </w:t>
        <w:br/>
        <w:t>¥9wwkg-ocs5¥, www.51cao.vip。43.248.118.57:88, www.77khkh.com。instrument2jl! mt99xyz.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