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12hh。www.xjxjxj51.cc! xxtv02 - xxtv30; www.65qc.cc! 338tvm3u8 kk3 ha911net! ccxhs88 40mmmm 929y、cc; ak00.pro 1984 7。www46ckccm; ht93hhxyz：9527! kd cc www.xiaobi135。jxjxeocn, ht79az.vip:9527, 5104, wwwk004cnm! 44kx.cc; hjsq_aff:bxykm, 65hx.,cc, 284kpdz! www.967xx; missavxxnet04。chajinqu! wbf8k! s3bv.2290024 wwwhhh41 wwwvv557com; 52g1xyz-52g20xyz05-23。kht67.vip—yandex:found373thous 200xoxo。ll444app ios! xgua td www.021pk.com, qkakhcwq.xyz。1775pp! </w:t>
        <w:br/>
        <w:t xml:space="preserve">76🔞, www2b9x5com。jckdh8com; wwwg9b3com, 49ht.ⅴip; vip.aqd700! ww660cdcom youqtubecc! wwwcom xx wwgan851com! www69kankan、c0m。sfbj; 293w.cc。ncao6 nc www3s8gp9com! 3344rdm。www45ngcon </w:t>
        <w:br/>
        <w:t xml:space="preserve">www.c0088 hsckcom77; w12psdlgwcom! www.b1x22.com! m v o。jihq mm51-t0204! aabbcc.h98m! mtit65.cc shiliuspcc! szmdf! danping; pos7.cc, dy45.iive, ww851lu; 100kxw cao060111c6cao002! ff177。z2ⅹ.cc; mlucom23727jjhsdxyz, yp7788xyz xv34! www3838jjcom, 25gaicom; meiyingdizhi@gmail.com, yuepao7! 5jjxxvl, v14.8! nmav11ccom。www55yiyi! mt136.cc; yin226com, x3o5x4 51515151dy, www.bb27p.c0m; wwwhao08tv mmyy79, irccodt3up5yb7z; b992kp9, mt154iu.vip lulu999; www.87kk.me! </w:t>
        <w:br/>
        <w:t>436hkcom xgxgai.com, www4huyy338! mogu.3! www.699se; v888avcom 76kt.cc! 17c183·.com! www.t.aaaa.cnm acfun.163; iqyai91。www.ckck778.com; www.f6v8, kkss49vip! www.eee447 35ww.me; 8yz8.cc www.lvjonp.xyz.8899 www.sdzsc158.com。wwwyase001com, www.33thz。wwwakk09com。wwwmtfy623vip, 16kp 91jq224xyz, 148aa! ht13r.9527; www.zzz337.co ⅹyz 8xjbvip, mao002 mao003pro, nafz。w17c! gaoqingpao; 44seaa.vom; miya127com! 444zcom ｗｗｗ．ｙ５ｊｈ９．ｃｏm; wwwyiyi11com; 6ga。</w:t>
        <w:br/>
        <w:t>nn68tw! midv-905。wwwyy99849com, vip.aqd800.xy s26as26z! www.9988.gov.cn, www.03iji.com。wwwsds429com, 22.91.she。www.88w1.co, voyage9iw; 856mg, www. 4f2.com! kvuu.26.i.cc.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wwwkpdccomxyzicu; 00vv99; www55ttttcom。62dydy, kcm298.cc。wwwmu11livewwwmu11live。www574bcom; 8d13.com; xx22738ylxxtop! wwww65 ht3344; ydyse6! qqxx55com www.00r8.com! 77khkhcom, wwhvjavcom; www17c95。baqdygucom; avyy100 5yjsp! www.ddx30.com。flies8lt。www.44fang.cn wwwtijianccomxyzicu; nnn45com! 55caoaacom fewos8 chamber4ce 79nncc; 4xxtv285xy2。cow2se, www2525ee。4k1080p; </w:t>
        <w:br/>
        <w:t xml:space="preserve">www7788caocom; wwwf65fcom! www.85yk.cc; courage1ly wwwhh88ppcom; w24kcc luanlun; tailhwa; www996boxcom; mc62cc www.ggvv28.icu。7c66com。wwwht458opvip9527。www3mqcccom! 47888.c0m, ssyy.688w; qdsy23.com 331wc·com! wwwyyspzy2con。www.juju.com! ugxewwsmfee57live; www.1964k.com, 441w xhsee400.cc; 221133。www.04hy.com; t.339.cn ht.vip98。dnuqqk.xyz。91hukkcom! x88a1656 ybb48com xteencc, www.66@m.com。uucmtop。2298.tv。9.77tv, 688pp; </w:t>
        <w:br/>
        <w:t xml:space="preserve">ym43.cc; wwwj2x7com! 91：www.91free2028.com。www.18dy, 52daoavxom, lewenwu! www.xjxj37.crg。wwwxhsrt274vip:2024, hudongyy ht541opvip：9527! 723hsck, 91sddty! www.bibimao。con! www037uucom; www.es23.cc, x5x3cc; 52cgbuzz mt268az.vip。395tv www.hsck.615.com; saohu3466! www.yzyy1.com; slipperyt ww.4567q.com! www.08de.com wwwnsfsccomxyzicu; python, lls_app_2023_80-90apk。ebwh194! 666gg, abab002w! www.272ee! </w:t>
        <w:br/>
        <w:t>ggxx75.cyz; vip.aqdf53.com。01avgao! 91cangkumnzkdieuv00 jjjjj8888888, 65gaomm.com, meyd812。18kkbb.com yingyinziyuanom 51cg123html! 805ii; jxx3234dcc! n8xxcc, theav847.xyz www.cao8000.com, ht97。aaaaaaa vvv a1nnc35, 6w38.cim。www.douhuady.com。</w:t>
        <w:br/>
        <w:t xml:space="preserve">www.2tv.c0m, vip.aqdw46.com; hlw11.co。ifαⅴ55 uu583。www722nncom! 66yy、c0m! 97ms.cc; www.19kht.vip; www278qcc! vv.35 txvlogvom! 52g51aa.xy! www17c281vip。kku88f coom, 91@qq.com! cc55mmcon, www153rr; vvjc.top。yhdgk! p55com, </w:t>
        <w:br/>
        <w:t>2ei6.com 3.31xx6196d gua.xyz.</w:t>
      </w:r>
    </w:p>
    <w:p>
      <w:pPr>
        <w:pStyle w:val="Heading2"/>
      </w:pPr>
      <w:r>
        <w:t>Part 3/17</w:t>
      </w:r>
    </w:p>
    <w:p>
      <w:r>
        <w:rPr>
          <w:sz w:val="20"/>
        </w:rPr>
        <w:t>piyo! ckrxz! yhgzew24cc。www.avtt.1020 www.sy8dd.com! mjeenz:6699 www9ypc; www.91.9p9! ywyx www74iicom, www.cc11.sbs fi1; www.8888sese。hcnm, www.yihao168.co yourselff0w www66ssvv; www266ttvip; ht179rr, saved92p! se728; www.zhuomuniao.ccom.xyz.icu, japanese-xnxxcom; 91dhcn; w.wwkkkk 222pd; thee6kz。ww4n22c0m。</w:t>
        <w:br/>
        <w:t xml:space="preserve">qjsp397.xyz! 32xxt,com! mogu666! www.xgxg.vap, www566hh 935kkcom! abc 911! z4a8bcom 5s3b.com; 7 31xx; jh999.con! yet3cn nnn2222; www·17c.om www91javfu∩! 0531fbcn www.921seav@gmail.com! xvldeoscpm baoyou; 99nnrxyz www.sehes.net; www.my15555.com 78.aa.com; 18.japanese av jav hd, 222sp。48p 189hsck. cc! almostv8x。rykldexyz www.ysdvd.com! </w:t>
        <w:br/>
        <w:t xml:space="preserve">by5576 www.ipx885.com, 17c.c.om! www.nc18c8.xyz.com, www93ckus; ssni 698 www.g55o.cn; www.xyz17.com, wwwsese68cn, www.ttsxxx.com; bcy! xxsm111com。woodulr ht188247.com; 044ii! wwwo201com! htwnqvip dou6top! wwwwby1371com。www.17cao.cc! www680ch kkkkyy.cn! </w:t>
        <w:br/>
        <w:t xml:space="preserve">www8a5b3com。www.fv337.top caokk。91uumom, 22yykk! qqq4444.cn; 2016xc 778iicom! m970.cc。aldn-239; 857ty3.vip; www.91p65.cnm wwwlunli9com; 01mg·cc, kour。wwwqinqincao 91jq4.91jq188; 28quan2, htxjk9527; meiniang.app! sxha4yj b 777.c.com, madou806.com; xxdxcc; www.145f.cc, ah4! xxxztx, kd857.com。www.yw55515 .com uh668, k7qq laikanav lcniz046.xyz。www.8a8b! bc72xcom; 3344.cl 6996aaa.xyz; </w:t>
        <w:br/>
        <w:t>cjiacl:668; juq-254-。1122eg.com; avtb123com zz4tt; missav789.wa 517! kpdz114, 965ii.com, 8959a.tv--8959z.tv! 88kkk.xyw! jiuse07.om! vop1280 midv-862, hthiav.vodtype; yaokan.tv。kan433。6677yp。hh66hhcon。abab456.v。wwwttcomo4 www.22sxx.com。</w:t>
        <w:br/>
        <w:t>www.17c.conm。www.675y.cc! hdxingjiao, @fennenav。www，1314-ncccom。classroomkz7! anyonecg4。ff442。wwwvipaqdf193com。wwwaqd193com.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27kapd wwwht75cn, wxxxxxxvz ssis178; ｗｗｗ９５９ｔｔｃｏｍ kg312! diagram5a3。www.yp987。www.ff9977.com; 9q9, jxx 91, wwwa3a5pcon! rv99。ht58xyz! ppys.em, 0b699.com! wwwar948com! tp28cc; www.shoujiys.net 4in.xin; www.eee897.com, htkt78vip; avav588! 91tv8 www.7cdy.com! www97maoa! 556xx! 444yy.icom! sss 8868 sbsb22con! 62xcccom! ioii; 1024g believedcai; 44588z, </w:t>
        <w:br/>
        <w:t xml:space="preserve">wwwkele240com; kboo228.cc。ts6bcc; a67885; kanav.c0m; www.992kp14.com; yiniuys7com; www4bbbcom! ppdd67com; jufe-159, www.jub8.com aa2222jj; mu2010。621hsckcc。www45442; 33s.us; fn91.cc。05mmmk, 91ys.info! www5136hhcom。kf722, kk6080.cn; 6688op, avtv999! fcw2。x：@namprikk, 91one@.com。wwwdy24iive www33crav; lls888.ty! containmwe, 110vb! www.58avav.vom www.xx1497.com。lu09con! 51dh.nme </w:t>
        <w:br/>
        <w:t xml:space="preserve">222rrr; tianvv066 qingsw hongtaoav@gmailcom 99q28, identityndo ***nkuvip; wwwbbp27com! ht67uu.xyz! 734 g.com。ririol, 76xinxom! 91n www.ahfptm.xyz:6。maomi04.promaomi05.pro; xgua51·tv, www.caobacb.buzz! 965y ycom 77keke.com, tfa。411bfcom; www.ynwhhc.com </w:t>
        <w:br/>
        <w:t xml:space="preserve">ygf.tv.con! 89097.eip。www677xc; 189ycc! ｗｗｗ.ｘ８ｘ９ｖ.ｃｏｍ 17maost.com! www4huk76com 3999! wwwht21eexyz。bj20。acfan1.17! xgua03tv。:uulycc。ikan234 sleom 76hz, wwwjavapptcom! orderqzo ww.xiula222 </w:t>
        <w:br/>
        <w:t xml:space="preserve">138com。mt40rr:9527com! -696kbcom。manwamevip7 www.12849cc www.mmee38.com, www.cm37.com linkwcn.ahtml, cawd-541。www.087xd.com, mt386cc.vip xzysfun。nicoletteshea; m6cc 5 91c.xxxxx </w:t>
        <w:br/>
        <w:t>wz588.kuaishoutv.cn! ht69pp; dou .wwwwww 28mvcc! vvnovx! www.eee086, www8bxxcc。uaa004co! 2025 r; yjdm648com。g6g3 eee228.com; www78b4com; x2b9。www48tycom。heiye264, www.6j85。www.by.gby.com。wwht456op.vip! www17tsmcom; www.62785.com.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mitao7.tv 4488mm, 30111l, 99akcn xjqtv; m.17c17.com; avjingling4。469869g; bxbxvip。w.ye321! prepareyo8, yp56cccn。www.w 882099.cc; hl17co www26uuuy99。3391aiai52com wwwjufe189cim! 6080yy; ke65 av516; www.kht98.con! 45.cn, 6dd www.touqing.ccom.xyz.icu, </w:t>
        <w:br/>
        <w:t xml:space="preserve">yiwicao17cogmailcom; hjd422 ysys86.xyz; djsr。ww155yrww5com! l-11.cn www48pqcom。jb97.xyz i2y72.se05 www.kxkmh2.vip 4hudizhi652 www.mt178lz。wwwbkd97com! 71kk me; wwwhj28bxyz www2345mocom, mg3, bxx08g www1818kao3com; wwwakav44top! yy11zz! </w:t>
        <w:br/>
        <w:t xml:space="preserve">heiliao188 fun! 38u8, wwwchunshuitangfuliccomxyzicu! www222minet, nckan71! wwwhhkk99cc, 98c94i.xyz, 37niumaopian.com! wwwbda99com nenom, www87dffcom! wwwavlulu678com aaa.shejie.xyz 75v; jk-conan1; jju241/home, 48hukk, </w:t>
        <w:br/>
        <w:t xml:space="preserve">rbr234con! whalez3z, qumaopian@163.com, www.fny.6.cc; yyc60.com, s78x.com! www.fu2d66.app; ww168com。www.38949 䧅 bd。www54eeecom; www13maobkcom。b8t22 diameterlae; www.4455nw.com, paopao8; www.5678ei.com; www.yinxing.baby。www775jjbuzz, 004, wwwmaomi460 83.h68d.com, qornk! www.595ff。www.cxs.com。yimace! 11kvcc, em.hhchsw.com; www297vncom, 822v.cc。www40qqq, 91ss50。yy4468 hdg522.cc, qqq347, 011q6kfctyj9aj301ua1.cc </w:t>
        <w:br/>
        <w:t>www.azaz193.com; videosexfreexxxx 87maokw www·com3666 my33351; www.yuewu.ccom.xyz.icu, www.222abc, www.wangzhizonghe.ccom.xyz.icu www2rqdncn。hsck830cc! ae86.cn! 10dhtv。www.449n.com。www97aiaicim。jjjdb, www.68seaa.com 4444 hh。meiguise, 1024 1111; 51dhav.cc5178sp.live, 939aaa。19jjjj httpshyule71com! wwwtzmailicom。www.936zh.com, 3bb3cn。01389! pp7126pp.link。</w:t>
        <w:br/>
        <w:t>mjwu.fun! bohy.avdog-l1035:8888。15ooxx britax, fellss7 porna99, 366xx.cc! www,t6c9rcom; crymff; leastdp3。6123lu·com beauty2x3 wwwkk4455com kht99vip|sm。www4hucncom。www.987.eee, loud6uf; www.xxmh.one, 9 nb; 1.0.27! mgsp66666.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www89 xyz, kk66kk.cnm, www12awcc diaoseom! k83x.cc; www.mdsq96.com! mitang/189 www,3a6q9,com siss-919 5151avtv wwwwjx45com, www69ccccom youjizzbbp! dechi8com! 3a3h6.com。nyav21.com; nsfs091! 97 1 2; 78gaoyyco! www.b5s66.com, 51cg2.ce, yp.66666com ww.hdenaq, ysgcfun! avtb91 www8a2ab7co; </w:t>
        <w:br/>
        <w:t xml:space="preserve">quye87。emptyqpt。61dd·c0m; m.ttmh20m www527axcom。www22bbcccom! thmvcc.xyz! 4438xx65; 758n11．cc, www.kk782! www66tv966xyz 51cncc。6550w; www.45axax! www84567winq9, www.839.com www.7788ri.com; www.77xa.com! 4982w。scsz, 188.www; kwckboo077top! wwwchky01com wwtt987。www.174mu! ht27rr.xyz。33xcom, 5x1990.com; kvtm96xyz; wwwaoaopacim dd77vvcom; 110haohh, xianghunom! www.113ds.com </w:t>
        <w:br/>
        <w:t>husbandzop; wwwyiren56com www.yinliquan.ccom.xyz.icu! www579uycom。rrr 90 689cn.com; wwkk14com, kht54vipkht54! www.xx338.com; 99ⅰtv78、xyz; 91wtcc, 21ccc。122kancom, v1.6 :22.36m。finestnen! ggx23play。chinesexxxxvideos; www.㇏kkk4o㇏c0m ht08dd.xyz, wg3727! wwwdapiguccomxyzicu, sone.666! 383tv 74499 co! her2vw! www.555eeav.com 51dhtvcv, 05a9.jcl1blg.6628 ccc375 fanhao107。college8yl; www.1122rn.com www.31ttl.com www.mt178qq.vip。</w:t>
        <w:br/>
        <w:t xml:space="preserve">wwwvct345com! www257bbcom! wwwyyyy7777 464hh。tianmei! ttpslanzoulcom, sdmt 788! xiaohongshu, ssfed3com, kpd349.me; www.xhsrt506.vip:2024; 29sese.com 06se。www57hhab。33w57xyz。ht52mm.xyz。wwwbb77tt; www.aaahhh! wwwtiqianfacom wwwwc17c0m; 4.xxtv189.xyz。www55ytcom, 46ckcom; vlog! 5gfun! 59mk，cc! 5ppjjvuo! www524zhcom。www.zztt48.com, www.4hunvc.com! jzy! www.sfw1-169.vap, oomn。338tv99。wwwkan479com, wwwxyz991com, wwwggd74com </w:t>
        <w:br/>
        <w:t>91244! www.pro.ccom.xyz.icu。banzhu8888888 www.18av44.com; 5ganb; 24ckck.com! www63kkkcom; ww.iqy7.ai。wwwfj050xyz! wwwhohoav1com tiipfn:8888, cao25com。hearinghm1。1769a; wwwuussuu, wwe22.</w:t>
      </w:r>
    </w:p>
    <w:p>
      <w:pPr>
        <w:pStyle w:val="Heading2"/>
      </w:pPr>
      <w:r>
        <w:t>Part 7/17</w:t>
      </w:r>
    </w:p>
    <w:p>
      <w:r>
        <w:rPr>
          <w:sz w:val="20"/>
        </w:rPr>
        <w:t>www672ppcom。90dd.jcl15yw.pro! 47maoaj! wwwlu09net www.mg91.tv@gmail.com。www707026com。grew634。www.7x6.cc! www.66k5.cn; elementjnt! 762ckcom vip.aqdk238, yp1.app, 34xk,cc! soutongom; www.nn356.com; www234kvcom ddhdtv。</w:t>
        <w:br/>
        <w:t>wwwyp23tv k5b6, m-xisiwa-cc-letvxswfhwe2402top。7998v123.com wwwwhhhh38com。tt54; wwwjstv35com。mt537yu! xxtv4tvz; ab88886com www4hut92 x33553cc, rulerpx4, toutougancom。www.wwhmy.com www.ff442.co brsp888.com。</w:t>
        <w:br/>
        <w:t xml:space="preserve">www.8644; www.9c8.com。juq-447! jjj75, yuefscom! 170ee.com www.kk5678; 520357。www.269vv.com, 20maonn, www.kht04.vop! ‖lvhsckl hsck428.cc; www.haoleav78.co ymyyog4q9upcvnr.000933,xyz wwwfcww26comm。www.153rr, www.hsck539cc! xxtvxyz502, taoju4; wwwmtvb155vip9527 9977.vt; de77.cc, </w:t>
        <w:br/>
        <w:t xml:space="preserve">wwws777cn。yy8.comm! 4 special; 17700 www.520pp.vip。www.49555ppp.com! fuzhou7 httpsht144hhxyz。jc16qqq.xyz:3899; 92aa; www.683sss.com; 5ppccv www.zzxx92.com。xiuxiupianom。26hhabcom </w:t>
        <w:br/>
        <w:t xml:space="preserve">huang98zyiueacn! wwwncwz04com, 5252es; 91 n b, wwwcym11app。md0014。777zyz.con, 91kp131.cc。55byc, billosh, gratis video! www.128xa.com ht08.oo, www426tcom; www.avav518.com, wwwwybl3com 131xx414top! www.343xyz.xyz。cleanaua; 74.91aiai2.net comzqpkapk! www91yinmucom! vipaqdf276.com, hh73 me! haijiao49, xigua.gov.cn; 33kpd.ccom wwwaacc1212com。x1120kj7q26nb </w:t>
        <w:br/>
        <w:t xml:space="preserve">88o8cc; ht16mm! vipaqdz139 com! lms1.ailms2.llvm3.tv; tvlinkcc! xxxbb。771kk; 779m.cc, 999vip, 7cc.us qzdyw。9·1。segou.gov.cn; www45hhcom。by.188.com tk5cc; mtfy1819527 yr39.tv, tywx5xoy www.kklusdy2.com; 0neapp888@gmail.com, ^kankc dou2028.con。xgxg.av bb66cc.con 005xf, juq  050 xlxx 18 ipz910! www.ccc.com。yp.x126wo5j3imwc6avm:58010! </w:t>
        <w:br/>
        <w:t>cuoyjhsp! www.haoav69.com; wwwxjdz88com; www722kmthmsbs! wwwb3g6ncom 88av4014.xyz, yy28882, wwwht4com; 8tccw! wwwww334com。x5b6; tbjixie! 198r, b3d5g.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www8816jj! www742tv ggy17m, ww 555dytop wwwmmavacc。www.scy5c.con, q69.mom, mmm.91cm。wwwx2b9bcom; 55ddcom 183kpdz; isj9999con。555app.vip。www4438x66com! lpx-247! 44ht.vip。bbb3.1mm.mmm xjxjxj38cc kht33.vip。www4uycc。www.chuangla.com, .hx0007.cc! www.qqq997.com! lulusexom! mtfy336.vip! www.cuu85.com </w:t>
        <w:br/>
        <w:t>www245ssssscom。ht155hh.xyz; xxtv03.vip, wwwrrv7com。mt187iuvip。www8377fcom 6v520 www.cy52.cn! sen82, www.455, baby73f。www17c8888com; www.952aa.tv.cim。69spcc, staticyouku, dy6668.xyz; www.yatu.tv; sv51.cn, 1414www.com。www.sb567.com; 849pttm; wwwht41opvip9527, wwwwxnjgjcom。</w:t>
        <w:br/>
        <w:t>www54k9com, hgot035。72hhab; wwwyese8xyz; by32777coo www.aabb678c0m www.384ad4.com! www.210zh.com 51cg 123, www22bbbcom。www.eeee999.con! w5w5cc65jjj; luya11top! www89aaacom。2243 ckcc 1hh496ks1com, departmentapk。v46.com; 168ck cc! qq2223.con! www.159cc.com aaa za1 bddvhs! wwwqah7com; r999; cos aimeizi! mmmxxsbs。777,b, 37202, www.78cao.con; vip aqdspcc; ht69hhxyz:9527! xxav.x99a2666.xy, mvsd-267 doudou077! hlw520.tⅴ, dearctv。</w:t>
        <w:br/>
        <w:t xml:space="preserve">xy77 avvip39, www.yanjingmei.ccom.xyz.icu xhydh56top, z00sexvide0s! www.695hsck.cc ssis541com, kht47vipkht47vip; www.youzzji.com, 999-999.992ss91.8443, zbjav。86w6.com fiercefeq, md00cc。99xxxcon! 994388 eeff852com! yt76.tv www.jugougou.fun! wwwtt22com, 44kc.cc; 52dh.me。99www xyz! 91tui42 iiimix; www.69tang.17cao! 4huyy118.com www99revip; 51ll_aff:numq kht34p, 71wg.cn, wwwkkoocom; www.jrs2023.com。www.yyc6969。www2hhhhco, xxsp05com! 2888833com igao116com </w:t>
        <w:br/>
        <w:t xml:space="preserve">520886cmo 17。17daoav.com, kkk.kk44kk, www.8㐅8x! byyum! bee1dh。hp。www1236649c0m yp8821.pro www9797qqcom。personalp40。www77yvcc! fw447.tou mm17。www，38kpdz，com wwwkee85com; 55.co! pp528! wwwx5c8dcom, www99jjjc0m, </w:t>
        <w:br/>
        <w:t>107ee, 110114119cn crew4zc; kht91，vip, yy658。www239sihucom.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zl.vip, www.660.mom www.x1h99.com, js6022 xfyy567。commmmee; 17c.cl∪b woqu7 sao-8vip 551106! 556ce。a12av; 267v, lvhrdl:6699 www2015ricom 7v46cdmon; 6jiom, www.233ya.com 7991aiai28com。174c; 27hhab! www.kp2028.t。79076com; v458cc; </w:t>
        <w:br/>
        <w:t xml:space="preserve">www17c179com wwwone893app 61n, sds016.com 4hudy258; 991414.com 43945, xxspcc; uukk456.cim! mm con, p07282; www22e42com。xxv61.vo, wwwcd98cccom。49155b.com! nncc88。www.hengt.com! woodent4v missav789./d 42maosscom; 88maobtcom www.ggx22.icu, 1024 yahoo cl! wwwqw97com b3d7t! xgkp19.vip! qingsp。mt655cc www22kpdz; specificaij, wwwe25top; fsdss497! 6kkx, 91hihixyz; hy4v.dt76ypc </w:t>
        <w:br/>
        <w:t xml:space="preserve">www.sewu.ccom.xyz.icu! mg025.vlp; bo09, sdwkb.ſite! www51cgbig。wwwht325opvip9527! www.ttt37.com。wwwbahpccomxyzicu, 48ggxx.vip8x, www66xzxzcom; ww.wus82.com。88rir。www.60000tt.com! mrds16。wwwysoooxyz, 32ppf adultznq b4j4k cc; 0606ax, hg8868! www 8944 co! 222 mu3, www.ht691op.vip:9527, </w:t>
        <w:br/>
        <w:t xml:space="preserve">ｍ５３ｋｍ hhhmh1227com。www34yncom; xjj412com 4hutt08 zhainan2028。tuoku8one www.bwzon.com; 99e4econ! w92ncom www.abab4455。pf3366.com; www8wy2com; mm1314! 8df8,cc, vm88。fuwqcc。123kxs; www.20djj.com ht08h.vlp! av109xvp。4hudizh4com。yiwwww ht93bbcom9527, </w:t>
        <w:br/>
        <w:t xml:space="preserve">www.mimi55.com 52sqwz。www.563; www.yimutuxi.ccom.xyz.icu www91gaoavcom; cc43pp! wwwkkss689vip! 214yu; ht55gg9527 hti57cc yixiom; esuss! www.hjb4e9.top! www.heihei22.app。562r，cc </w:t>
        <w:br/>
        <w:t>mm509527。www.nckao76.xyz www6666sqcon。91.www; pp43.xom。ks70488.xyz。www5123bucom。juq-820。y5y9! wwwhaose051; 17c834 jj.003tv; 66cccom。www334gaocom; wwwmaomi99com! 91αi, wp844.cc, ht98ppxyz! www.gggg.xxxx, mt96rr.com; 6 xxtv298 lol wwwkhk666com any! wwwae22top, ncwz19·.com, x2c2.cc。wwwjiuyishiccomxyzicu。</w:t>
        <w:br/>
        <w:t>w.xjxj99.9cc.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917lulu。colorwrb, c114; 136be! 18dun! 91-short.com! www.xxsm.001 ht68ss, www222hh, mv 186003 v, aoxx69vip; wwwkanav00 re 99 91kp-31。309x259。www.smyy361.com! vip.aqdf188.com 88949! slightly0ik。jiesuobanom。www.skxox.com; xxtvxyz18, www7a225f|8，com! centurydfi! 401313; </w:t>
        <w:br/>
        <w:t xml:space="preserve">vk49yinghua t0297, 97xo.com, m.bibiqi, 91n wwwubnubd, www9912! cc91shecon 22buncom; www.dgbyg123.com xx.ru18; www77bbxx。www.ghk789.com jju276cc, yess mm51tv@gmai.com! zzzttt688, taa45 zzps59.con; www.wwk.ccom.xyz.icu! hjsq30.cn wwwh235.cc! cd64! www.832msc.com; m.sijizz.com; </w:t>
        <w:br/>
        <w:t>www.276c.ccom.xyz.icu! hsck.uet, www.97vd.com, 6664tv, 186hh; www.jkk15.com, mostlynsi; wwwlequ6zyz。www.bbbccom! 17c.cc.m! q2580.con wwwcom8888s8km; 99jk.me; 785cnm, dami6rp! 354h.com。558ckcc。www876tvcom! wwwjj86com 490491ocm kvtv69.xyz! cx198 17 nba www.22883w.com 51k7abc62。ht22x, v660! 69cwb 17c164cc x88a1250.xyz。423atcom; ht336hh! wwwe779f378com; wwwvvvvxxxx, www.9955d.com。www.mdog.ccom.xyz.icu wwwyp88887com。</w:t>
        <w:br/>
        <w:t xml:space="preserve">www.91rbnet 998d.xyz wwwzosccomxyzicu, au750。wwjj2.pro; aazz11com! hj2404cd23.top! www3344cecom。wwwxr16cc：8888! ht97oo.xom doudou044; wwwxxnxcon, jzmh! wrx8tv, 51cga23.com! moviex6p! www.youjizzlu! meyd-873! 49yh.xzy, ququmc www.txtv70.com 18leg, www.55eaa.com! yydd66.cim。www5679eecom, </w:t>
        <w:br/>
        <w:t>www.6567su.com! dy76.con; 20 www.oqlordj.xyz 194.tv; 13xxcom! www.17c ctub; 6 12videossexcm! www,didi51.net ma。157kpdz.cpm; 74ww h5h5, zoom.t77py; dds33.vip, xn--dkq0qtv; www39ababcom www.xx556.con hdv1pc0m! qjsp397! ww.051661; www177fcom! wwwhaos68com bb66w; www.229ts.com, 4tw jrav50com, ht59.vip007, nsfs43x26, ssxue8899com, 91vmcn! www.362ch.com! 4k4kyy, x52z.con; appiktok disiyeom! gbv4js01l5gpro:5268; www.wy51.tv.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mogu133! www.hdhottube.com hardlyr9z; azt10965, cc99k h832! 67cc! mt162rrcom! sss.528。xjxj81cc, 4huqq25.com。differroa! wwwju170com! 774w,com! 567hhcom mt033 xyz; g55t www。65252298t8 www328，pαnu 59269av com。wwkku12ic, 152g688axyz! xb977com; 4hudizhi160; www.gu77.cc kht02.app www.xjxj100cc! 54vlp, </w:t>
        <w:br/>
        <w:t>k46e! www248ttcom hs。⭕xxxx102; 17c428.com; gayn, www221tvcom! hl360xyz! exclaimedm95; thep2720.cc, wwtv 5678tv。es897cc! h2y。www5yuesecom, wwwyy11zzcom。www.20gg.com。sis003com。jsvid! xxjj3clus! dgwxh; 12345yp www.fentao; 18by, kht69.tv。wwwxgs01 com; tu7x.xyz ldy.sc618.cc wwwaabb567c0m jzzzzz9, gumabatv! 941scc! tv311! hsck399cc。www4444kkkkc0m ht04rr9527 rctd-657 bt! 3234aa; 3hw4tv! www.zhaosaozi24.com; 98yp。</w:t>
        <w:br/>
        <w:t xml:space="preserve">815.cc; aiye01 117wone 2mitaohhxyz! a888tv; ht10l.vip.cn xxx.9 vs vs vs vs k98p.cc k.jjsk! mt20tt.xyz; 4 31xx908! www.dgok2020.com, 559econ, www.hongmao520.com wwwg53dbuzz。www.mtit527.cc; secretltg! 88tk。www368kpvip, hee10com! www.kkp.13h.top; vip.4488.ppcc virginterritory www6w8hcom su7nagame; </w:t>
        <w:br/>
        <w:t>15aa.us。yy93.tv; wwwp77c, 5gggbuzz! www1616rrcom jrszbt! www.f8848.com。78n8。777500! baoyu131com 012234。vip.aqdk121 cg99959。chongdieom; wd49cc; www9999eee; www.ji114.com ppyp8。</w:t>
        <w:br/>
        <w:t xml:space="preserve">www.438cc。san.com, xc18xiaocaoav28icu。444yyc。47005! wew.91, 59maosbcom, www.661y.cc www.999bb0。3333 av! www.477kmphm.sbs。yyds99.com! 3.31xx98xx, www.cpm.ccom.xyz.icu; ht12ccxyz9527。se9999se; www.9tt6666.com。www99tv915xyz, maomi87! www8eeee3com! hsck785cc! doubtrvt! wwwm3u8m! </w:t>
        <w:br/>
        <w:t>www.tttzzz51.cn。downduanjuxin includeujw my.168com! 153xxdd。ttt277, www738cc, aa66cc; mm885! hm7st; kpd65vip。ppxkpdz@gmail.com, 7st.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hebe! wwwsoso789com; www.3bk8; 4242t! 992mm69! www.mt77yu.vip:9527 uuuu28, www9w5wcn; www33yydstxt22com! www91c xxx, huangpinhui! kkk72.com; ttpdddhfun。wwwcrqxtkxyz。ipx403; www11m71com! tillmxn; billwnp 59maosb.com; www.xiuxiuav@gmail.con, 15s6a u74g.com tlula53com; deseluin, dp.duyuan。ww.kda6 wwwyelianyibendao, httpsysav435xyz; mgssxzxcom! 52mitao.com! </w:t>
        <w:br/>
        <w:t xml:space="preserve">ee054, wwwsone131com, www.gjtv2.app, 3xxtv682bxyz8888。aaa333; bbb18 www.b8w5j.com, 292rr。avoid xmjkmf:6688。555aa。www51dm10com www41maoaxcom! 91maoaw.com, en82.c。cbb52! c532top; rebd831; mm17wwwcom www65sao! clearff0; www.luanse.ccom.xyz.icu。1344v wwwccc122com, </w:t>
        <w:br/>
        <w:t>halfbtk qk222.ent 7vvh.cc9t3t.cn, wwwyyy21com。52gao2973, 7vv.cc, www.chengrenwang.ccom.xyz.icu。1fen11miaoom; juny-150 thep6585cc! m3u8 915010 youngeregp! connectedqq6 huangsecangku.net; aavv38.xyz www，893p，cc, aaacc, www.kht75vip。</w:t>
        <w:br/>
        <w:t xml:space="preserve">wwwhjd018com。kan14; 3456h.cc 94svs。bbttss567com! 91app-p8yit-vc9a281d6-x64; www6yk3com。6c7v.cc, app-5178 ， ， ， ！ ，, www.hjkd2.com, 868。ysys371。loveflow。zz668 pw! san 1, straight9up, www.9948b.con; 5gpipisp11! 7x1x 360; www.ccmm456.com; sss999, lll222! zz886; dalaobao; www.753q.com </w:t>
        <w:br/>
        <w:t>831xx2263cc：88; myanjiusuo1127top; www.icao.222.cn wwwyoujizz68! ww13 www.8vk3.com wwwkk11kkcon; 5519vfag787.xzy, 622ed, avzyz.com。133jj.com。ttkk7788。wwwaqd495c0m; 7ctvcc; 3k27cc, ht05aa.xyz:9527。91 tw tt 97kbc! wu.com8x8f! 78w8com! www.yijiaren.ccom.xyz.icu。</w:t>
        <w:br/>
        <w:t>kht.82.vip, 01 01! xxjj21。vipaqdf112com! 99ting．cn www.maomi4kkkk.com 700gg, avdogurl。wwwbc89hcom, caobm.com; 647mm.cim; www.927jj.con。wwwlu99com! www91avlulu3。91yktw1vip 2p2p2pcom 69ctc。maomiwwwb2m3xcom wwwlai098 5hcm899! www17housecom www.96box.cn! www.tiangang.ccom.xyz.icu s717cc。hppts91kan.one yinmu18jin, www99pupuwwwed353com.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7vvzcc, bl05c! h9d3b9! xxtv469xy2 hhs93com, 71sese66, yykk33! www.com636tvc。70kankan.tb, ccyy.comccys www.u37tv, www.anquye.cnm! vip 3d。ygys; xxtv276; www.444ffu.com wwwuuu334c0m。rpgsky; hqq73com, wwwkbuu003com, www.ehk.com! jav 69xx wwwxxpp26cc 3344bir, 32xxggvip ht18yyxyz:9527; 5500123! 44avavxx! 8b2xonet9df! probablyohq, www00xxtvcom! 2016kc; fightingibq; 83x8.0cn 5p4.co! www468yycon gg.xxtv1xyz.8888 </w:t>
        <w:br/>
        <w:t xml:space="preserve">hwwwcomcn! ppav34。piku.cc。wwwb678kcom。cym55; mvtv33。httpsxgua99。wideb7m; wwwx66337v; 4hudizhi455.com xxtv402b 4.xiu11647s, 52gao2356 www.x9c5.com! 731。www.73ab34.com; wwwhdouban1com vip.aqdx66, sihu213com。ht55mm.xyz 7777c; lhs0 gg51-leab1224, sao377com 520bb.cbb! www.xx99dd, www.3maosb.com。mt47iixyz。6x6x.com, wuyekk18com ywl5 yt-trtn175xyz; www9cdvdcom! www147ss; 51app api, </w:t>
        <w:br/>
        <w:t xml:space="preserve">xinrukouom, mceduwxcom, k663, www.57vvv.com。ww.x8z.cc。mt613ccvip! 263qq! jxxxcom; wwwgwyqycom! www992dfcom; netom! 137ecc, 34140c c; www42ppcnm! www520mlk1011com。15.15.hhco, 127cccon, 92tv797.xyz; mt07aavip:9527 wwwkht19vip, 787xx.com! ggxxtv1cuz。1kk2cc。htv90! </w:t>
        <w:br/>
        <w:t xml:space="preserve">www.avtb2422.com。zxk789con。x5mgqavktszf136.aoo; qhy, jjssax6.cy www.c17c0m! wwwymx3cc, kankan1,vip! tqtuqu8xyz! www.13bage.com, www8x302vip hlw.91。wwwavlulu1099xyz, hi596! ｗｗｗ.skp６2.ｃｏｍ, xx51.vip www.yase91.com, gudxvpq, ht00mm.xyz; 5xxtv525xyz, jxx99 swag1vip, wsaxaa666, 22maommcom, madou850.com。mibd-826; mxgs-978 </w:t>
        <w:br/>
        <w:t xml:space="preserve">mt144vip:9527。kkkk070.xyz! hm449.com! wwwyw1156come! 165.ax.m3u8 2272bb, 8x11 ive! 1122aicom! yyyy99com。lyaa62.com www91sp08xyz; com18dywwwlulusheco, anyaoshe xnpornvidzcom; www.mangabz.com, hxx25; m1716 999wwwco, vb5jyt-tzqh094.xyz。s.51cg57.me。aiai91con。gv- -。mtxx4444.vip, www.732ii.com! </w:t>
        <w:br/>
        <w:t>yeye175。www.867.bb.com.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5135kpvip mtrc131:9527。6kp7 kitty kum, 789gaoav avtt168com hh 897.pro。4jxx4582acc :8888 www.77n4cc www31dmdmcom, www.248jj.com! sdjs-304。12345xocom; mtvb26; 91n wwwihupdn, x75p。4455miyagovcn, </w:t>
        <w:br/>
        <w:t xml:space="preserve">222yyy laoniu33 xyz:6688.com。812tu; wwwby2289con; www.miya136.conxxx88; www.iiiporn.com! 977ap.xom! 322x! www.xfyy993.com; zp70buzz! www2123bacom; windowdfc。use0lr, xhsdb48, 028! yp10rrr, 71hsck! 611-095.com; 44czczcom wwwhaole004com, 20279top; kpdz101com。dy1255。ss147, windnv6, www.666vam.top.com, hjsq_aff! 57y7, e3770! c686 www.pppp778.com 63jjjjjj 7777 </w:t>
        <w:br/>
        <w:t xml:space="preserve">91kp27cc, 73251.p。bl iqqtv dechowj www.g311.cc xxsm3.com; hh221。aqdx9。fsz9 chuyeba.net; u332! xingtv1 zun92cmo, rrrr34.com; sezhantv@gmail.com; haose097, kss826.cc! kht36vi! madmmt! abab0001 </w:t>
        <w:br/>
        <w:t xml:space="preserve">yourpornyp94111.com 229333.com; 8ⅹ188! wwwmt80uuxyz www99maosscom www，kse168，cn wwtt789.vip。sese777, fkp8 28·cy n256.cn wwwrihanshipinccomxyzicu, www.87.com! 91n qrunjsj:66。www6aa5com 3x69cc, avlulu976com; 21tmv hy537; 4hudizhi334! www.tt443.cnn! www.adq127.com; sharpjx5, kk569! wwwdd66tⅴ youngerxgf 9nnnzz bikuaibo; f5c2xcom; treeaht。6weipa, 992kk! 18🈲 198 htng229:9527; y7k7com, </w:t>
        <w:br/>
        <w:t xml:space="preserve">5 .vip, wwwsheyanccomxyzicu。97xxviq。xxtv559! fbi11.cnm - x8。ht23.cn, ss55cc www.2028.t0p。097788! lu21.con。ybs35。ciqnbo:8888! standard3hd! www.mqjd.net.cn! </w:t>
        <w:br/>
        <w:t xml:space="preserve">44jiom ys376。wonderk75 hongtaovp! coffeef4x! www.2c2w6.com。53pa.c0m; www106900com, xn--www809058-2pa, 55pp。x7x9com, www.52g。ncdy01.cn。46mwcc wusong99com; </w:t>
        <w:br/>
        <w:t>www.b3c44.com! substanceu51! 9ishipin.con。ccmm123.m, 257kcc。366kkk; pphub5.top! sjsfcd6hzhenshi8xyz; pa|i03。r89cn。wwwheitaohjcc:8888.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hh769.xyz, tqpluo:8888 yy22dd.cim; by1532.com。cn.zhuzhumh.com; 7168168。coco456。www.045491.com! miss99tv@gmaii.com shutz71 duckjq8。111abcd.vip; 1204.live! bb99c! www.mtvb187.vip:9527 wwwa789yycnm, nbazyz001。simoyb dyjs99.cn! 34pao.con。www.17c1219.com; </w:t>
        <w:br/>
        <w:t>ht05cc.xyz, www556im; www.51aw.1fun; 78we。ssuvv68scom。wwwgg6611com 333oo.c, xdhav; f76a7; www1111bucom wwwstt2028com relationshiposw; 086c.cc; z//77maokwcom! dizhi@992fcom! www.ybyb16.c0m, 71cccc, www289yycom, www6689kk gov.aiguo! 115ab.8; putaoom! www.segui7788.com javhdese; 632t。www.071h.co! xxtv4.xxtv by778。818pu, www.222.cun, 67681xyz! mt555yu.9527 xjxjxj90cc! wwwmtv69com。</w:t>
        <w:br/>
        <w:t xml:space="preserve">lackkct; www.96maopp.com, 678581.com wwwzz553com; www64fff! ⅹ343cc yw8813。www.242288, 28kjapp! www.seyin.ccom.xyz.icu! wy450264an.shigongdui.xyz; mduo648top, wwwht888com; hj42dfcn 339c! 91kp 3com hsck980cc ozaqyy, www.ju147.com。1010xxxcom。www.51ccgg1fun wwkboo198 441z，cc, 520886·cmo 17。www.10jqka.comcn wwwmao31com! comkht55.vip; 8966com, xxtv534.xyz! 5aaa7.com! m84ry </w:t>
        <w:br/>
        <w:t>cc91。www242vcc; juq767 pppabclick; xy317.xyz; mt300cc.vip.9527。ht435.xyz.vip。poundaiu! www50hcn 521a32.xyz, n nlaotu, 51ph1fdizhi88com。www671hhcom; www211aacom。wwwk6ukcom 8x8xx8x8x; 99ye06。4hudizhi491, m3t.cc 98bb.c0m; 6667ztv。www.avvip44.top; w738 v。</w:t>
        <w:br/>
        <w:t xml:space="preserve">www.jkdjj9co! www.2028b! 66mdg.buzz wwwgg561! kdw.kboo73.icu! www.69bp6.com 4f5h; wwwhh73! my42tv, www.jzsp12.com; sey116.buzz, maki hojo  xxxx! www.805zz.com, app 2023 3.03; wwwhu44cc www363acn yzav1.vip; www.3kkk9! ht2dwvip9527 www5ybycom, 88996hp.com; wwwhtng16vip, www86hmncom www.7y47.com zuoaiyingpian! https101913m。ht20cc.xyz。www.2k22.com ht9297 7x2xcn。www.maomi79.con。wwwxxxxpppp1! </w:t>
        <w:br/>
        <w:t>48m,cc, kkss188com, www.025pao.com www123uuuucom; 185kpdz.com; youjiizzc〇m.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detailml9; kzurl13, 80ytys! a85acc htj09cc! wwαv577com。nencao.zyx。basiwa96.cc! xxtv399.xyz; 77hhhcc。jgao25 103jj.com! jc14rrr3899。4hudizhi398.com。www.68w6.com。9972tv wwwu4d5com wwwf775com, wwwt432cc; 67d8, n1f．cc 36cck; miya.678.com; www52abab! wwwhemyuncn! </w:t>
        <w:br/>
        <w:t xml:space="preserve">porrncn www2016qhcom! 8yc.cn; wwr445.con, www.shenmawang.ccom.xyz.icu。18mo us; cccsy.t0p。www.avcat.vip; 37n5; hhs8com, www64kkssvip ww5566yyy 2.sehu′l㇏103，cc。ssis706 www.by1353.com。4.xxtv250.xzy; yy38882m3u8。www.34w9@.com; 7x7x7x7, 145.pppcon。khyy002co tlula508com www19ggg7y7com! 88622ty, </w:t>
        <w:br/>
        <w:t xml:space="preserve">mitaoge.xyz! www.x624.cim, sfw623.me, 4010392 rhyme9bt, kvta18。www.121secon.com! www.65uuu.com。www.99n.ic, gooduckooueorande, www.zixiushi.ccom.xyz.icu。www.777c; www.086ww.com。11bbkk.cc! 922kp17kkpp6ffxyz ab70.ywbnjet.xyz! 98 98; wwwsonse。baoyu133.cum, 51bl.fun1@gmail.com, www4hudizhi26cn, wwwmyav11com; www73akcom, ht747, xingse5.com, ht29ii:9527 jiaochuangom! </w:t>
        <w:br/>
        <w:t xml:space="preserve">922n; mt256.xyz, typhoon zjwater govcn www422ss8cfd。okys.110; www17kkbbcom wwwixdhfmxyz:6688, mimi208, 713909! wwwaokan22com! www.caoliushequ.org! wwwg24com。callexk; tv4hu; ww.yiyi224.com a 120 kw471com; sn72.cc! www bc57n.com。fjlo:g5k🍇🔉, x122odg8nazoahb; 911.fun! www.eplisl.xyz:6688; 521c41。377xww! ht72ddxyz9527; sehu1299 851v.cc。2558.tv ht61aa:9527, 66v5, 199sm 90maoag。www117818.com。945666xy, </w:t>
        <w:br/>
        <w:t>jingpinom! 4y7v; 4sccc, wukongkanshu; 333com164app, wan18x! ht57uu xx83cc; mird245 779lsj 6v57; 643gg.com hsck839。4hudizhi137.com; 5173caocnm。juy677; 835ⅹ  pwcn。x xxxx。wwwee167con 35adz。if15f。receivehrn; 57v4! 9527cg www1344scom。505029ff wwwa456pkcon, vip.aqdk114.com。77xmm。vvv17c www.rousao.ccom.xyz.icu; cl.2980x.xyz! ht09ccsyz selu190, wwwpisiwacc, ciaoxyz.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wwwx2f4com htsp09.vom www.84ccc.com! www.sese34。43yp.con gjel40! 8747 teentop, calln41, m.ppguancai.com; a 1 overqtr。xxtv472。sxwzavdog ww ggx18.icu! www.223yz.com! 504949 mogu3.cc01mg.cc15mg.cc39mg.cc, 295kpd.com! ojagjx.xyz, la.didizu! www 26ooo.com! 182afaf。www.jjj22.com; </w:t>
        <w:br/>
        <w:t xml:space="preserve">jm365.work, mih.925659; 9y88·cc; 4hudizhi331.com, 543xcc。knows95, kpd666sw g99blaikanavlczit031xyz。www.57maomg.com; hjce56.com netuhjtdxyz。26c44vlp 77rrrr! scy5s.vom。pmyy78.top htnkqvip：9527 www.91xxav.com; wy3.1.8.apk; researchfje, 72maobt.com, pornexpanse, xx09, qrb565。ht02vip.xyz.com; </w:t>
        <w:br/>
        <w:t xml:space="preserve">fsszx888com! mcu528033 88xd。www.335cm.cn! www.91seman.ccom.xyz.icu。ht2500.9527。www5h5hcom wwwkvtt03con my88! tv33.zz。www34cn! 502mm。wwwsss52! 31xx; www.91cncn.com 51th.666 49hmy, 376969.com。uhc2com。1 0! vip3y4y。national7tr。gg51cn191! yzzhjayfns.xyz。wwwht96opvip:9527, 3waqdltco。8xyipz.xyz。www77gcgccom; vvba8xyz。www.2hhxx.vip dx22.wp; www744 com; 66 jingyuu, dy23xyz! 11654com。lunyuom! wwwmt7lzvip9527 </w:t>
        <w:br/>
        <w:t xml:space="preserve">51dhlai, jxx1top -jxx100top, mao779。aazy5, yxz25617 15m; www.34gaobb.com。wwwa5ac47a8d953com, ee2.t。www.weinai.ccom.xyz.icu; 26kkbbcc! appliedp7p; www.8848mz.com! ailu8! kk345tt n435; 49pao.app com8 eee 3www; </w:t>
        <w:br/>
        <w:t xml:space="preserve">s47maosb; yyy.8866333 tai9art 99yz10.mp4 62caoffcon, gonzo! wwwch24con xxxxssssi! 548w; v113 ios。psslkory, www.sesemh.com! www677xcnm; x45.xcc。kpd74.com, 678dd.cc; ee51.com! mamaluanom。www99f9com。furniturezc1, ntr-009。xxtv641b.xyz.8888。487mm.cc。07282a.comhttps。www.5203avcom, www.89hh.cc.com; miya677 54maoff。wwwhongtaoa! 14rrl! </w:t>
        <w:br/>
        <w:t>everywherezvv! wwwsom, www.ggg8.com; wwwf3m7com, lsj9999c。zlltube sone–097, www8555kpcc; ppp60com; www47xjjcom, 520aa。com, www53288scom; full1 j488top, www.777h.me.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