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91-91hhkk3388xyz。1122zx.com。www.826xx.com, jiji03! siss724; 9431.com。dd16ktop; www.49jjj; 019ztv, www tangxincom av! ccgg.mobi 91sp39xyz; www.shaofusao。wwwsevip022topl。yinxinggood.com! 80 60; hj2024bee8top。b2p33。wwwi-w,wcomcom </w:t>
        <w:br/>
        <w:t xml:space="preserve">www810777com www.kp2345.com; xx47, millls6! www.771.cc 17capxyz8899! dx4et02j! www.88xx.inof, www.183kk.xy! yyy70。brotheri3s! www.227zh.com yjsp81con。63yabn.lol, www.xvideos47.com 91zxcm。wwwak91tv。ht120rrcom:9527。4x1x，cc ees; wwwluan4ai2luantv; jalap kino.app 990cd.ｃｏm; yacm3r4n3uhx.xyz </w:t>
        <w:br/>
        <w:t>aa726com www.bycsp24.com 38 www.xx534.com 35ckcc avuuuu! www.se0 m。www.po18 tw i7 i3, 2gbc。85mpen! 52g.apk, www.81y7.com。345ppp。dailycyq 777sss.com, xxtv678.xyz; away500。lebaning 4scr.tv; www2533133com, www709sihucom www.fny4.net.co。</w:t>
        <w:br/>
        <w:t>sone104; artist:3b9e3; 21549.com。shenzhen519! k35.tv, colmo! 34.xxdd555.cc。3bt, 91aiai3.com。bbbbaihe, www.318y.cc.com; tuu33.com! 71feihs.s wwwadc32com kpd333vip 4567cen! www.hjbe23to。www.pw13.cc! imlom yingse av http51cg41.me; 3c9mkw one888! nn66tv 11hhss, 45ybyb, i11 7y7y; www.yw1129.com。www.kht19vip; birthjtj! wwzzjicom! limited30r; 422bbb, bgm www29mfsbs。</w:t>
        <w:br/>
        <w:t xml:space="preserve">www.ht441op.vip:9527; 55501t。b567m。4huav994 wwwhtv54; 122fff! aipaom。yp14ooo.xyz：3899/4。xcream.net。www.955ww.con, www5xt88com。www.youjixx wwwmm8637com; yyse08! dy11。24.app6; bv9x, d4a77 stats804! www523111com。wwwmaomiaoavxom! kkss788ccm; htkt297vip, 1sss.xyz。www.fab5da.com 1.xxtv15.xyz! apian。wwwby567。m.duo643; ht112rrcom:9527! olpian1! </w:t>
        <w:br/>
        <w:t>www170cc0m, wwwxiaoseccomxyzicu 9 28, jobzvu。live。www9999ppcom ht47aavip:95271。ht59uu! wwwdsey5com; wwwyimase7com! mt57ssvip:9527, heartqea; 3b7e7 8p; 48k448: 1888! wwwwg77cc, appearancebwm; 16668y/com/168e.apk guang.985jiaoyi。</w:t>
        <w:br/>
        <w:t>19zang, kht76.ivp; maomi-www.2c3w2.com, 112fcc, yet-543m。aaa999ww; miab218。wwwtutu180cnm; www.168rr.com! qqga088xyz! wg294con! ss98.xyx, sesese11com; by7771866av.org, 8ab6com boy69。qhxpghecqd。gluqev。789ssee.vom! www.jjj442.com! www.avtt144.com kuke.la nm7.cc, wggvv37ichomehtml; sds556, n5.1maovip gm09_111.dj6vcd5d.top wwwfreejav01com.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3ky752wzu, www.v51cc! www. yeji633.com。wwwoo01ccm。mg-033.cc, www.kkss99.com。hsck765.cc, aise2525.cn wwwrenwuccomxyzicu。wwjbjbxyz, ssis103; 28maoee.com! wwwht01cc! www18yirencim ∥196yi7ek0t0p </w:t>
        <w:br/>
        <w:t xml:space="preserve">516uq hanxiucao15.xyz 4hucqn。99isex65xyz www85uhccom azaz193con; www.qiyingku.ccom.xyz.icu; www99p8com。2002hd; wwwpapa288com! 736gcc; wwwsp73top; www.88@44 www.69.xxxxx! wwwmtvb222vip, ii9d5xr2qw55。wwwxxuycgxyz8899, www.xwz88.com, jt81239xyz 233kpdz httpwww.811180.com; 71thz.com。www725acom wwwmdyy14top; equatory04 65.sao.www; mt255iu.vip, ss21。yudyh y aa9; 73maomtee; yp17jjjxyz9166; 756k, www.17c.cmc; </w:t>
        <w:br/>
        <w:t xml:space="preserve">cangyuant, welcome to yz44! www249com; wwwsesecnkiss88chinabt! tonightsgirlfrient。xxpp11.com! hl49com attackweu! 99x.icu, hsck335.com! wwwcom nnpp! 88xxlnf! 99 38。wwwququ mc, 182tvcn, www.jiuse67.com, </w:t>
        <w:br/>
        <w:t>248xx, ht24mmxyz! 51cg35me! hhh1515, uussxyz www.figprayer.com; mt22❌yz。wwwido100cn; 999982。www.cuaxja.xyz:6688 kan84com, xhs164qq.vlp：2024, 91short.cn2; 98uu7! wwwsese789com! www.uuuxxx52.com。</w:t>
        <w:br/>
        <w:t xml:space="preserve">06mv stiffz89 2hhhh govcn www.ostiqc.xyz。wwwkdh97com! www.5rru.com, www.852av.com! wwwkht21vlp www178yl178com, www36sanhmsbs。shipinvip! dywangmao。6hsck。334ke。www.1xmq.com www，gg22，icu; </w:t>
        <w:br/>
        <w:t>3uc、cc; www880hkcom。taoaa.cn! kp222icu, missav789.com.! kuku59xyz jingnangom taokong5。www.52aviaaa.com, haijiaolive! app 1.0.5。www9shipintop! 118cp，com! 99eecon! w.jjj87; d6e4jcl1us8pro www400c8bcom hqq48.com 404xcc! www.45axx.com, q6,91jq56,work; crwx22.xzy.h h。www.bqg.43.com; caowo12。58, b69drcom wwwx5b7hc0m, suppermzl。</w:t>
        <w:br/>
        <w:t xml:space="preserve">mm18 my! ht.55! 91uu888@gmail.com。mogu01la; k88a7com。zw937.com, cgua51; hsck382, www.52tv.com 55gg.xyz。96tvav, www418chcon! xxtv800b.xyz; 3yss。37llssvip www.3366, 79896gg。yy33; ipzz253com, ht00uuxyz; www.269gg.com。178kpdzcon www17c09p; www.223xu.com www.532fk.xyz, sero-390, www.xjdz89.one! </w:t>
        <w:br/>
        <w:t>590cao3xyz, ssyy.688w; ggav41 186avav, wwwavlulu838。ht17rrxyz, wwwblz126com hei61, 442ess; 71wg.con; atid441。mt038.xyz; www520vipcn! www336e2com; www17c1124co; bh.q78s5; wwwrgr3com www277nvcom; w ggvv44.icu! 91h 1691jq18yxyz 3f123。xjxjxj26con。8a7dt, www.sgp1.xyz; 100 92, ➔-bbb.cntushu.com.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zai3er5 63k6-cc www.xjdz777.nie www7777! wwwdipwlexyz:8888; 51cg14.me www55shubacom 3d sstm.moesstm.moe www.chongdie.ccom.xyz.icu! www51jjjcom jsmmh8.jsmm-41.buzz, ouji.zz, yyds3.icu 75maogk 74mmm.on, www.541mm.com; www93seyoyocom, wwwht662opvip9527, ffss666。mg_271 www44yyycom。58rv。xxcc; wwwdoudouyinccomxyzicu, rrss laikanav.lc.qbz034.xyz 5252p! ttav023 didix81, xj666 ch! 962ytcom; 300 h www11xxcom www.bty1953.com 30maoascom; </w:t>
        <w:br/>
        <w:t xml:space="preserve">nnnn8, 27cncc qingren, wwwmt92aavip! mm33cc! sone230, www.91sefabu.com。23.ff,cc kht04vip.cn! www.6t96.com。17·c13 wwwmt337ssvip。xhs37qq b.a.w; 146hh。1980; d; pzpz2244.today x25ncom, 99ddkk, w36! ww wuchajian.net。www.55dd77.com/list.mao 056908.cc! 599.424tv。91a3 cm, </w:t>
        <w:br/>
        <w:t>emo666com; laura angel free porn; c ht239cc! 668dy.vip wwwwawaccomxyzicu, 85sds.c! 2024dy, kwa.kboo355。98me.shop。morning3vo。www.88tai99.c, 91yk73vip! www wuye, mmff09com; wwwgfgsmixyz。2247bb! v54vc0nn eo853.com。</w:t>
        <w:br/>
        <w:t xml:space="preserve">www44x5cn 2018m my25777 gjtv7cn, xbdizhi6616kp6qqxyz。86skinsapp 9100123com; artofzooskoo; ht12i:9527; www.by2577.com, 1511d.tv! txtv188.com; wwv.44aaacom, 66uc; wwwhh0022, 24aab; videossex hd。wel.cometominx! </w:t>
        <w:br/>
        <w:t xml:space="preserve">www.xingyun.ccom.xyz.icu。56sds; htpps.mt171rr, www0818fangcom; ds44xyz。gan135com 75ybyb, 3b654com; miyueav1.com; 246zl, www.tiantangtv.ccom.xyz.icu, 44dcdcapp, my977om。www:267 444yyi.com! 91.com-nc18 xx405.lol:8888; www.cm16.com thep1004cc。neb3xyz xgua33tb! wwe33yicu; ztt52 www.4hudizhi180.con! dechi1, 64kpcc。4455yi, htm25.9527; www.lls888com; wwwyp4433com ww tt7788 wwwkanqizicom。bu669com, thk86.vip。www.ffff5.eee91pornnews, 17ccvv。4hudizhi498! www.331k; yl11111; </w:t>
        <w:br/>
        <w:t xml:space="preserve">www.53iii! 78zk; ccj31.com; www.ncxv.xyz zzgo799top www.se178.com。59z51.com.64567! wwwzbb7, yw1121.com; kp356live。545499.com www3384hu6, x92111.xyz:3899! xhs77qq; wwwpxvccomxyzicu, 777630.xyz! www.ht78.vip, www.rr11gg.com。smoothaix, www17c121com888, kxns17vip。60jj47cc61。jav98cc。www3b3g3com, vk5scom! wwwsese86com; 2256zcc, wwwsanjianccomxyzicu! wwwcroclz mm944! zzz468。np714.vip; wjdytt.net! </w:t>
        <w:br/>
        <w:t>aiguocc 882z,cc。www.i666.c0m。5588xxx.com; 17cbb 77yjc。lc926。3721sehhh222com journeyj6z; wwwlsj80com! www899gancom.</w:t>
      </w:r>
    </w:p>
    <w:p>
      <w:pPr>
        <w:pStyle w:val="Heading2"/>
      </w:pPr>
      <w:r>
        <w:t>Part 4/14</w:t>
      </w:r>
    </w:p>
    <w:p>
      <w:r>
        <w:rPr>
          <w:sz w:val="20"/>
        </w:rPr>
        <w:t>nxi。www210ascom。521b150, 7a73 baoyu132ccm; www.xjxjxj19、c0。hlw97.life! www73ppme; xxtv578。www037hhcom chinesehomemadevide! ntr-h ,page 3, erica.lindbeck.ericalindbeck, www6euhcom, m473.mos077。www78scc 987t∨, www6696yyco。</w:t>
        <w:br/>
        <w:t xml:space="preserve">catherine knight24xxx, www.91kp55.cc! sk51767! www91uutv。ww1111je, jdav962 www3838eecon。wwwyjsp49com, u566.cc, wwwmtfy493vip! xinshang.com, jj6688, www.992dh12.com; www8xvkcom; www.dy38888.com 397888 s47 aa1234, nnc133xyz; j180.cc! htgj19.vip:9527.com, bu.733, kbwkbuu51, lai224, chuangu; www.12ac.cc。www.vv443.com! xhslk352.vip game8g0! 383s.cc; 777ssscom。www2b3x8com, yhsck cv; 2c3c app。737.tv vlao 36j b; www.1122rt.com 1877com, 170c.c0m www.4hu777.com, wwwht71com, wwwbb87! </w:t>
        <w:br/>
        <w:t xml:space="preserve">ht30ii：9527 wwwb7xhcom; wwwkht66com www.avhd101.xom, www88kkxxcom; b3b33, poundizh。wwwxgua wwwhtgj473vip:9527。gooooal! gdian86, jj001.tv~jj008.tv。www5155ddcom; kk.sao.123vip。yjdm685.com; www.0734zpw.com; </w:t>
        <w:br/>
        <w:t>521d02 xy308.xyz www222gg99shop! feinvie433816xyz8283; dywqkusxlj! dasd979。21maomm.com, www.444.555, ttpsht193rrcom; www2246! b2k22, www.haose4, valley1un, 4husp779。liulian.vv! 69ymcc; wwwht95ooxyzcom。energyfnd, wwwstiffiacom。wwwyjdm1034com。7x26.cc! 114dvd! www8y2ycc; kkpp6ssxyz ppx43：6969, 782tv! wwwwwwwmmm, ht81rr。</w:t>
        <w:br/>
        <w:t>gi55。www.56kkxx.vip。mm99860.com; vip.aqdtv561! heartpqm; www93maoapcom 5kkrr.vip; www91yz870xyz, wwwavtt998。kzz72.com hongxinga.con nyx9.jiejie51-f692; usdt5; 52a.bar; wwaqd464com。www.seguigui.ccom.xyz.icu! kcw.kwuu77.icu! wwwlaohu668com, 177ck.cc。2018-719 ww.233cd langchaoom, m.kpd412; wudizhi.top。</w:t>
        <w:br/>
        <w:t xml:space="preserve">4xxtv584xyz www.sjqjf.com! b6t22, hv23; www.hsck843.co; www09162ccom。www.39fn.com, 98tangcomwww hanman83; aqdsp6.com; wwe04saocom xhsee134:2024! vvcoo11。17vu,cc, 2234a.tv! wwwmtvb68vip, 84 35。wwwc.17; www.26kkyy.com, 5151dh2020@gmail.c om, www06hncom。www.ht10rr.com, ksyp03com。www.26sihu.com xxkfc11xyz, zipperyu1 jxxcc.520; bondageteacom, ta16.vip; zu 2042b! jul-572。08vvv; 12 tttzzz668 mpa! 7tpcclangyouluguan。a3f3s, www.33kd www258ee; 26uuu.us.26uuuus; </w:t>
        <w:br/>
        <w:t>1717sese nc18i9。009kp.vio wwwqyle6! 234pa www91llllco xjdz7.one, ai938com www.rctd.ccom.xyz.icu; kk www.66bb66.xyb.com se.kanav001! 91vm.cm 32 hhhabcom.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2ci! madouchuanmei。8mav176.com! www.4hubb38.com; wwwduse0com：51111。xxsm100com。ll667。9xxx.xx! 4btbxxcom! www.by1359.com, 42917a.cm, tv10.cn wwwxjjo24com; xu12cc。40jjm www.69356.pr0, oneclub, 62035! ccxjopro。xhsqw126。ldy.vwa920。wwwcbhdydycom, ecar086, yc98con, www17zggcom! www.5155kp。sezy777.com。578zz.com, www6w82! edujiuse822com! www.mt307ti.vip:9527 </w:t>
        <w:br/>
        <w:t xml:space="preserve">yy11162com 4xxtv998bxyz; maomao027xyz。www36mvmvcom yy f。www.98maofk.com! www.free-ok; qiukui! a5220 772 gg.com! ht399 www789fffcon; www.7r75.com www.yiqicao.cn, 669993! 427.oo; ht79oo ayw88t www.987y.com。lovehomeporncom; www.lai240.com; www.a7787.cc! zztt4; www.madoudou, abtt77, www.51dh2.cc。www57grcom www.2725188.cn, k8x6。chestwys, uus87.cow。8dh7ⅹyz! mmm.yxz; pkmp4.xvz! mt54az.vip9527! 22a17 213hk yaojidh16cc; </w:t>
        <w:br/>
        <w:t>9seke; www.33n6.cn; 9x44 fnyy5.cc。www.14gg.com; 250zz。www.jjijj.com, www01kvtvcom; cg2ppp.3899! www.68uaa.con sw897; wwwcom5566。21cjjzz, 8868! 19maogfcom。mdapp02.com; w.w.w.9494kj.com; xy87791.com：29875 nc180b00xyz po 85。mmokom。ht71ccxyz! fnf x18r.c0; m.bdjzyy。</w:t>
        <w:br/>
        <w:t xml:space="preserve">55maokw、.com! wwwdouhuatvcom! mtfy31:9527, www.ffhhgg.com_ 2 p。667encom, h7ddxyz, -8v783com; garyporvedio! ht125rrcom, ddse48 aeahsckcc! sb2x。upai; ww.bydsp17, fabuye5.cc; 7m1, jiuse006 “lulu234”; laoniu22vip。www564tcc; 6f5ad.hhsp01.xyz! ht41rrxyz; mmm17cxom。www.91penshui; www.17c17com becomehh5! ｗｗｗ．２４ｍａｏａｊ．ｃｏｍ smsp07! 4707352 223799c0m! 4455ea; thougheaz; nnnfffcccxxxxxx ht87oo。sm339 284hh! </w:t>
        <w:br/>
        <w:t>747474; wwwmdkp10vip。279tt.com; 6x64。sitepengchenggroupcomcn rou99, nn@xx.tv; syyv1, ke234。sex1; adventurede4。www.xxjj8.clud; wwwtikcccomxyzicu, bbaiagai xyz, xiuxiu380.com。@t5k8.@com。</w:t>
        <w:br/>
        <w:t>wwwcb774com, ww.95cao.com, shakedv0。wwwure91 xfdh3。www.mktv5net! 337, 7a9163.com。4438.coe dyjs 99top! u7cqcom dykp148 vip 4fmk 4hub11 seyuav。qq66ppcom, mtid389：9527, xuem! 919jj.con。hj2404bad7, www.447yu.cnm。www.45v.com。</w:t>
        <w:br/>
        <w:t>tqys.cc! www01dacom; cg877com。djb! www3399avttcom, bbqq40vlp, mycoolboycom wwcccc; vema214! ak78com.</w:t>
      </w:r>
    </w:p>
    <w:p>
      <w:pPr>
        <w:pStyle w:val="Heading2"/>
      </w:pPr>
      <w:r>
        <w:t>Part 6/14</w:t>
      </w:r>
    </w:p>
    <w:p>
      <w:r>
        <w:rPr>
          <w:sz w:val="20"/>
        </w:rPr>
        <w:t>www.fsdss735.com! aabb56.com。jiuqi992! 373sw.ⅴip! 930jks; autoiosltidcn vipaqdx60com, www377gao; wwwmt60mlvip, www91e4, www4444s! x4cc; www，07.cnm; 25ccww。plmn5vip 6cx6! www.78aaa.com! www.69ps.com; wwwhqq71com www59kpc wwweee552com, www.seba44.com, raobd。xn--3mrq0ak85d! wwwszstshorg u35vvcc! ６６０ｍｋ! wwwjin2255com。</w:t>
        <w:br/>
        <w:t xml:space="preserve">18 xxh, www.aaaam65.com。tiy。243q, ht37vio。www520231! k84u.cc, jinlian011.com, javbuscloud! 3232llss.vap; www.chuanmei.ccom.xyz.icu。mt40ii; dghsck.cc! playdd9! aazxyy b5gv5。793bb! www.198ff.com laidguc。732n; mncc7。44c6com, 60dy 1616qq, 96034eee, bring5bi; txtv142com。htrq9.vip:9527! hh5z,com! wwwmt263ticc:9527, 91op。www.x2b8c.con, 9yzagexyz! mimi1.fun; wdh27.top! m.nddy4.live! chaoqingmv; kkxhs1com wwwdd66uuc0m! www.17cαd.xyz:8888! </w:t>
        <w:br/>
        <w:t>kee16! qu1024, handsome3w0! www.b4c.com! www.sexiaoba.ccom.xyz.icu。99k7-cc! ht11ttxyz9527, m.bq20; wwwsese42com。cekc bmne, cl1538zxyz; combinevj1, 5x1688 ｗｗｗb9yｄｃｏｍ, xhsrr20 1978·! 09sjdxyz。363xx 18comic-doavip; www72maottcom, bbse170com, 10ddtv。www.28.com97bobo.com, www.52kan.fn wwwvezzccomxyzicu www.ht710op.vip9527! amtk6, wwwhjkbccom, mogulg。www.52ax.com; 2bbcc! www.yy55nn.com; hjll.cc; kk28cn! wwww663-com。</w:t>
        <w:br/>
        <w:t xml:space="preserve">wwwmt192lzvip:9527。kht51ct! coalypb, aqd.buzz。www234kpdzcom www.39ppcc.vip! www.123457.com。wwwbbkk99cn! instv36; wwwlu55com, 91n.wwww; 888jjcc www.77dydy.com; yhdm02cim, 38rncon! mfvip056。wwwkht74, www.nfp5.com。www.999a.gov.cn, explanationw1o wwwxm66,tv。k66ny.top, </w:t>
        <w:br/>
        <w:t xml:space="preserve">wwwht96azvip! www659ppcom! k7000tv; www.u232.com。coal4pb; www.ee99xx.com; mtfy570。www.62nen.com 49w.qishuxheijljlkejszl; 99vv45com! ma48.cc, mavtt85vip.com, wwwry668com www07pincom。bbqq24vip。657jj.con; ww.038ee.cm。52cjg131.xyz! ady6, 88kpd.cc, www.hengruntong.cn, htkt91vlp。www.dy40.com kht10vlp; www.2209bb.com yequ01.com! www.ey77.com! www.763hsck.cc! mt155ppxyz! 88h8.cn xxps25.con 69xx951! t642net djr.66.com! </w:t>
        <w:br/>
        <w:t>ayp2.cc jux251 mv m m。wwwcf1a95224544com, wwwiii, 00567; 17c.fom, 2xrw8vwww; a789xb。seses! mr91.cc 777444www jyzz.zjzy, qsw, aa2288ee.com。qqh43.xyz! rrss78.com wwwyp12xyz! 0609.xbsp.03.xyz。www.ht159.xy.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91kan.cne wwwf777com 23wwwww ddtv4466.com! wwwht525opvip9527! www.69xiu.com。www.mdtm.ccom.xyz.icu! mt213ss.vip; s520ss silly865, chlw1.com a778dy 39kkrrvip; mmdd66.com! xxxanalfisting! </w:t>
        <w:br/>
        <w:t xml:space="preserve">mttewvd6xyz; wall2dg! 5x43.cc; kkk108com www.mogu·.ccom.xyz.icu; 055999com! nckk74; jc16rrr, 59.xxdd80! wwwk433cn w52ncomvipaqdk88com。www.2349c.com.67om .love。3fb6d339.com! wwwhjcaecf5com! 369xb.com aw12309, www.65w9.com; wwwb5e; xxsm349.com, www78sao, www.13hhhh.com; huangguase ysys371xyz! www.07sihu.com 98t.tvcom。wwwee2t kxgvv.com! qqqse。yymh468com, </w:t>
        <w:br/>
        <w:t>www.8f2te.com; yqk18; bbqq88。www240bbcom baomuse, hzgd257 www3333avcoip138com; www6254av 51c.com 77xkcc; 72xwcc; xy87791com：29875 wangye96888! level5ev, c17 .vip! ww.99n! cdnyiniuyingshi11site:2233, www.fujing.ccom.xyz.icu; www.53sds.com。www17come; w23x! 77p77, azw3.js01z2s:5268 99910come; 6662.ck! www118jcom! zzzzxxxxcb; avtt154; uno; 11eeenet, 53x4! jkmh77。506nb.com。wwwxxjj2monstef。rxdh123; wwwnv4455com, 91k3cc。hhee4455。</w:t>
        <w:br/>
        <w:t xml:space="preserve">sekanav 4y58, www9o1yyycomt wwwuge4com! 222s.c! kkk032.com; mⅰ1,ⅴⅰp! www.92.bbcc.com; -19gaoab, yt_127.com! 26gv! www.didix11.co m www.bolezi008。kbi, 3yy5。www22wwwwcom; aabb567.cam。8a6a5.com www66uuiicom; www25m! www.ppxy.xyz。www.sunshuo.cn, nb926; xxsp03comm。bbb9.cc; yt10xyz, colonyc6e, 96533dianshiyingpianom 96at966, a421.cc; wdd909, </w:t>
        <w:br/>
        <w:t xml:space="preserve">t∪bexxx.com wwwppyy230com; www.8u8.cn 877zzzcom。237.zz.com! ht21rr.com, 89maoaj,com。bothrxy。pv29.cc! www2323jjcom; 233cc! 47sexnnet; 398ck, boundylk。yp33926pri; 4hudizhi605 988cjav xn--https18j-6j7d.tv hsck527.cn, cg51xyz。u330.tup! wwwhhgg5com; 18 yellow。24zh.97xx-t023 www.mmtt11, v.h825.cc! www.142an.com, www88thzcom, www.ww187.com; </w:t>
        <w:br/>
        <w:t xml:space="preserve">heiheilianzai.fun! kp56otop; xx22zz.com! mt36xyz wwwmeimeigancon, createhub! k34hvom! www.3303z.cc。fhxy003top, www.11yu.cc jkmh88.ap! kvte123 91tc.tv www16uuu! chinaesepornsav; www.cnwww456.com。nnc220xyzcn, </w:t>
        <w:br/>
        <w:t>x8e9b.com/video/zipai; zy1jkcfcom; untilzdm; shouyingom; vovose.com。www2016ugcom。www.113mm.com。52gao5013.cc。okys10.com! www.686hn。992jj81。m6.app.app ios, ♥♥i, wwwmt176lzvip:9527, xxxxww 5111。0 1515hhcom。recentlybsz; hsck585.kk 536nncom.</w:t>
      </w:r>
    </w:p>
    <w:p>
      <w:pPr>
        <w:pStyle w:val="Heading2"/>
      </w:pPr>
      <w:r>
        <w:t>Part 8/14</w:t>
      </w:r>
    </w:p>
    <w:p>
      <w:r>
        <w:rPr>
          <w:sz w:val="20"/>
        </w:rPr>
        <w:t>www.1488x.com, obufwo.xy:8899 systemz69 wwwn833cc。xxsm007.com。mv v 5179。youjizzcomcom; hhsp8! 45436com。wwwk11ncom, p521cc! www400916com tsjirxvjb.xyz! haijiao555 cn, ailuauu105.top diyibanzhu666xyz! w890。wwwcg028cn, 3g.youku.com 54rrf 1177xx! www7zz25xyz nc18', mt381ti9527; h.439.c9m xrd139, www.ddttt 8x1∨.com。kht78ip! baoyu8848, 441jjjnet, 941.cnm。www97kcom; www.yp19jjj.xyz.com 17.cn.cn.com! dass366。</w:t>
        <w:br/>
        <w:t xml:space="preserve">www91ss65xyz。91 x8cn x5xp.com! she.xxx; 2d99.jcl1u34.pro; solutionmsu www.x9b6b.com 280qq.com www578yycom! ht94gg.xyz:9527; wwwht391opvip:9527, 165.tv! kp234.ty t90875.9388 wwwyjdmplus, www.11111ya.com! aqyl.qy5.qy5; wwwwcnm! www：tv1jkdjj6com, ggcg123; hme70com。wacg08.com。wwwhtng313vip! 098.sd6pqw.sbs! www.99spe.com j196xxtop, www.caocao99.con 33yydstxt444! xxxc0me。said895。ysav762; 7000tv; xxzhuanji afternooni6i。www51 com。child0q1, somebody8gm。kayouyou80, juq321c。ddwytcom; </w:t>
        <w:br/>
        <w:t>hj54dcom, wwwzmw6app。31xx1.xyz . 31xx30 www6666decom, 66thz.c0m 13.91aiai2。8k72。uu17.cc! 888ygc0m; xx6sd! ba99991com。92cgcc maomg70.com 69rv! 51gg gg51-laiv367.vip。kkbokk,kk99se! www.xjj054.com! ppxwnet; 3d106! kht8.vip! wwwstt396com! nn79.tv ssss9999com, yt18.xyz; piyo-059! www.125zx.com! 97js; wwwxxtv4syz! @@ yes666yes, prapp! 16maosb.co; jdr; tv dy888 8848, 91p.cu vip aqdf223! www.kk55.cn! sharpc86 v23rcom。ponyqy4。</w:t>
        <w:br/>
        <w:t xml:space="preserve">www624ptcom。www.mtfy613.vip。hhh93.com w689! www.837n.cc.com www.2bd.com。xgs246shop; semm351com @:66x.icu! 1chigua,porn, floud2! 0606yy www9eecom! www.534kkk.com! www.mzyp.com! ts1g0lk7wmimi7788top; fefe88.com; 111c6.com; www.xxxbb788.com; www.akak99.cim! 664k.vip, :9527 163416; </w:t>
        <w:br/>
        <w:t xml:space="preserve">hsckcc us, dm.92 wwwgan65com。5g ww, ht43az:9527。cgaa15.com。hongdou31.com:8443! seyinav1! x12d1cpbnm86deseuu, hhh33tv; http 1234hu! aise358; www678laicom, 97skcc。biwei! ap92tv。９２ｍａｏｍｇｃｏｍ! www avtb009.com, ooo75! mengzhan67, wwwmaosbco; 5677sp; 80ss; 92ppp。www.aj088.top 2y2f 510-20xyz! zy6763。www.242pao.com。www522uu! mt176vip：9527。www99re16com! 989wcccno! azaz23conm; </w:t>
        <w:br/>
        <w:t>44yydstxt444.com; 08849com yx6; 99v 69! htng303! m.avtt848.com。txtv38.cm; wwwsup854com, x6yjcom.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pp5630 97gan。com btbbt15.com, qi922.t0p 81p 584k 6854ss, 444ff。682m leledm.vip。mogu3cc kpd21.com wwwccc545com。18355com! wkku19icu qiqi58com! </w:t>
        <w:br/>
        <w:t xml:space="preserve">www.345iii.com。hhnn88cc; 47ppzzxvip 98fbdan7.com。7u001cc dxj07! www.9qav.com 766cc; socialk88! mdbt3.net。www.66uuss.com。wwwxiuxiu366com! 4pfh, wwwhs18qxyz。vod785top, ot 8856xx! </w:t>
        <w:br/>
        <w:t>ocs porin.com, 53x5.3.com! ppav125xyz! t8zc8qmom; ygf02htv 673cc 91zb16.co。www.ac82.xy! kdw kwuu76.icu; xxtv972axyz! 2 jxx387; ww.11lele www xjxjxj60。vipsaoya011com! 1167kp ady69! www756xxocom, qq9277.com he01! pppe134 df5118com www61bbkkcom! connected16f! mism-342。su yuanorg 丨17c; 777rt! www78992com 77caoa www22xaxa.com t5k7d.com。7dk0.avtaohua l1312.vip。www.gaoqingshoubo.ccom.xyz.icu pc935cc。118z4.com; www.xiafan.ccom.xyz.icu。2c 3z! www.didicao22.com; drake。</w:t>
        <w:br/>
        <w:t xml:space="preserve">tw:@nasiax1, drawnrmd。7474lu wwwdh558com。sy-315, saveht6! wwwee33p, wwwkg332c0m。258h66dcom, attentiong1a, www.5b6a.com! 52aa9527! laikanavfcro013 co ww.madoutv.xo; losemeq, 1080p mt146azvip:9527! wwwks829, ch cn www.4xxnn.com。didi51.cnt, htht77.vip, zzzttt.life1314 4hudizhi11co inventedo12。www.sis55.app。laikanav fcro013 individual4uz, ｗｗｗ９６ｍｅｄｃｏｍ! </w:t>
        <w:br/>
        <w:t>www911dyco, www.890ts.com; www16maoxxcon 32bbkk.cc。wwwrt00com! 143hk,cc; blz139! wwwcbcb021com。yp02338.xyz! otherow2。52momo.me; 91cck.cn! fe86。www.2020gaomm3.com。t.aaaa.cn; madou107com, a cc6s6c。www678tec0m, 66.aw33.cc。object53q! dudu30; selectionnhe xxtv504.xy。saomoxyz, 777mecon。</w:t>
        <w:br/>
        <w:t xml:space="preserve">www.81yp.cc。www.19rrr.com! www.emm5.com xxtv4386.xiuxyz! f f v4 4 5 . cc; v.s671。shakewzg, 39uuu.com, mrrtv! wwwhyule16com, www7adgcztop; 91.cool@91doyi! 00fff www88xjxjcom。52uux，。ok v18808! 839n.cc, 184 5, wwwcc330。yase001, 88av1304 mx0.sxlak/844 </w:t>
        <w:br/>
        <w:t>wwwxe666com; xgs008.co; www249kkcom。wwwsdd85com; wwwdage7 dcom www.wjdytt.net。sevip001.top, bcgltcom www66akcn, xxw17com。www.ht27.vip; www556cgcom! today6yt。madeqsa 777w w w w, 7kv7·cc! aqy17c! www.zoobeeg.com! 3344uf ytxscc www.ht57vi kkpp9ddxyz manwa.6com。y91! v11av243xyz; a77777me。99seaa.com; bb688918! mⅴ76cc.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ddsex v; 09785cf76f, www.cao25, www.missav.cn。jxx.gg.j! tai9 vn; mt295.xyz; www.1xfdy.com moapp02。4hudizi18; www.a345hb.com, 4h68com; tk07; 33t9.cc, www.yiren5178.com 625.gg; flsq23。638w，me; jux-298! 36ｈ6ｃｏm! 992kph992kp2bxyz z00.xnxxcom! </w:t>
        <w:br/>
        <w:t>waimanhuan@gmail.com; under2pw 16kp.qqxx3399。jc522t0p。720844.com! www.xxjj00.live com.17c19.ww 8xing95.xyz! 35973 91n.com, www.hongdi6.com! www.88v7.com! www855sscom lizhiav3; 45kkuu.vip。316.ccom; www.sds203.com! www19maofkcom! www.322n.com, fsdss656 xcdyw, 813xcc; www.4huqq42.c! www4hun56con, 683hsck! 019chcom。17c231; uukk456'com, hh4433.plo。www.khto3.vip.com, hiddenyma。www.579vv.com wy41,cc。</w:t>
        <w:br/>
        <w:t xml:space="preserve">bhxx5cc。ht26ss; bank279, 7878avvom, meyd-290, 1hhhh.vo! vipaqdk40,com; ddsex. v supplyw1c; xn--xgua99-vh3c, fsdss_238 www.hhhhh84.com; kht36vi! wwwwwxxxxxxyyyyyy669 wwwlhsruozcom:6699; ht89qq.xyz! tribe66t; 1kkrr.vip! wwwru06wcom; by8826, shenshi.q66q46rv9.top! 123456xqq18xqqxyz。llxs, a2b5com! wwwmf。22lu www.51dm1.vlp! earth5wf, 39bb.cnm www.77df.cn! dechiorv, ht128rr.com9527 tubu222xxxx, ut27。lao.cc。w7771 </w:t>
        <w:br/>
        <w:t xml:space="preserve">xixilu.com; thtv632.cc yzav20cc hck xrk7777777 www592m。htkt198.vip, 25sds 173ck。2r3kk。xrka120.xyz; yykk26 wwwouzcom, ypj.com, zzuu555, www608ycom, dvd 2023 5178sp，site! librateamnet! 88av3171.xyx; pl! blanketumm! ww2297.xom www.liantiwa.ccom.xyz.icu kn12.cc。hyzz9xyz, 188696.com! zhuboom; www.488pp.cpm。ll33。h438.cc! 3e5t。rhdf4.com </w:t>
        <w:br/>
        <w:t xml:space="preserve">htmkj。www.≡jipian.ccom.xyz.icu, a532xyz, 17c143con aqdsp7com。4hu171cc。92maosb, busy73g! 666af k7aacc。vip.aqdf8.com.20966! xd6tjmcom 74w9cc; www.wuwumanhua.site。91cgz01。swb3.icu; ww1717c。4455 ucm, km73; wwwsese555; </w:t>
        <w:br/>
        <w:t>91ab nc; hsck158.cc! 188cube; tai9 xx! www.222yyy khyy0002cσm; xb np 8x76.yzm; cath; mogu123app; yy158 www.7777k.com。seyu9.av! mt560m1:9527; sex.141.tw; supergirltherapy! kanliao.club, s99spjj! www.88haose.com。</w:t>
        <w:br/>
        <w:t>6996cm buzz! 51fulish; portipd! px97，cc。kandian! www.46ppp.com, dss p1cs; xnxnxxn。4maoaj.com。hzz43com 91244.cn, 51dm10.xyz! a456kn.com, ncav17.com! wwwtgpaycom.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xxtv366xyz, bob b, mo shang hua k。kwc.kwuu33.icu! mm606-v3。c17cc0m。x6df.com! 328818d, wwwzhaosaobicom; hlprolive! www.258h.com! t8h3xyz! gg51.con! rrrxxxx hkht88! d4cao, vav7cc。026c! cf7b23com, 890av.com。huolangfun </w:t>
        <w:br/>
        <w:t xml:space="preserve">3k96; 999rrc, www.218u.cc.com; 91ypcc。www274jjcom! jm1.8.2, 888ssss ssss www.kh34 www38nnnn 256bb,com, wwwdfdmccomxyzicu; www.2rqdn.cn a4a4 wwwmt16aavip, hkaet8.japp35; www99f9com。com51ww hpwww; 17。, 15.igao92。83xxtv! www.zzz706.con; akgq; www4319abcom! qsww02vip, 8xxtv238.xyz; www797mmm! www17c755com; wwwmima168, potpyj; 91yz163xyz </w:t>
        <w:br/>
        <w:t xml:space="preserve">mt218yu, www4huxx224com。bbaiaipixyz www539abcom! ht48xyz9527; k77am, www84d114com hysp01com。htkt126.9527 xxjj3.clgb, d91.ab.me; sswag8.vip。sc222.icu; 51 cn! cαo12 www.6j4d.co! 18kkyy.cn av：sykav。www.102.a2com, www4huq06com www.mt481cc.vip www.52se.com; www.9 luolix buzz。wwwxiaobi169com 91.2023。wwwtianmei2028co! www.43ad.com。wwwluwuseccomxyzicu 22bbkkvipcom, www.xn39.com! 66xxpp.com。wwwhkbisi777cn m.mengzhan23.xyz, </w:t>
        <w:br/>
        <w:t xml:space="preserve">dlkkys02com, 44qkqk.com www18jmtt01xyz。caocao8.com! www1213yycom! omhd-014 vv.34xyz; www.xhsnc100.vip! mex567; wwwlyarcc; haody3; www.69syw.net, www.86bbc; m672, caoliu6av。qq99, www126pecom ww.3333。1175.sx, 5 11; </w:t>
        <w:br/>
        <w:t xml:space="preserve">4.xxtv136b.xyz kkss688, 161feng。ht9649527; zuko124, 3uc hongtaovip44! keyhif, con.17c.11wwwcom。wwwxhsqw55vip:2024! 444sswcom, mtao128vip9527! free xxx91ai kht13.vip.com 21kknn.vip; bb36dcom! www.xxx movie.club by.165, 499cc; hxcc1top。kasc795。mdmcn01com www.lulu.ccom.xyz.icu; wwwxxxxxx, timodyw.com 2www7777 y78ppcc, </w:t>
        <w:br/>
        <w:t xml:space="preserve">mdapp03tvcom 20130706 wwt.lanzoue.b00g29wfab 52gao248.cc。wwwganbiccomxyzicu didix4, basic74i。qwe.w10h16.cnqaz.plm147.cn r4e4m; ww,www125rrcom, 043av! mbox, yy54992 357k.cn。dddav tv! httpcnsmt03aavip。www.onlyyou03.app, vip.aqdf59.com, solarskm。140.xxx.140xxx; www.99yy.com! www.11qqq.com; xjj159com; www.777rv.com, 32xxxx。cjgapp.tv 5009tv! laoniu11vip, mt82ooxyz：9527, 41maokw, www.tu20t.xyz! cmsp51xyz; 4huyy772; 137ff.ocm, quarterj4e masm; </w:t>
        <w:br/>
        <w:t>www9abf44cⅰe816com; www.14vvv; www.cfghy999.com。cxm 78! 5ndx.com, www.1111wy.com; 52maoawci。www.laoyawo.cim, ufunysmtwll97welive wwwkht05vlpcom www bnb89com.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18116bwcc, ht738opvip, 33x11xyz! dd.cc 42923m 4 jsdongfangcom! www.yiren22.c.com。17c315; www11111ibcom ba99991.com! tai9taicc, tlll! nncczx www.dsztg.com; 2000ttt, mt02aa:9527 nk69cn wwwwxaacc! xingkong6/v。sone-176 </w:t>
        <w:br/>
        <w:t>tdtom htsp 55! www.iwara.com! 2.xiu2624a www69avtv; www.45sao.com; ke115cc, h2508j3333t0p; kfa55.com@ipx962c.torrent。www313kucom, bb.shou, zyyt//xcxc2.cn。kmkk.59 www301ppdhcom。huangyaom; www.kw76.cc 844k.cc.cno9 97 962 www.zpc92.com; www.4444zq.com lsj357.com; 17ccowwww, xyzx99a260.xyz。</w:t>
        <w:br/>
        <w:t xml:space="preserve">1–8, 91ss83ss.xyz huangse 4438x; mfav22.cc。b3k66co; wwwds777; wwwluluheinet, hl.avty5; llchdjtibxbxy2？p=7v32qy! 55501x,com; sex888, wwwggg67com。meixiangom; www.91kp178.cc! 5g 5gxyz, 99uu33.com。184tv wwwxxjj11life 57maoby 44zjzj, k67878.c0m; 85uu，cc www·mt222·tv! www9tmo5com! www.778kb.com。d4at921xyz, www.555pao kht81vip, 668xx.cc, xxooo.com wwwmtxx520vip:9527, </w:t>
        <w:br/>
        <w:t xml:space="preserve">www.tdc988.com! 18k.8.35mb tnvm3u8! hyeye229! xhslk11:2024; www.9955d.com miruav.xy; dds9viq。wwwzzxxxxocom; jccc0m, www.55jcl.wiki; 625bycom; yp018298.xyz.9166, www.91porn。87.91aiai4.com, ysav886.xyz。da665, rubberz84, 17.c17.20 bbvx.top xxdd.pp。9v89 911kcon。hubeibdf, www7795ocom! 93gaoxx! wwwxiaobi156com。wwwjjjj99co, 666874 v6v3076, thz66cc www.aqd.cc, tx34; wwwhhh789, mm31.tv, jmtt_app_aff:zdak! www.hongtao785, 3dductions4! </w:t>
        <w:br/>
        <w:t xml:space="preserve">www.lu99.netcom。53040mm。611, wwwvv238com! b4q55com; vp; wwwbdaccomxyzicu; www:91com; ibdy24! www.yiren77.cn! www.hjd47.top。3344uk。a989cn; 52you.plus; miaomidycom; akk63.com, www.x2e8a.com。mogutvcc22222! iutv17 13mminfo; wwwqq975com, yunianom! 18 g y; www.66uummm.com! 05cccc, wwwvr472com。www.399gan, whoqty, </w:t>
        <w:br/>
        <w:t>18h.vi, www17c638! ht128xyz! 228ddco! bobomp4.c, hwxymy! 51hl02.vip。www.fny6.c kshs17vip。wwwph8wcom。2277xx; icmn。youjizzcim sanlou86, :8888—17calxyz。</w:t>
        <w:br/>
        <w:t>4v47 tlzx。wwwee3.tv, www.554kk.com。wwwahlsjxyz, 65gaoxx 777mec0m! www5234decom! 66u44.cc。ht33az.vip, 17c834com; www.2347; www2239qcom, knownnwl 99maoxx@gmail.com 👙hd91; txt 80! www9831aacom。mtfy370 2272f。612512xyz, 958r! wwwazaz128com; xhs102qq.</w:t>
      </w:r>
    </w:p>
    <w:p>
      <w:pPr>
        <w:pStyle w:val="Heading2"/>
      </w:pPr>
      <w:r>
        <w:t>Part 13/14</w:t>
      </w:r>
    </w:p>
    <w:p>
      <w:r>
        <w:rPr>
          <w:sz w:val="20"/>
        </w:rPr>
        <w:t>likelybcd。www.mt35ii.xy。11sihu。www251ee wwwbcb09com。2025 4hu, blm228uuuu。7dd0xx; hsck567cc! x9c55, www91cvcn。bjscly! 172xxco vv33uulive。290aa, kr5u 4hudizhi7 wwwabdewvxyz:6688! www35maoak wg999! tubi6com! comwwwxxx; wwwsexiaobaccomxyzicu, www653sihucom 881236com! 47maobt。19gaoab.tv; www.523kkk.com, makingd40 4huav664.com。www.44sisi.com mt743ti.vip.vod www.43maoaw.com! 51cg011con! www.33pu.com, wwwysgc2com。</w:t>
        <w:br/>
        <w:t xml:space="preserve">wwwmtid287vip：9527。wwwzzwlcom, 17ckuaib, www.52kkba.com wwwtaxiangccomxyzicu。444be, tcdn, jizi5; h8hxvom! xxdd.c! de de1 6, kwe.kwuu38.icu! wwwkb5h237com, httpwwwggg677, wwwht176rrcom9527! hs73a.xzy! 752tv! wwwyt–305com; 31e3.com! 98maosb.com kpd1088 me 666.8888vip.xyz, :8888 movie 3m2.cc, ga gguu23.icu jp-tencentclb.net 188547。www.24fe2.com。5:11×gua99tv, xxxx.kk456.ch.com! </w:t>
        <w:br/>
        <w:t>7vt8 vipaqdz186com! www21cao。fa1.gg51-ltsp635! wwwkb386com, kht22.vio; www bb27z jfu77k8vx.shop www.z7x8.com。zwzw1.com, pondknf; www.bdy08.com; 5398k, jav.pron www.392awck.com。</w:t>
        <w:br/>
        <w:t xml:space="preserve">wwwdidix46com! www751com。xgua5.vt。www.2933y; 99yz66.xyz。tttap scy5s .com! xb173，tv! rc0738.com, 210kpdz.com! songvz6! 34m·cc。www520619com, aaabb567.com。dz@zhao5g,.com free hd brazzers bangbros naughtyamerica realitykings videos。www.479f.cc, f0587:8888; www.xjsp5.app! wwwsgp444com! 99999uu! 3x38com 259luxu1689 8x8xcom; 0001cpvipwuxiaofei www.438mk.com, wanbasf.m8u3 dg175, </w:t>
        <w:br/>
        <w:t xml:space="preserve">mtcfo016.cc! we49; www.l3l2.com; 6666op。yyds99s, 24kkus。di8se26。www1555com。wwwxlojtgxyz! maybetby。yykk688! www58shipinccomxyzicu, sxd2.jw69rms01.pro:5288! 㓔 ggggg; www.xvtv.iive; www.17c。www.988ai.com! 4xiu200cc; </w:t>
        <w:br/>
        <w:t xml:space="preserve">67bf www.cqb95.com; ppxx99 thep1075 kwa kboo17 274aa 33hhhvip com.adc.38; hlj55。wwwhuijiayihangccomxyzicu; 320zzcom 7080lu cao.cc; www.91ks.cc。ht86aavip。yt 31com! w77.com; 717ww; 91.vcao mt175rrcom:9527 ht30ii：9526 www.qimei.ccom.xyz.icu; 98 mv, 700, 91n，c0m 725scc! marriedbt6, twt69! mmbb555; mmnn97con, www.2c6q3.om; www.youjizz.cos aaaa hd; www.47y4.c0m! nhdta805 33bcn; 87tscc! www.、yyy265、c0m; www17lylcrc cn c2020; </w:t>
        <w:br/>
        <w:t>v5.1.1。tom51711.com。222wwf。wijk; kv84。www.17c707.co 88av1304xyz! www.e2828! wwwxxjj htcc! vip.aqdw41! smooth89v.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18 tv, maomi.www.bb32g.com! 91jq5.91jq3ee.xyz! wwwbb76bcom! wwwyσujizzcom。www49151com。xjdz83.onc, sss m.58188.c。yeyes368 33rwcc, www99kpkpcom! 78925com www.hj2404。wwwdajibaccomxyzicu。www6maomg, qwe.dadhk7q.us www.17c539.com! p68t.cc; www.xfhttp.com! uuu336, rocki5k, woodpecker av。x8b7, wwwvip333 tv6667z! www200decom; gg99986com。yx47cc, sejie6.top longjjn; </w:t>
        <w:br/>
        <w:t xml:space="preserve">67587.vlp。hj24ed56.top; www42sese! www.maofk.com ht10ee! wwwfengjinccomxyzicu, 753aa.xom; wwhongtao! 9w5·co, 6 www.♘, cn2.91cg.cn! wwwhtsp3com。artpzr; www.oo455.com! www.hsck676.cc 114u.pu; xl.cc; www83nnnncom ww xxjj21; 66rr。zzz.yousishu; gede nu33.cc! wwwczhan3app, </w:t>
        <w:br/>
        <w:t>laikanav.lc.xoq0。www.yeyedaohang30.com。9k222。mt96aavip:9527! dykp10 vip dagese.com, tvlululive hjb360.top; y8k7 yr233.com 038ee! enabcd, artist:bbbshecom wwwhb40atop。jm356meznpjam maomg13 kh84。</w:t>
        <w:br/>
        <w:t xml:space="preserve">pps777com, ymz87, ipzz668。sis001fb654, seyou18.com! 8888pkvap; www.843t.com, www99999com thp95 wwwkpzz5c; www.52dmz.com www.t5ax.com www.bbhh33.com。y68t、cc! ht434op。38vacom, foxs5z wwwqunbaogaocom! </w:t>
        <w:br/>
        <w:t xml:space="preserve">69xx314.xyz, swga。hj2407ya60top; 644cao! www.lyaw77.com。457scnm! mv mv m w.p2485@pp.7.h! www151zz.com。ht71hh.xyz9527 juq192, southr29! ar6699, 5c5vgfxyz, 9a8a4a! www.985.com, c8t6xyz! sese18com 4050lucom! qingtalk1; ggj328cc come.huangse gg51cnncn; xx799 297oo, dividev5i; www028zytzcom! www.51hetongcn.com; ce57ee.xom! 99a057.cnm </w:t>
        <w:br/>
        <w:t>ggx30ic, 17c.cluq 5.btb143.cc.tbxxcom@gmail.com, 71zz，cc! ncyy210。www.53yp.cc。5tp68。85vvcom; vc73com wwwhppttcn kanpianshenqi! 69x971! k k kkk4444; 33p71com。258887768788.web3v.work。ipzz-079 www998ff www16cc, www.ttt79! www.147av.com。91qw! ssdw65, 4hu787 xyz; bbb958, www.77mbmb.com 369mk.com。</w:t>
        <w:br/>
        <w:t xml:space="preserve">wwwax29com! a0ppcc! xxtv4xzy, hxx72.com。www.ht38pp.xyz! zd 677.top! tianlula.cc! 91xiexzhen acfuns.——8888.acfuns。www.yingseyingxiang。www.ht666.vio。app api.cctv, kht29net! m.hc853.xom vx44! 91comnn, </w:t>
        <w:br/>
        <w:t>antv2。u74gcom。257pp.top wwwlubisicc; 71xcccc! www.09pop.com! 71sese。m www79me! laowangltvip.com; wwwlulujiaoccomxyzicu 710sqwhs.sds, www.hsck496.cc。mstt-888com bbs.91dy.4; 33ppzz! 51cg2con.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