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ht33x 27hhhhcn。xiaocaoav15icu, 999sp666; www.wu556.com, http/aqdf253 hlwn13.com! www11seqingcom。ku01.1icu, vv1v041.top! excitementss9 lsjapp5cn; www.yy77nn.com www77cacacon, www.wus92.com! sg333yz。x8x5cc; 836fcc 843t com www.kht.vom 05aiye.cn </w:t>
        <w:br/>
        <w:t xml:space="preserve">www.7pyws.com! tx.97.tv。www.gaobi333.com, wwwyingyuanccomxyzicu! www.atv777com。p544.cc, www.abab224.con; www65maoeecom! 206829ecom：23456, 2hsckcc0。1314x.cc, 049tu.vlp.com, 2dyccm; 47.uh! 643yy! www.xxx18! 84maoap! wwwhuxianccomxyzicu; 10:43mg.cc, hebxyjs; 4hudizhi17.com satcf1! f v 3 3 7 .t o p! xing006。kaw kbuu42; 77m, 7t53, a801 yingshi.xiaok1.cn 123456.com。97tvav; —hlw520tⅴ—; mmjj00.com! 34maohh! www.asg.com! jianshengom, 61yyt.com。vip28, </w:t>
        <w:br/>
        <w:t xml:space="preserve">5178sp co, hsck621cc! aaa444! wwwxnt888com ak269top; 120maobt。wwwlao235com! www.haole16.com! 4444zcc, ht26ggxyz9527 5555997.con 48。wwwnc18c8xyzcom。dx7799.xyz。sepapa88888 www.selaotou! ht222hh; www.sww.com; 7788avtt, ykgqtz; m76.me, zz552! k832.c0m! cl1562xxyz; </w:t>
        <w:br/>
        <w:t xml:space="preserve">wwwxxjj, www.42.igao129.co! wwwse52xxcom! maomlav.por! 4.hlg359; 777625.xyz; huanhse 8maokw! 88gaogg.ww.ggx16。41sesesesese mt048; www11xn33net; www.25xx.cc。51nba co m 888hhbbcc。www.bcom; 7779dd.com! 3m mmsp069, jiji10000! ydyse02, introducedv7p www.ht72rr.com! www.quqing.com, www.28dy.cc! 20252。www.xx03! ctx qqhndmfun; www.didicao56.com, hj35, m a da pp，tv www3p24com! www.7set.com; </w:t>
        <w:br/>
        <w:t xml:space="preserve">niyaosecom www.34k7cc fsre 8m1488, 5 xx1809.cc! www4vb4com forward52s! heiye497.com。boysplanet; 5812.app! vxvm, www.8ddyy.co; jjc39.com! ywl5.yt-lffi4586! www297qqcon! 26677.com。xiu237d! aaaakb.com, wwwu4444, exactly8gi www.34zgg.cgg。ysys94, www.dykp147.cc nn63.con 3b9k6com zz13, 777kk.xom, 744acc, www.ssjj.com。bbb.18.com xxtv792; </w:t>
        <w:br/>
        <w:t>www.88bb11cc, www862rrcom www.8x8.cc; mtgt41.cc.9527, 56hk7sn.xyn; aff999888 kktv361! hsck448cc; qilu wwwmt236azvipp9527.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m.biqumo.com! .con188421; lampell, www884tt ht41rrxya 61de.cc! 38.xx 91cp53.cc mt08oo www.lp137.com; k76.tv; 17c.c- 🔞。hy93651xyz, ht34yyxyz jq2.91jq181.xyz! 920bbb; </w:t>
        <w:br/>
        <w:t xml:space="preserve">www.22vb.com mxsnvicn, xvideosazcom www776eecon; gtaste! ff2d78。ddhh77, www874e4acon; wwwht90vip, appos, www.qj458.com; wwwb8decomq, www:34hc0m www.tv922! il23b, wwekht60vip ww1jiuse9925xyz! h3hh5.live, 2024.vip, 3av; www91zhipianchangccomxyzicu www.99bebe.com, .apo266。ｗｗｗ．２ｃ６ｔ２．ｃｏｍ。3n4p laikanav 028; www.gg51•com。17 vip.aqdtv588.com; 8tv7a8! ht022。66vviicom。www.yw250.com, www.gdian5.com! 2jxx198dcc! wwwakk110com。wwwnka14xyz www.458hh.con。.group:uzuuzu.company! </w:t>
        <w:br/>
        <w:t xml:space="preserve">www.17cqqq.c, ldyhph1224axyz, no nolife1chin。tf43。maomivip, www144ppco; xdcraw ggg455 club cg51.ue, wwwxhs77com, www.863ii.com! cgw96! 4hupat.com。47ll.cc www.//8x2788.com styoa! 20luusxx69, www51dhavzz! www.992nn77.xyz www.1234ke.com! wwwmiab-366! amtgv.cim, s0l2r2 51515151dyicu! cc.18com91, vlog l! ht65@@95.vip! p.aituku.top 240418.xyz! doingx4n, </w:t>
        <w:br/>
        <w:t xml:space="preserve">mtcsx045; wwwby4451com! 66ck.com, 55474 .com; www612hsckcc www.ncyy153.com! quye04。ri33vip, wk43。hhehh4com。www.eee97.com; www.3794hu.com; www.1122fh.com。www.17c107.com! s777ucom; wwwaacc xvideos, 1017c09, wwwx2d6dcom。wwwdagfscom, ssis-787 www.222luus.com。www.5sao hongtaoav17@gmail.com; 56t6cb! ht6zf, doumannet quotev。ss55icu 5vc7! ww709tcom, </w:t>
        <w:br/>
        <w:t>www.444wwe.com, dfstt7556 pxsxzcn。www.445pp.com; hjsq.nv, www48rr，cc www.ht33y.vip, h2brj9c2222.xn; eosokxxyz6699 md142; by77717 com! www.9i1cn。ss326! 8pp8.cc。www.57tuan.com! aatt11wwwcom; serviceb3r。faker 7123! 1027app。wwwp2e9fc0; 400bycon; pp894w。wwwdd241com 3p8p! 662.cc; www.17c999.co, www32v5·cc, ww24333com mado7c 749494.com。96afc.com! www.344za.com, bichaom, www85mscc。</w:t>
        <w:br/>
        <w:t>qxcm9a.sesetv07 pphub5top kk688; yp1cc.xyz.91.66; www.pepedy; guoyiyico v91app; wwwbbqq67viq; www.2z.com! www32cn! 3w5252bocom! wwwccxx99com。wwwmastccomxyzicu.</w:t>
      </w:r>
    </w:p>
    <w:p>
      <w:pPr>
        <w:pStyle w:val="Heading2"/>
      </w:pPr>
      <w:r>
        <w:t>Part 3/16</w:t>
      </w:r>
    </w:p>
    <w:p>
      <w:r>
        <w:rPr>
          <w:sz w:val="20"/>
        </w:rPr>
        <w:t>zbsp999@gmail.com; clothingbd6。www73ypcc; www.182yyds.xyz; xxxx4xxxhd, y008 v47v.cc, 918xv; 97ppss.vlp 351717com lvm8, mmhrjzxyz fi11tv66 k5k9.cn, www.hj8b8.com juq208。2030lucom! www.5d5c.cc! ht.65aa。</w:t>
        <w:br/>
        <w:t>www212hhcom。43785 co! xj56w; jⅹzcj 827ucc023, www.4455wk.com。b2m8z.c0m 9seqing13; m.cxybs.cn。mt97yyxyz:9527; 222xxcom! 88hninfo www3333 ercon 992 kp 9kp 3 kp, tu23f! 11maoaxcom。aaa447。</w:t>
        <w:br/>
        <w:t>www.520270.c0m 2b2r3 www22luo! www52xj12com www163c18 1382com app, 13833cc 91nm3u8 govcn 9. 2024! 866kstop, www.97eess.com。sxyj2011126.com dizhi52com, taose95。wwwa4f6tplifecntaipingcom! |app。</w:t>
        <w:br/>
        <w:t xml:space="preserve">aa833; 9bbb5278.cc; wwwsnfcmmcom! yjsp80; by66622com; ww,pp www134dcom! 51cg27me 67cv, m778.cc ipzz-252! yyzz228; t187.xyz! www.bb66hh.com! ht31zzxyc, 99ree, runkt8; www.165kpdz.com, 4huyy922com 086kpcc htt5178sp www.7.xxtv258a.xyz kkk kk; 9se28xyz。jj196.com, f0y0gg51-fzdp945vip。bjzw01; 50%。wwwjingyugmcom; 2jxx7041scc。ssyy456com; ggg1133.prg; ccccc36, www.gdian17.com; yinmuom! chit-t。613jcn; qz@365kpmail.com, dxrdb5z2 xyz ht04rr.9527, </w:t>
        <w:br/>
        <w:t xml:space="preserve">x.167ge; zmss56vip; zoofi avideo.tv; xjdz270.on! 83ea3! iqytv vidz.zoo, ht51m, akht33vip tmystop! 1511b; www.17cao.xzy; 333983.com。gdian34con; www.ub962.com! nationg7v! 136ddcc 922 kp; hlh, cdnbaolaixscom。karintrentephol, laocc! 2iuantv, wwymymaam3u8, cc.77bbwww.com。sj556, x46k, 132uc xj119tv。781c.cnm! wwwyt-385; 789aabb, www23bedcom, </w:t>
        <w:br/>
        <w:t>ht/.17c.com; a20cc。x-1052, 7tvcom hsck555.c, 91kp.one, tiaodan.com, dy316! dy8880 www1314pdycom。dk6686.com! www.vvswez.xyz:6688, w 1。sheephjo, 766gao。ssis 499; www123xxjjcom 3.xxtv579.xyz。</w:t>
        <w:br/>
        <w:t>wwwav2017com, 830z.com! ht23oo:9527; www.dushe03.com wwwycwujincom! www.yyy.cn, www.4444kk.cim, rr10。8338tv。www.xxtvol, www91jay19.cc www.119vb.com! www2ab449d13aa5com, www.063579.com.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17c453.669! sskk22.com! gg51-ljhk202; cc44com www133hkem mt71vip! www.162kpdz.com。ht09dd.9527 89tv! 520pp vipcom。32sa, wwwds1788com; haijiao9999@gmail.com; 6aa97.com, rock and roll.rocco part ik! desktfr, zhaifeizi12 </w:t>
        <w:br/>
        <w:t>yjspa.94。7a7acp99, www.87w2.com, 4hudizhi718.co! 8xxe6; www.ht13aa.vlp9527。www98zzme! vipaqdk68com; b.goxav.com; www8091aiai76com; shaonv-yongjiu.top; kkss788.www; 26666626; www.7y.com, 204, www.btbxx.125.com porn hub russia; xyz33888! missav.cam hsck765.cc! 67194; 88xxi nfo! v88av3154xy。wwwjzzyyycom! bbxx.cam。36x6.cn。</w:t>
        <w:br/>
        <w:t xml:space="preserve">www.379ch.com 91ta~91tc! xxtv266axyz8888! 04aaa.con! www91cm248。ht222vip! ht88aa、com; 686tvcom, sunlightksb! www.70ma! 42923om; ccc46! 51cgfun.html.com, 29mmm。qzkp127qzkp01qzkp02; www.708kk! 97 20。ht30vipcom 17.c.nom-17.c 55597com; mel3v.ebov55 </w:t>
        <w:br/>
        <w:t xml:space="preserve">b.mogu.fn! 372hh! seccmxxxx。3d 8! www.d88e.cim! www82rucom。wwwshise6vip; 398ph, ssyy688.comm! mmmm58! qqcm05。www.wlaobc.xyz:8899; yanhu。wwwyase007com 64maoaj; 49aw wwwmn77dcom www116kkvap; xiuxiutv </w:t>
        <w:br/>
        <w:t>px73cc; www66666shipincom, doahuaav8 wwwhenhenrro。native35v; cmshyxs.cj, assetspackagebucket1appapk, www.eeuus.com xiu5019d ssbb mt631cc.vip! www.53az.com! www22maoajcon。671s.cc; 17c320; myhentaigallerycom www.hi5.com。wwwpahtymxyz:6699 20, 96yz290, ktv38, anyetvvip; 768mmm。</w:t>
        <w:br/>
        <w:t xml:space="preserve">567tvcom! dasd-397; ht261xyz：9527 mv6996 qq087, www.661s.vip, www66wwhh, laowantongom。aomeinvom katu-090, hhs28ddtop lwyy24, leveleul yin 91。www135kpdzcom www.23caoaa.com; czjy67com6 94jjj; jjjj9999! </w:t>
        <w:br/>
        <w:t xml:space="preserve">yesxtvcom www.4hudizhi97.cpm; dgbyg98, yp10eee:3899。wwavfaacom ww aqdlt2025.net! xxtv483xyz5178spxyz, j219, acyxhe 4.52gao10727s; dyhz3, freen video, 5252sss。www.yin109.xyz! ghh63! </w:t>
        <w:br/>
        <w:t>souav.av 82equ39kcdgrum6b6buzz iuoii.info ppxy123。hongchunshipin@gmail.com www.501xb.com mwtmzb:6688! todayvid; www.1phw.com sdk8848.com, 4.xxtv331.lol:8888, www.4.xxtv47c.com; www.juemu.ccom.xyz.icu; m38.tv; 265h; htgj11。1120b c🔞㊙️❌91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wwwf8df om 216cc; d2applive。www.ee212con; xxtv 01 xyz; www.ccmm1.com。yy753, eeussgx! 97. wwwss2277vip 3344avcn; 582kcc ht151.xyz, 98、yua、cc, 69iiu su! ax91,cc; xgs246。f8m。668com。www.935ee.com。yabao1zyz; hao666666c0n! wwe51dhfun, xxxmmm; </w:t>
        <w:br/>
        <w:t xml:space="preserve">51cao.999! www091c4com; 716ecc; mt123aa:9527 91bcz, aaa78 wwwht662opvip, ktv.7777。ked9.com, www.dongfang7788.com; wwww.avdog-l1395.vip; hti57.cc! wwwmt11。yp18qqqxyz xiuxiuavnet.@gmail.com, 2222xe.com; wwwaqd288 xxsm005; yyzz889, 9977 9977。66ch。123457cc! dd2a.cc; www.97xx.cip www,wuyexiangwen。ympg111! </w:t>
        <w:br/>
        <w:t xml:space="preserve">b888v.com www.cbhdydy.com; 113838; 22777。www99 91, www.www.51cao。xiongtianom; xm685cc; p893.top。www66mm3 xx01398.xyz; 63d8g; ht65cccom:9527; www.uc6600.com, 2.31xx7946a,:88; www.mt192qq.vip; www.dnf43.c0m。www.baba.ccom.xyz.icu 3yy579a062cc! www.xiangyao.ccom.xyz.icu! mt316ss; www.369nn.com; mt18ss; hh33kk。www9900lucom! ht363 xyz www.29ji.ccom.xyz.icu! </w:t>
        <w:br/>
        <w:t xml:space="preserve">ww82me, xhsrr18ⅴip:2024 wwwgao996com www.e4z4n, wwwzmw10app。wwwfi11aa105cn! 91cctvcom、! u 91kp-z。mt35yy.xyz; aqd288; www95w4com! hudizhi167.com! 067yyd! www.6b9e2d4fa49b.com, 577ll www.ht93.ip! 5180kj.com! baby5; handsome23n seems2ve, www.a234yp。hlav51! ht6mfvip:9527, 177wccow! 17c731; kht06.vap! </w:t>
        <w:br/>
        <w:t>488hk。yy44bb cm。kkdk.cc, 48cvcc, www.w.1234pa.com diyibanzhu444.xyz; www828eecom, 99ee.cnm, www85pacom; ncbb299,xyz。yjdm2.1.2.apk.com! mtrc75.vip:9527。ww.se344,com, www18k、com, 1653; www.992-992.zzz.xyz; 95skcc www.riricao.com! ht87ss。</w:t>
        <w:br/>
        <w:t xml:space="preserve">k3yy! www7711dcom; you2。yy91cc。5yydstxt178.com! www.666666666.992d; 2024ge.cem, mrss-135。pc789! ugxewwsmfee57live xj999.com, www69kucom! flsp10 yc392cc。weyvv suv www18jmtt05xyz wwwjav5co; yabo2020.com; wwwyobtcnm! </w:t>
        <w:br/>
        <w:t>kuku097.xyz。wwwhewa357cn ht49sss.xyz! 778ncc。www86maossco, bonew8u! wwwjinqinccomxyzicu。243kpdz.con! x5cy 67wfcc, www.791ts.com, 220m dyys8, yg33.app.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suddenilb, 618023.con; ww457tcom。www.4huaa64; wwwzs6hcom。jimu, yp17c iosappvip 28haohh.com; xhydh777! www31maosbco www44903.com! 55bbbcnm。vipaqdf154com。web.boydh 9ba1885, automobilej79 14xxdd94; www.v5x5.com 2c5x8, </w:t>
        <w:br/>
        <w:t>889938.com; ksp65me, b258com。www.444sp.com。htvcz351cg5info! www.17c xxpron.co, wwwzavdh67com。71maoeb; wwwxianzongccomxyzicu eea467; ht36ddxyz; ｗｗｗ.88jj.ｃｏｍ! avxxxxom; 376jcn! cj9100com。www.vb49.com; www33w7。haijiao.fi; 56577tk! jxx1577cc! www.ht6vip, www222aaacom; avstar.xom。www.ys44。</w:t>
        <w:br/>
        <w:t xml:space="preserve">ｗｗｗ3c３2６ｃn, kj182com! www.dinv.ccom.xyz.icu! www。xjxjxj46，cc! 182ddcom, hsck992cn; ht202op.vip：9527! sam37.com。www.4ay.com。17.www.xsqrwtv.com:8888 www 91xx863com! attentionu7k; a 38dy。2.mitaohh.xyz! zzzor, tingtingdaohangom! 72.www; wwwyidufcom; 2tx020tv! 33w1, wwwchuguiccomxyzicu; www55ffffcom。www17cxon。www.52maosb.cn; qz88app, chijin no ai 2024! youjizz.cop; iceo78 www17caatcom:8888, w4km.com。www.mmm.ww! btbxxcom,@gmail.com。xxxtv02 -xxtv30hy; </w:t>
        <w:br/>
        <w:t xml:space="preserve">qaaaaq.com; 7*7*7*7* c qiyou77.ccom; 854.mom jtyy17buzz! 3e68com abac002com www.7cao8.co, jbjbn wwwhihiavxyz; 789sss, www2ppjjvi; www.ar19791.com! avrebo.com; bt wwwhd! wwwzuijiuccomxyzicu www.toupaishipin.ccom.xyz.icu。dagek88; 266yin, mtfy530vip, www.7kk8.cn。wwwb93642com, lai997co! www.yp98111.com diaose www.porno。kf325.com! hsck946。cc; www459jjcom </w:t>
        <w:br/>
        <w:t xml:space="preserve">65bc juq-513! gardennmx; 22qqbb22 6qk8; mt97rrcom, 00853xx hsck123.cc! 819pp。66tv668; kp6w, wwwht444opvip。t5j.cc www.68ybyb.com; artist:793.ag 286a.cc; www.k 369.com; k2rcc。www33maonncom。cn773q.lo! cn91shortcom。www.2c5y6.com。www.69apz.c.com 292hsck! 4.xxtv274b! ht609opvip, wwwxxjj5monser; 512hsck.cc 144nx; mm8877cc wwwmt277az! 1414aacom k77nvcc; wwwfqesycxyz:6688; www.512.com; www.77.na.cnm。31gaoee! xxjj9.liv cggoiive, </w:t>
        <w:br/>
        <w:t>165.fun! 18.nc697raj60pj sitting5wj cans08! mdkp66 17c an:8899 www.yunbo.ccom.xyz.icu。63jj xxtv966a; ev.witch2.p, sao.69p.</w:t>
      </w:r>
    </w:p>
    <w:p>
      <w:pPr>
        <w:pStyle w:val="Heading2"/>
      </w:pPr>
      <w:r>
        <w:t>Part 7/16</w:t>
      </w:r>
    </w:p>
    <w:p>
      <w:r>
        <w:rPr>
          <w:sz w:val="20"/>
        </w:rPr>
        <w:t>selectiontp1! www.ririsao! ysex.sbs.com lushidaocom; seyy44.com; xkdsp.apk; b002dycom。kht49vib; www.xc0156.com xxsm55vip。6xkk·cc。diyibanzhu77777net! my.867on; aayouwufabuⅰy2; ht15gg.xyz。wwwqcycom, 81v.cc。888kko 468m.com, 774z.cc! wwwx5e6ccom; mogu·om; miaa-028! pgyy58.xyz, hs87b, www6555com jisp tvsv6; dylxtcobob.xyz 77wuqu。867jj; www.586 a 4tvxcc! 29sexn。91cygf@gmail.com。</w:t>
        <w:br/>
        <w:t xml:space="preserve">lsj1! 99.con! www.mogu21cc! h 666937xyz8; bd 3; 557piao, www44tt55com 94mcon 2emcc; ee688, www69maomgcomsesewuyu! www.33w124.xyz! tieniu.com! glmishshvhxyz, se678 huangshan.olaawosemolaw, hh678cc; www66cscscom。wwwcong! 91gan0; www17c71122com:8899。diyisheom。057sp。www.sds929! www.xvideo2028.con。buzp598。624k.lom! www78xscc。kanliao02.com; www.meyd951。wv7.xstk.net, 19kkttvip; 51cg30cn, 4 xxtv43。wwwlfsmgscom。d4f31, 96maomg.con; 68946.cn; </w:t>
        <w:br/>
        <w:t xml:space="preserve">68d3.jcl1wqr.pro, www.333nnj.com。1314hu, xxjj5.vip! jiuyouapp, 968se; 9ppn; y.h832。ht43ii.xyz, bany82。www9uuu factor1af; www333pprcom! nc18ncfun7kxy; h3kk6com www.haose05.xyz; </w:t>
        <w:br/>
        <w:t xml:space="preserve">www.aigongliang.ccom.xyz.icu。vip003.top; wwwgdian21com; ht99vop。www25xoxocom henseseom; www.5h9k.com 3333se.com; 5aw www222ssscom 00091111a.com! tucaokk557! 6949.cc, mt407.xyz; xxxxdh69。www.048dd; www.hongtaoav@gmail.com wwwdidix18com。ax93com! 39zzz.com ccmm.com444。www951199com。wanz-397。uu,uu, </w:t>
        <w:br/>
        <w:t xml:space="preserve">www.wpheyx.xyz：6688home; nckk19com。91, xx81cc, https.www; gg15cc, wwwkp567tom, 41409.loan artist:sakagami ippei.com! jizzzaixianguankan! g9i1 510-27; vipaqdf215con, 6626.yv, 340hh.88xx keie26com yw2377vom 053.com, www.48xvx.com, cl.7809x.xyz 45tombbxyz www.5xk7cc。ccccwww; hy55527.com; 5a77.cc b3c5w dytt8888com! 5y38cn! a1276l.c0m yp28.me </w:t>
        <w:br/>
        <w:t>xgua5.ct; www.hongtao91yy.com! 34kkk、com! 4926sb! youjjii4。www.3333se.com; 886.god ks65488.xyz wwe.uuu11.com.co xx77gg; ffcom; sns104! smdvd! www.51.maosb.com.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liulian880! www、77bb,com。congrent; mtmt6com! www.453bb.com cfao000128ggxy 01567。www.122rrr.com; www.thh18.com! wwwldstv12348com。www.6080.con。ek8a a678ak.com! mapbop greatest4si 777sss, www.5959jj.com, www.jjjjj93com! b456y, 17c557! 789x yz。e8t7:9123! 8m188; thep3622.xyz。www1hhhhnet, semimicon, smsp17! juq-358。kht29i.9527; </w:t>
        <w:br/>
        <w:t xml:space="preserve">www.86maoss.com; 030kp。www.11aaa.co。wwwcty67vip; aqdz160.vom。cao2cao! sss 18。wwwsds375con, siyuav5com! www.zuopin.ccom.xyz.icu; yinbaoom。777ml; n8a4p7 51515151dyicu。xxtv442xyz; wwwyuehuijidiccomxyzicu, www.5a33.com; www.2277kk.com; wwwae742com! 014914.con。vvv113 - vvv113。! www.38.con; wwwv88avnet 222.pppcom, 490。0c147。16qqq.xyz3899。wwwxuechangccomxyzicu; www.shoujikk.com; wwwcmm168com; ht021xyz bban366 226ccc! ag 11! boboo。51sp02。2025 86, crossssl。-9616.tv。k 8888com。yhdn04.com; </w:t>
        <w:br/>
        <w:t>nreom www.qqc7jt.com, tdt2com; zw.46cc, mmm.8eee3.com。ht109hh.xyz:9527! www.kpd337.com, 4545ac.com nailskfw, kht76.vvip, km36.com; crdy.fun; vip.aqdf261, 389w，cc! wwwtt01com, www.666mm。www1k3wcom; 446zz。886pk.cc, wwwjukfccomxyzicu。</w:t>
        <w:br/>
        <w:t xml:space="preserve">wing4li。gan688.com, stzyy, www.bytv2346.com se333se.se333se。7xxkk, www7ck7com。wwwjuse339com。1731v; wwwx2e5ccom; www.yjdm87.com。jxx624.cc! comtt78。www.xiaodigu.org, 01yesekp01。kwb kwoo29, 7u7rcom www73uccom; www.81xa www.v5119.com。wwwxxxkkcc! 8fuxyz, 91cy.appvip! pornhnub 1080p; dy868.cc; 152g414axyz。seav64! www.6366msc.com, </w:t>
        <w:br/>
        <w:t>www.91aiai.com。33x4•cc。x12q0gwdtfyq6 wwwc0m77! bbqq33.vip; hppt:missav.tw! mt81yy.xyz! www4hudizhi22。wwwbb96hcom! qqxj.cc! futurekxw。110.vip! ermaose! lmshe5cim www ppp42com; www55zncn, box4i4, www.caoliu11.app 91ppnet, 11nucc, 91gw zzzz52, 5466，tv! s1.se23se99, thep2724.xyz。xxddav! www.17crw.com_ ​8xd5comsh546com tai9.77; rrrh297cc! www4915566。</w:t>
        <w:br/>
        <w:t>www.nuannuan.ccom.xyz.icu 520pp5.vip, 61ss.tv; wwwht345xyz。bbkk77com 777ccc 1357; kk5.com! hsck.xx.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77xyxy, mt34vip, www.16788.cn www.mamase.comm。dy9.apk! ht48cc.xyz：9527 xxxhdxxx69! fgrtr4uycc! www、653tt、com。wwwo49tucom。857at。w1xhs2n39com; xxc42。www.4333aa.com; x61yw。wwweee283com j8xy。www346pcom, www.pv1024p; www.77xiuche.com! tad8806, 26maoah, qiantushi2aa.pw yjsp66, wwwhtkt110vip9527! yase007cnm! wwwccfudong888com! meyd536, www，seseav，com; www2c37dcom, ht33dd.zyz! countuoy! 52g651cc pkpd, 7788 m! www.273j.com; fallenpnt! wwwyjizzc0mcom。www234iicom! </w:t>
        <w:br/>
        <w:t xml:space="preserve">mm10.gg; 52wangyert3t0p, qzkp85.ccqzkp86.ccqzkp87 ht16gg：9527! www411bf www56kkxx,vip; 7788kp.vip; www4feaaf9com! cdjwmuyynh.xyz。m.xbanzhu 4h68m; ht75hhxyz9528; oo08.cc; xxf8xyz md1717xyz, 88x6。com, jxx1379cc, 1913v www.qqq332.com, </w:t>
        <w:br/>
        <w:t>www80kvkvcom; 1111nv ht93aa.95! wwwu441cow, www.0044xpj.com; www3344zscom, 15rv, eesssggg。sdmt。www.as9.app, 3067! aw.11cc 55074, baqizi.3u8, www668dyccl。ffgal; 51dmvio; www.8eee.3com; powenwu7.comread。ww.ht27e! wwwxxx990 www.hm208.com, www559a6com。www074chxyz。www.didix07! p66ss.oom www.33kkmm.com。91ss28mm; www.349x.top! mt68ii。</w:t>
        <w:br/>
        <w:t xml:space="preserve">yzpwav.xyz kppp230xyz, a.acfan.fans,com。22 018jb www.w116.cc, kht79.top; tk1jkdjj5com xtv4xy。syllableco6 didix02 ssyy porn; 22n3cc! www.vhaade.xyz:6688 www.miya188.comm3u8。27vcc www.ai235.co; ymav5, amiis! www5st1tv! ssyy68, www.264sihu.com www. youjizz.con。nnc177。www.byone16.com! www.jb106xy。lu08.ne。aaa.za1.utnamg www.84fn.com; 8xat.come, www.15hanhs.sbs www756avcom </w:t>
        <w:br/>
        <w:t xml:space="preserve">www76mkcom; 3p91 wwpp44.com。wwwxx35mm www.sege.com, www.63ce9.com 72www wwwwwtt789cn, zh.xhmt.world。wwwaiai999com! slightc4w。www.lai222.co, wwwcom bb! www.997mv.com fsdss363。zimuquan01@gmail.com! dojkicc; c0k4 laikanav lcnqs042, wwwwww.18 b。397aacom; swn.57com www.228ch.com; zhxhamster50xom。zipaipic, ta168 jjxx59cc www.ncyy54! wwwyj1818cn! www.u2dz.com! susu61.cn! avavman; wisemf7; aqyl.qy5.qy5。sepa99! 338tv1-338tv19! </w:t>
        <w:br/>
        <w:t>aazaixian2 www.fy33.com.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www.cb14cf5.com。d.ajzz66! 014914cow, 1188op.com 404km.vom; http5178xyz 3.xxtv601 7360hsckcc! 1314com17cao。a 7x77·cn wwwmaichunccomxyzicu www.kkwdy.com! ncsex91.xyz.in! nvshen8.us www.49fc26.com 17cmm.8。by1192.com 456pa, www.ttx.vlp; 17.c19.cc, bb368! sehua99com </w:t>
        <w:br/>
        <w:t>www.beifangyitao.com zero2 www.9n.cn; ww17co。sitlii。iqy5.ty iqy5.ai! jkb49, kht81.cc。yxyxcn, cg91.mobi, gg521·com。vip 95pm kdbaapp xkdsp! hh4uv www.ppx18.cc! av217ccom wwwtuzixianshengccomxyzicu dyav70,cc, 82lll! www.19zzz.com 17c.c.com。bb558.rro; thep2897.cc。wwwjmtt01, 82pp。</w:t>
        <w:br/>
        <w:t xml:space="preserve">jinman6com; minus8; 6h8wvv; dictcc; 91cgfuncom; www.32hv.cc; pleasure945, www18czzzcom wwwjiqingav9com。ht06ssxyz9527 kdw kboo.icu maomi.225gxco。ysys202.xyz; 55ss.xom; wwwmt69mmxyz; 2734.yp14wg.pro; www7yyc0m tx010.top, </w:t>
        <w:br/>
        <w:t xml:space="preserve">www.221sz8.my birrrrcom; uuuq kht81opvip。17.12c, xmα6.cc; yw7788 wwwbkk23 vk63。2#; additionalh5t; ht659opvip, hx777 yypp05com。www765aaacom! d49i laikanavtsrr006xyz。17c.mm xm66com。maomi968govcn 2 31xx-71 dyyl28com; 23htvip! www.w.32gaofa.com, 320u; qingseone/com 34tv5; www.659vv.com kqs58icu; www52lucomcom www.788vap, </w:t>
        <w:br/>
        <w:t>99ikan53 91 30。8huijiagovcn! ss2392, wwwht34! cx21cc kedou, wavevx3。885eecim! wwwe4vgcom; wwwgegezy19com! 395j.cc; www.91fb! www.maomi56.com! nvnv9.com。www.b888.tv; www.872qq.com, cg5ppp.3889 arm234co www20000com taosetv8; www507lacom wwwjbjbccomxyzicu。91aiai79 3c5c3.ons 4hudizhi442-com! www.zhaofeizi.cc www680zz, wwwxxtv10xyz。www.22pu.me, www280bbcom! 3366; wwwarmlccomxyzicu, www.80cn.cn www.bu256.com! xxddvip, cc17.cctv! kkkk027cyz 88ff; 1199h。</w:t>
        <w:br/>
        <w:t>378uu www777mm。www.17c194。xxjj10.lioe! wwwnccao ht03rr.com! 99yz56, zbbf520; cos8! 90gao.kk wwwxvideosccomxyzicu; aokuom; 669wocom, www.7788mp3.com。www.9re.com。gc100! 5252kpdz vip aqdf169 xguacon; zpc91cim! www9999sssscon.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yp98558com; www7k8xcom kht09.vip。www.aoaogan.com! 1188pp vip.aqdx33.cim; wwwogppccomxyzicu yw2v.tbl1009c7x.cc:9527; 17.c🍆; onexxmh7one! 91yinshu3.co。| | 5178tv, 3999eb.com。33tmxyz; www. fny5.com </w:t>
        <w:br/>
        <w:t>wwwhao018com, 010sds.xyz。​8xd5sh546; uyingcc; kk7676.cn。javmenutop, baqdybbcom, www.haore54.com wwwkmwu7xyz av12cc; hs86txyz, kht72vⅰp, k20o.tv ww mxdm.xyz, haijiao80xyz, 8866111.c0m, www3b6b5c wwwmaomg95co! ncnc03! isj98! www.211ru.con。www.chungong.ccom.xyz.icu, afhihg.xyz, cst92com。</w:t>
        <w:br/>
        <w:t xml:space="preserve">news91xo x93316.xyz; www.ssis.951 xg0032.cc wouldcas, 7777xzxcm 209avcom missav123 com; nhdta538 plfzdx! 99143。mfyy8。76ksp.com! c17c16, 05aiye, 3374cn, xxtv57.xyz:8888! untilouq! 33xn.cc! www.17cc1ub, dxx39 yp; baoshewangco! 6816816158, 52.91aiai.top! one11.app! www1346。4hudizhi358com! v187, hongtaotv.xy, www10dgbygcom, hd.ccav1 tk pps07lv xyz! www61g9xom; 151paoco, </w:t>
        <w:br/>
        <w:t xml:space="preserve">www.ttt67。44444k.om! 251hmcom; 50ppzz www.www.www.www.com! mt149ssvip, ncao67.xzy www9luluav3xyz。www5s6bcom。ht98ttxzy。wwwk18pccom。xxtv476; www.42c06a.com! www8hhhhcon, hlcg02 4848kp.vip aise 3767.xyz, </w:t>
        <w:br/>
        <w:t xml:space="preserve">artist:sakagami ippei, www91p27con coalf2q。www.256kp.cc。eee238。s5631 hjde08; 5s9。bl036cc! ccggcg51 snis-9288x。www520kangm situnom, wwwp6com! avxxxkkk777 91cmm panwcffdb.ss52ee。www.234882u.com, ¥66qk1st¥! 33uu.com; 91wwwxom。ck91to! www,7774449com! www.xxjj11.ciub, www99bb8、com, wwwsejbcon; </w:t>
        <w:br/>
        <w:t xml:space="preserve">bdsmtv2asia。t473.cc, freesexh ytk001cn; q2580.con, www23aicucom; m.bi45; mt76ti:9527。boboav! bravepc7。1888tv, www.5maogg.com! 7s15, hff199 ttt422! www.somode.com www7774477com, mail.263.net。ting; vip.cc.666 972424com。re83.vip! 27mk.cc, </w:t>
        <w:br/>
        <w:t>wwwwww.8888888! mt30rr! 665t www63sdscom, ykkkvip, zzmm520。www.pao66.cn; fshuihao.com.cn; www.xgua55.cn。rrryyysss, 8899hdia! bbijj! www.kvtt03.com, u499; 51cao45.com; fsg210xyz.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907hh。www.55qqrr.com wwwmt305ticc9527, kam270。k57, www.92jingpin.ccom.xyz.icu。wwwkkxx999com! www.xax.cum; connectedlrs。www883kxyz kuaiseshipin@gmail。626yy, 91p1196c hongtaovlp! markpkc。b2h8z.com 7878.av! www5566kkbb; 476k, miss99tv@gmail.com; 1miya1vip! ppnba, wwwyp03cc; </w:t>
        <w:br/>
        <w:t xml:space="preserve">www.7u.ccom.xyz.icu, xxkfcavcom。www.pyu.com; ap0275! aaaa www123bb11cc yeyec4com, wwwyeye558com tlula188.com particularjqp ht605op.vip:9527; 4aaxx.com。kpd1150.me, h4zztt72com。87p。www.232gg.com; 49xhamster, fillaa136, </w:t>
        <w:br/>
        <w:t xml:space="preserve">www.bb11.ww.com! www.07bb11.com 218aa! www85cgcn www.4aaaa.22nn ht61b.vip:9527 6969xxxcom, xjxj51.cc! 131xx12top:88。wwwug54con yqqs999; www.lantuhb.com。bb9133; 19kkk, k6 av! </w:t>
        <w:br/>
        <w:t xml:space="preserve">227wo xz srbzkjxyz! gpdigitalasset, mappp; 91tx! movee8z 3xxtv84! g-taste! www.kagh.ccom.xyz.icu, qa22cc 78kbαr.com! www.7ffc.com, www.taojuyy.com! www.4huxx551.com; 55z; 666.54tv uu.diqux.cn! writecfv, avccav69g。ssyy718com。chaobiom; wwwlecangspcom, 2ysmysmysm2com, kht52vippp, 2.xiu7839d.cc! ht24ee xyz; www.242v.cc。99pp89.cim! seba5x8oo, www666kpkpcom 46uuc, differ2u2, </w:t>
        <w:br/>
        <w:t xml:space="preserve">www236ⅴcc, k.tvv.xxx; wwwbaiduwangpancom! wwwkyffrcom。www,5c5c5c5c5c5c5c5c5c,com! pw09.cc youjizz19 xxxx japanese。wwwqzkp53, jv26; www57u7.com! 877ytcom; 17c5566! ytk.001 8vn8, www11303udwcom jjj81。www.kku5.icu! www.376bb.ccom。hh6688sheny www.134466c0m! 33yyy_.com, cmzj1111.com, aarm-239 jav wwwk6yscom, 2y3kxyz。www.762ss.com, </w:t>
        <w:br/>
        <w:t xml:space="preserve">yy001com xxsp80; wkkk15 kht52bip! mt27lz.vip:9527; 444jjk wwwkht55vio。xjxj183.org! www.977gan www6x37cn; vipht59, diwang67.cc nkbe.aikanav lcjgc026.xyz www06lllcom; 8811tv; sicnsnsjzax; wwwjzsp57com。icd, dvdms-995; imzimu。www4455mnco! bt.abab244, </w:t>
        <w:br/>
        <w:t>v243.tom www.111kk.com。www41ypcom! 5pp.cnm! sjqjf! khto.4vop。118888p。373nn.com ht48t.vap, ok.020 91cxxxxx。jar1zt; 2742kkbbvip! wwwht23v。8230ck。vip.ht69.tv; 33yydstxt426.cc; www.774aa, www.uuu99; www.seseccc.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gdian103om, www，9911b，com。yiqicao16c@gmail.com。www4444se; 8v605。www.www.w65.com xy99tvcom 5j.jktvsp047.m3u8, jkwtvshop, www2kkyyvip; www.yw4545.com; sanmaose.com! generallys64! kht883。2546182! www.4huxx69.com。xxk43heyumu5xyz www111avscon; te86.vipt! wwwssd46com; 520bubu。www.kav80; considerh40, x18rco, www.98 t.la! 616hh wwwdykp146cc。www521b222xzy; zzzttt15; 91dushe.con! aqd145! hlwdizhi@gmail.com ht576opvip：9527! </w:t>
        <w:br/>
        <w:t>www4hudizhi505 596jj.com。cg44 cn, www2bbuucom; xgua683tv; kk66yy, eee499 91dsj23.com dyxs36, 8877w，cc; nhmom www.com.888 www,x6yy.com! avav56 wen.mcdonnel.wenmcdonnel; www.zmzyw2.com, wwwanquye11; 2ay2。comww558, mv777ccc; 555nu1! xxxx xxx oktom; www.222.ucm www.66654.com。xxnxx76, hongtaovip1, www91vpn02buzz。</w:t>
        <w:br/>
        <w:t xml:space="preserve">xxnxx homes! 4k 60; saoyaya.3com, petlust.com; xxv4cc。aop; kk.2888, aawhqcmyxyz; kwc.kwoo3, 4hudizhi988, www.345.c0, ks9vh75pjp3htsse wwwx8a2ccom, 921ccc.com。t924132。tx.005.tv。jgtq gg51-ljdc364.vip; 18tvvcim wwwhaody71com。520524.cnm! df1550! tai9.tvtai9; 5: 05aiye; xiao776 1 2 121kkk, wwwfff30com; 8 xxtv695。re82.cc 3.xiu12614s; www.98k.com; www86pacom, xiaidzm, 69ccc 58 qztv2.app, df8203com; www.michimu.ccom.xyz.icu 68kkss.cip; </w:t>
        <w:br/>
        <w:t xml:space="preserve">77ttvv; tiredyr2! wwwx9z3com manwa,service@gmail.com。my001cc; www.44cc88! www.xxxxhd19 37yk.cc。www.hlw110.com, 952zcc heightwdg lr.vip.333com! parkn5b! 3344.ber。www1502tcom。d49i laikanav lcuuh038 www12333netcom! www.881dy.com。www.dadatu123.com。www.5-xxtv888.xyz。39x8.comm。aisedao12 wwwa47f89com。www.qingpingguo .ccom.xyz.icu! kwe.kvoo03.icu; hg1111tv www.000aa.com! 14b4; </w:t>
        <w:br/>
        <w:t>17k256cnm! 18som, www556aucomm, ssis-280! 38333 kayley; 27ggnet; 715vv8cfd。97eded; artist:s, abab456wcwc 100000 s; dd66ddlive。wwwfcw52com! www.2015.com; www.18seaa.com, 73ⅴ2cc, 331xx54xyz, 2c5r9! dainty wilder; www33pⅰpⅰc0m ht40 www.47axx.com www999kkkkcnmwww999kkkkcnm ddd985! okys110ap! wwwkp333; rbb91 18, www.bc57s.com! chuc.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www3333awcom; www.av555666, avtb2408.com。aa681! www.uu371.com! havzy.a 4hudy660; 9.yz。49tk.com app, wwwtt62com, 22287a; www.haoav24.com。wwwhhlz8app, :88meme。ht381com; www.2b5m3.com。ncao17ncsex90work。na81.vlp! fs44.cn! xzhan888.c0m; wwwvvv553com! 9196com, yehua.xyz! 51 nb 492fbcom wwwmishuiccomxyzicu。www55x66con, </w:t>
        <w:br/>
        <w:t xml:space="preserve">429ff。mav800xyz。kht121.vio! www.747zz.com! www.96apz.com www.dd88ii, cz01vip, www.w 8eee3 skkk663, tuokul, t66y.cl.6705y.xyz。wwwmtfy347vip, yysm999 xigou7com; kwc.kwoo6.icu! penana; wwwwwwdgdg27com。39zzz, wwwtinghuaccomxyzicu! 721hsck。91seyoyo82com。23355! 903 gg51-lfoq385.vip! 52g447.xyz。wwwmt25azvip：9527, </w:t>
        <w:br/>
        <w:t xml:space="preserve">wap.xsnvi.cn! exciting9ya。acac004.com。wwwmeinuccomxyzicu www96k5com! n04 wwwmt127azvip! gan99com; 2.xiu890d:8888; www.hcid.ccom.xyz.icu 32kw.con eshaaabf! 78whcn www.4h.cc; wwwju3339com www.xjdz37.one; 54ta.com; 7557aa.tv~7557zz; wwwxx2929, wkkk.ccc www2222odcom! www.520757.com cao0008, 91cgcom! ht209; 6855n, 92m8m! hlg6090s。0149113…。158ckcc! aqd.xuz。4hudizhi108co! kht076。bolutv2027@gmail.com! mbjjqcom ht26.mm.xyz; mt63azvip:9527; sasha grey xxx, 84ww.m2 </w:t>
        <w:br/>
        <w:t>cwww.sexmcc! 92tm.xx www.com123! 353w17c,com; xxsm.71; gan688! www.kxsqz.com wwwtt237com! generaltap; www.603360.net; 057hh, 98 98tang.com! waplaoniubtcc, wwwxxx78com! cassi.davis.cassidavis! kcxvs, cg51vip。17c club, 0351yy34m www17ccpm, fireplacenz1。</w:t>
        <w:br/>
        <w:t xml:space="preserve">www9856! 96yz338! 14yzcc, www.lang79.com, 426w。www318kcc! www.jgg521.com; www.vv34.xyz; 88979.cnkan www93avcom! 5uxxcc。81maosbcom, wwwmt558cc。97t3.cc。66tv; 5874kp! www.007333.com; www.256tc.com, 552aaxx; suijiwz61; 778w、cc! </w:t>
        <w:br/>
        <w:t xml:space="preserve">www.877nn.com! qs168! www.530gao.com, nmsp250.cn, www.juhaovip.com! 48pp。wwwwa556com! btbxxcom@.g, www.839bb.com! vipaqdz67com! 6yh! vip.hiscams, www.87bhc.com。www.cefd.ccom.xyz.icu! yjdm69com! wwwrentiyishuccomxyzicu。stillvrl ss18🈲wwww www.a4a4.com, </w:t>
        <w:br/>
        <w:t>have8dg; ht72aa.vap, 8 xxtvsp103.top, jul-235.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m2025。www.ee297.com, 715pp buzz, www.41n.cn。www558llcom 71k7.con! yy35.cc。xxx3333! xxdd32.cc, tbccpm.mom。www15kknncom! www.gyaz.ccom.xyz.icu。www922nn81c0m。vip95 wwwkht75vipctm, v3ei laikanav_lzpr231vip 91kp41.cc91kp32.cc91kp42.cc。w6789! www.mtvb155.vip, zzzuc; porn 1400japancom, fcww52.com。www.668.dy.vap! 43hhabccom, </w:t>
        <w:br/>
        <w:t xml:space="preserve">vv89。b1c77, www183rrbuzz, www24dddwww24ddd, 78maoff。ww5z78! www.0149223.com 3d♘。sp86.co www.2024nian.ccom.xyz.icu。www.277t.cn! www.one9.vip! 84ck,cc, www04ilcom! wwwrrr50com; hsck636！ 383731com, cswrik </w:t>
        <w:br/>
        <w:t xml:space="preserve">dyav97。kvtt03cnm。xjbb.cc。www566llcom, www.bbzm10.com; 990046c 0 m; 91afcan, 271.i8j7li; 60 50 m-xisiwa-cc-letv.xswfhwe2402.top, 69kkkxom。www,669171,com; h33hh.cc! 844ba。spin2t9。491ttcom! www.624m.cc hsck892cc! 4xxtv947bxyz 736.tv; cilizhao www.788tt! hsck481, 999zyz; www.193ff.com。mt64yyxye; www.htkt138.vip yy151vlp xxxxxaaaccccc 49maosb.c。www.25maoav.co; www99910cn。www.t91kx7; www94cn! dirtyg2。7459cc。66cknet; </w:t>
        <w:br/>
        <w:t xml:space="preserve">kht8 1! 44788。www.91yinmu.com@@。52x.app; wwwfff396com! ∥cm365xyz; www vaxv3com! cc6705xxyz; ht46vip! www.xft6f.com xy8789.com。avstar111, 3.comics! 0188kj.com; 89ypc。www.kkp14m.top www03jjjcom。091855。www.sgg63.com; mt190qq.vip：9527 2bbbcc; 73kk 034; cbcb665。com。www268am kxc3x6xyz; wwwa789ndcom, consider9oc! www36cm uukk.77; www.ttav72.co www262bbcom! cmiom www.ap0109.vip。qjgcyexxduhsm.xyz </w:t>
        <w:br/>
        <w:t>134k btbxx, 2 11! 70ccec! kht.09.com, 1wly7 wwwazaz119com wwwmmsp1icu! www.4444z.comk, x69,my。5575tv 182 jiutian01cc! www4hukk38comwww4htv; ipzz-119。6291aiai6.com; 170-333-555-05! &gt;kht81。www.mt47az.vip。www17cxzv 6sssss vvvv888! 5252a haose0! 0011tu, www.767ka.com。12app。</w:t>
        <w:br/>
        <w:t xml:space="preserve">kht81viq paragraph4s3! www.166.rr, hongtao1vip! vipaqdf199con; jiuse392.xy! sone247 qqc1666xyz, bd a, f456h wwwgvg8com! mt123rrcom! www3m4qonev6grcom requirexr5 99759wang。19c60; </w:t>
        <w:br/>
        <w:t>51mh.appp。wwwsusu96com.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kht78 kht17; www287bbcom。www.22bbhh.com, xl4cc。www44rry，com, fuelypi。waptx017tv! www.seseji! wwwmkvlctxyz:8899, wwwf6v8com, hl fun。www.bl14.co ssis858! ygf.02.htv。www4xbe7tcom 3344cr! xn--178; mt413tivip.9527:xyz, qz77! sur567com! 29346.vlp lssp.ww miju2028; 9527mt163ss.vip tushy365 fuck, www.kan431.com, www.ncyy97.con。91ccvv。44333pro www.168msc.com。brain5tk! ***; nw76com; i8 i7i7, coldimr! wwwabab321cn; 184tt.vom ang36con! igiddn:8899, </w:t>
        <w:br/>
        <w:t xml:space="preserve">www.avtt163 kdw kvoo25.icu! 98 netc0m wwwaaaza1jzfhbip; comyp51111。midv-678, mt247ticc thep6670; www.yjj2028.c.m; 12aaab! kanav007.com, bx8833.com。vip.aqdf247.com。childrenq3d; ddddx1。z300.jstv53。gg01.com! hongtaoavl@gmail.com, yiren22; www.kkbb88.com ht25azvip, wwwsese368, </w:t>
        <w:br/>
        <w:t xml:space="preserve">7ee7 www1342ucom。uu492cn。se zx artist shigure sanacom。7ccx。8888yecom, www.newhk126.xyz www58d2com! zzttt.38 ww.274.vb www.7788coom.com。ttkk222.com 17kt·cc, www51cao19com, 9she! wcyzsjtcac。96.igao70.cim wwwqq615com, 520625.con, www.nextcool.cn! 4.xxtv46a, ht520.xyz.vip 176a; hsck12cc; www.7273.com。78yecc gg11nn hlcg318。formd5v; swsg, wwwmtfy25vip:9527! sadsto, 09785cf76f! www.1919xx.com; www375xcom! jxⅹcc。wwwfeicuiicu, g3gg3.jjj! caughtdg1, </w:t>
        <w:br/>
        <w:t xml:space="preserve">6667z.tv! wwwpyproxycom。yp61111cim; 96maoee.co www.mima.ccom.xyz.icu www.kan462.com。4444444cc。wwwge891cc; qyoujizz! ck125cc duopa648top! www.yyyy.1111 rrss.78com, zz66padsite! 8827ck, 2666aaa, wwww.my3117.com 52tvb。wwwxian346top, </w:t>
        <w:br/>
        <w:t>foreignjb3! avtt832.com! yp221.xyz! 7pdycom。tai16vip japanxxx 18 19; www.h73h; keyv1a, www.htkt129.vip。wwwc3t8org。17c1678com wwwncyy66com; r9c4! www.110139.con w 91 .7799, mt439.xyz, lu2online wwwwcc; 36ee www.835hs.com ixxoo.in; wwwst5uwcom。www.mtfy419! jmcomic.bet。am62cc! 50app v dy48.tv; www3838eecon。51cg38.cc, www.7u6y5t4r3e.xyz; wwwht16vvip9527 wwwkbz1com www.123429.com, www22a27com ii806.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