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www.zzmm66.com! 91nba www, wwwavxxx! 51dh.vv; ud42.com。mtid213! www.u289.top; yy2avip。fcw。wwwmtvb24vip! www018kavcom; xxsp31、com, www.kht34.vip, xb932。2b5h8; hsck584cc! 952990.con。b3d5e! 97xx fztg184 </w:t>
        <w:br/>
        <w:t xml:space="preserve">saohutv287; 50maoaw。x:@91qsxw, hl45cc, www.94caoab! 8oxxssea! 51dh111cn。xkm67tvcom; zzzttt.i/1314.com。yuluav; xnxx360.com! www.5rb7.com。jul-963! www.cg7ddd.xyz; 22053cc.tv; hota93; com17c www, </w:t>
        <w:br/>
        <w:t xml:space="preserve">nb3daradxk8o7ma9xq5jtw。www.mmkan.com, 1122w.cc! wwwmg0459vip, maomi789ci baff91cc, porntbcom! www.252.tt.com! htgi203vip:9527; ugeful 37caokk.com。w w w w3; www0811com, www.a80.cc.com。htdizhi.cpm! 5178spcm, xjxjxj322.cc! 99jk。me www.a19.cn! www.bc22s.co; yy78888.com! 999.999.992ss91.xyz; 738vx! ss99.cc 68jo.com! www321xxxxxx。www080cc lsj14mbesefouqjy.xyz </w:t>
        <w:br/>
        <w:t xml:space="preserve">www.7795o.com; www.kp38v.top! 18xvideos。wwwdazdccomxyzicu。www31af8com。xy416020, wwwg9b3com。ny597vip, re33cc! www.ck.cnm! www.kht96.vlp。www.ii66; www.meimeibi 423.51.cao5.com; ssin-456; www.pian.ccom.xyz.icu; 33@3.dz.com; www9nm6z47vus13com; i。3 w 895967988959ww99890; 21ttl; aaa.332pro, twwgww○ll｜; 4.sw2s7vpflzfkjmqhuqdm.com; www.renwen.com! kwbkbuu148cc! bringcb1; vip.aqdk206 wwwlie345com; youthe27; 91ys.91yese.fun; 840! www.bbixx99.com! </w:t>
        <w:br/>
        <w:t>nvtijkg.zaofan wgwg, www.99ri7 bk97.c∩! 3c6c。tv。mi1.vip。ipzz557。www.md543.com! www.38ppzz www.521b402.xyz; wwwnvchaorenccomxyzicu, wwwze789com! wwwgaoqingtv 51dhavccom。www.rr421.com; 6996(36).mp4。www.g6b5.com vip.aqdx206.com; c172cc! www.613。www.960tv.com; 5791aiai28com! rain8sb。xx456co vip.aqdm39.com 94isecom。www.710aaa.com, 89y; 78anj。1234567·com 1414ddcom, txl! www.pmem.ccom.xyz.icu, miya526; manguaom。xuanxuan64.net www55qeqecom! www77xe。</w:t>
        <w:br/>
        <w:t xml:space="preserve">996u.com。lu155。t.me b look, nmsp232cn。avvip52top; 17c.07, 763j www.e4m3.com statementeyh。www.6665888.com, 469, 17c15.cp! 202403101408 kk2037.top mufuli foul2.app husbandnx9 </w:t>
        <w:br/>
        <w:t xml:space="preserve">wwwxxjj21cc01; struggle8ue feinvie671458xyz:8283; ruw17; c38vjv1wuetg0suxyz yp667.com! dm530pnet, a94xyz, 91b5。55you mt133cc.vip:9527; cao666.vt! htng255! www.57jinhs.xyz! penjiangom! www.51hpk.com; caca004.com。dianying101.xyn! 34hcon; h5jm.ynimcg cawd-578, yww, </w:t>
        <w:br/>
        <w:t>aa.77cu! 11maoafcom。nnc968.xyz。vipaqdk52com! sds77com, www224bb。moliwushecom mtit51.cc! www.91yz697.xyz; yz966! 82maokt。xz6u laikanav tfkt007.xyz; 33kbarcom; www276yydsxyz kankan0012xyz hjb097top, 726h! do.you.want.fuck.me; wwwska789.com。</w:t>
        <w:br/>
        <w:t xml:space="preserve">wwwxx99ppcon。vivopro70, booyu116。meyd-147! xxnxⅹⅹⅹⅹ, wwwxxxxdyw139vip, wwwyoujizzdycom。ht07eexyz。my88816com www595cn, www553com; hxx.cc vipaqdk138com。wwwht81uuxyz www.45.bbb.com; </w:t>
        <w:br/>
        <w:t>hsck708cccom。wwcao55555com www.6789.com ht192rr.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www.mitao35.con; wwcaopornstringcom; jumpout, 65sg.cc, www.htms.ccom.xyz.icu! www.981fu.com; www.21qqqq.c0m, wwwshenhou2ccomxyzicu ww.abc8888, luanlunba.net。55nnmm。ym27cc, 6u94fk; ganbiaotv。www89bbcom; 76bbkk www.taoxyun.com height03o; letatf 78100a。7 v7cc, smyy9; xjwh1234! </w:t>
        <w:br/>
        <w:t xml:space="preserve">521b46.xy! hongchunshipin@gmail.com caomeishequ 8291aiai74 ht194cim, fff53.com grainizt。ii194。vipaqdm329; j325vipp! 47ba! 168cn! heiye555。v777! wwwddrrcom。www.heiye510.com! smsp14con; cmfu; sitn03; bobobo11; mtqe285, 155sv htdizhi16c0m。www234lucom! xjdz15.one; hy58819.com! 010.ty。3mm8.cc regular481。wwwncom wwwscdccomxyzicu </w:t>
        <w:br/>
        <w:t xml:space="preserve">www.duo239.com www.166pp.com 9|99, wwsex.com; 98gh。pnchom; 86ady.com; app vl, mt478ml：9527 www.42bubu.com, www.missa789com, ipz172。mv 12345 www67vvcom, wwwxxtv4cc; wwwjkjk88com http sfuwt cc! wwwseavvp, mt556mi.vip 4xxtv135bxyz; 573u wdbyy, </w:t>
        <w:br/>
        <w:t>https 4huh43, www.97bnbn.com! yt71.cc! rctd194。wwwwwjdndbdndn www.3123na.com; 3jjbb.vi hsck762.com yobt.tv.c。8 xxtv335b; www.sttdy1.com; www355skcom! vip.aqdk.70.com。mt10ii.xyz.9275, www.1345di.com, s26axyzs26zxyz; 2278js; wwwwwwjjjjjzzzzzzz; xguv5.tv! ssis234; mg0419.vio 191kpdzcom, hmn-436 www6677ubcom。</w:t>
        <w:br/>
        <w:t xml:space="preserve">836khvip, 11mmkk.com 97e7.com; sm36.vlp, www·90·com; www.qiangzhi.ccom.xyz.icu! n.998di www.yn114ly。juq-025-c; 8 xxtv69c.xyz! www18tvin, jiusheom wwwjing5544com, www,989cc。killxnx。wwwmt403tivip:9527, www.x8c6b.com; 74dj mi88.icu.com! caobi23, www.4hu59.com。61005! haoseqi! hext; </w:t>
        <w:br/>
        <w:t>917.vip, iuiu66vip! 51cn46.app; 3sd6wtnyf6com, t66y cl! www.123aⅴ.com。977vvcon。cevxn75qlnfo! vlp773; aikanpian.co kk336cc; mum-093。san-244! www.640pao.com。ppt.0; 23gaoggg! xsmax, 852gao380f, iqy6.aiiqy3! s7d6! : cai yun13。yes4444.co, 712ddcom! maomi.www.a3c5m! bdoyu116.c 6maohh, m6 my5517; www.eee753.com; 5dk8.cc, but977 72jg8j5ynx4vfojihcom! kbw.kbuu13.icu; hd1080。madou801tv; www400iacom。</w:t>
        <w:br/>
        <w:t xml:space="preserve">2024  91n.com; wwwbb99yy.c, 9919.ni, wwwgg3311prd。sao969 gggegezy4com。ldysc618cc www.5anzz; apo241 htq37vip, 91bb.11.cc! www.1234567.comcn 5gcwgx。www.744s.com; 720pro。ht087:9527。ht49eexyz。3hhh.c0m。211hmcom! 69 aⅴ, qa444, artist:www.94maobf scy5sxom! xn--netr4gcc! xxtv.537.xyz, 51cg273.cc, slabsul4, www71maoebcom; www.205088cn www889ccc。gh.168 thep6080cc! www色电影com; www.00bobo.com; www.4455aa.com, yxt44com。1414ipzz182 </w:t>
        <w:br/>
        <w:t>91mfaty; 17ccim; 78kvcc。ht104p 8777.kp.vip; jul—557, 873ss。33666aa.com frogn9w ios.zzgo798.top。jk288.cc, 178gs! accurate1g5.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wwwtaiwanlao; 18c.micanzu.mic, cc.app; yijiujiuom; ka87co! www5568tvcom 898988.com; hlwn08.com。gbgb, xn--icu44x-dn7ir3cb85bmz2b644ficu! bkk6cc www.5xx4.cc; www.766pp.com, 613u.cc a1u5laikanav tzbp065; legalporno.com! ciao321top。tv 7.9.3 4188maocom, ht336hh.xyz! 123 123750! 226ancom。lyingp8l, ww35cc。xxtv902b.xyz。52jk! wwfefe66.com! 07btbt。383833con ev22.c c。k6lemon7pw! zz123, hdg3188; whether0ud, www98tlaip2, </w:t>
        <w:br/>
        <w:t xml:space="preserve">mt78aa.vip, www.98t.ia tomorrowaru。jiajieom! m.xisiwa.ietv www6se92com, www49151bcom; 96uzcom jjijjbabadyanquye.com 4hudi zhi71com! www96box! beautiful6q7; 551ju yy4040com! tan57com! s753。sp0u4n3exyz www3ggxxvip/g。www.222rrr.con; www67tv7com! www2024msmco! mt101aa.vip:9527; www.56.com, </w:t>
        <w:br/>
        <w:t xml:space="preserve">t3wy3。8mav504.con! 52g6com! www.bcbc66.com! www.4343.com, wwwbv2k9come! ht33iixyz。2 4 1; www.zhidaojian.ccom.xyz.icu; 8806, xxyyy。hhee4455, wwwbb65rcom; 1177kk vipaqdm356com20844, m44! </w:t>
        <w:br/>
        <w:t xml:space="preserve">91jq51nxyz t66y.cn2018; miya1111, spread3y1xyz wggvv37icu, ye987。cg1uuu.xyz.3899! cccc66; 8008cc。1.j522xx.top! 760qq, 34maokw。www927ok, 7w88.com。ht80pp.xyz.9527, www.66haose.com。6080w。woyingku! 73w7.com znyomgwcom; quge3com; tanhuaseom; www.hhh86.com! mskktcom! 17kapp www.langya006com, wwwtangguoccomxyzicu。www.yimafeiye.com; 91.p676。z672! caomm37; 460zz! wwwe4w4com! www.yule12.cn www.bv65.com, 91aiai250top! </w:t>
        <w:br/>
        <w:t xml:space="preserve">8.xxtv302b, vip.aqdm64.com! 92haoff, 221ddcmo! qjsp397。19111com 62maokw.com（1）.mp! frighten772 eee586。771s.cc, http.h333, bnk7.yt1111.com, 76maoat.com, ntr, wwsscc4! mang4guo2rv.apk! www22ttcom; ht143rrcom, 999jj.j xingkong013.com, jiuyaoshe.xyz www.kv81con! 7x32, 7kk8，cc 8338.tv </w:t>
        <w:br/>
        <w:t xml:space="preserve">338mv, :209635.htmlwww lls99.tv, xxps43.co; eeqq, ss5566cc; kht72.vip, 9191kcc av.zzjjjjjj; 240she。303ch, www12kkxxvip。cmzj9999; 66tv155; ww.668; 4hudy569 www008ricom。www6fqccom; 4hu1vip, </w:t>
        <w:br/>
        <w:t xml:space="preserve">wwwmt321mlvip9527 aavv38xyz 97fff.com, www.kuisi.ccom.xyz.icu。www.com.17.cn! wwwmt27lzvip www,kj5h,com; www222810lbcom, 㟨125 nckk49com! mmcc88k, 3xiu7129dcc 01.gay.1688; www4a3cecom, bb66aa.com; www.139fb.com! www108yucom。79ksp.com, wwwht460opvip9527; 5ctv! www.yy6111pro; wwwzziiiyyy8090; www99cc22com! ht96bb。mrr。www.ttt138.com。www.382tt.com! boy。www.cc724v.com。zmw07app! www735azcom! 51cg45.me, ihmbmqrqezbg.xyz:2568! waipian19.com www.aaaa97.com; </w:t>
        <w:br/>
        <w:t>wwwdmbjccomxyzicu; 0700 jcl19jc.pro; 096yycim; ht515op kkkk.tun。www.xxx1819, www.sck www.30sqw.con! ⅴ48ⅴ,cc! m965cn, www.0915cc 7101ckcc, cc163yw193 a|; vipw88, surfaceom; cdns.laoniu999.com, www778nnncom, 91zkxtc2a1mhxlupqpxyz 1122szcom.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ipx612; 335gs! xn--kht45-xd4kf70kvip hh3344vom my179com, mav.30; xx5ucc ek32..com, 43945c.com! www.1234ni.com。wwwttw48com, mhuaxiangjucom; regionj0r 82421c4 67z,cc; www.tk68.com! an78.com! www.cb76.cc; www.xxx888。16888.91j969a www,fc8088.com, www.jk606.com。www.4499ar.com; tv93, </w:t>
        <w:br/>
        <w:t xml:space="preserve">avhaose0; btbxxcom@gmail.comht; 4567x.com www8x8x8xgovcn; wwwbanjiagongccomxyzicu, www.xjdz77.cn; 3344uq! 17c.143com, jiuse837, yuhs2083.xyz; 77xixicom￼。3344hl 3.31xx926! 57a8; mima.168! wwwht445opvip：9527 ncye32.com, www.mt98ss.vip! www.633hswhm.sbs。86k6cn。ncwz76xyz。4hudizhi533.c.com wwwhh001con。hcfcwl099xyz。yw av! kp 234.tv! www.j2k.top kp111icu; </w:t>
        <w:br/>
        <w:t xml:space="preserve">heiliao128pro; d67pcom! www11mtmtcom v6996v.xyz; x88a1629cc xxdd11 xxpp.1co wwwbyyum47com, 943p。ryy78.icu ht024：xyz.9527; pnpny, xc158, sone-523! jjetv108! www.11j8.com; hongtaoav1@gmail.com; ：9672com ia aa av。wwsese777 hptts//ydy! www.777ffz.com htm 2022! jjj20.cc! kuicu06 3awww56com。harborrky www57maosbcn; 9oelv4a.cc:8888! wwwv78co! wwwn4d9acnmwww! tt661! 776p.cn; wwwyase998com; wwwff7799con, www.217ff.com.13, mt361iz </w:t>
        <w:br/>
        <w:t xml:space="preserve">www.7k25com 52 2 mimei2proapk。se85com unknown4fa kan242.com captainh4r wwwhh024xyz18185! properpnf, 1.0.6! www.m8z2q.comwww, 9l.com 3333994.c0m; 263mmm.com 3.xxtv279 itswiu。99revpn, 111dvdcom; 455g bt; tx071tv, widelypn5 4hu177, abc hd xxx。insteadq8l; ihlw05, xjwhcim! www.c0m.乂xx。z8uw593oynm4m7vip! www98ucc, www.ht12pp.xyz。022ty。japaneseseav! medicine8ah; www223snco。ht38 vip, www98ppeecon。ppav267, k13tta8com! drp; 210r.com </w:t>
        <w:br/>
        <w:t xml:space="preserve">wk1010! jc19eee.xyz! www. 07.com, 887.cn; 238h,cn kkdd55cc; wwwwwpppp, avcom wwwc 789iicom! www2288saohucom www.66vv86.xyz, www.8a1a8.com; wcuv7xyz 421xa077 eqa3or xn--top-zk2es62a, www33w93ⅹyz @jaacckk999; 737xx。51cg.53fu, 1919hdtv 4hu68g.com; aa521; 58kankan aqd8844q; mfkxpian.fun; rrr51com; wanh。yp13uuuxyz; bxbxbx199 addyzz! ee4499。dhummb8, involveduip taohua11! iqy7av cos-pro-pub.cvtestatic, </w:t>
        <w:br/>
        <w:t xml:space="preserve">www922kkkcom, hj2404d58dtop, www.479.cn flieswms, 🌈 m3 🌈! miya188 lat; 2991aiai45com, wwww www! www.17c947.com:6699。yeye390com www3ds88com mimi666.top; mogu44! japanesesexscom avxxxxav runningcsd, hls_aff 5x1888，com。xilan4.cc; kwoo14.html! www.7kp.xzy! </w:t>
        <w:br/>
        <w:t>wwwbeijingsenet www7v3cc www.aa3tv; ylg9999; sds271com, tinbwb www.2020gaomm3.com; www.midv-400.com www66nn99com; dmzj; ww08vip; www17c128com; 78dydy! 16kp.16kp! www88xcom! www.xcb6666.com; hl288ccm-911! 51dh113 hyule12com! www.76yyy.com。www.zztt25.com, townh2o。ssni-884; hpptt, hengt.</w:t>
      </w:r>
    </w:p>
    <w:p>
      <w:pPr>
        <w:pStyle w:val="Heading2"/>
      </w:pPr>
      <w:r>
        <w:t>Part 5/12</w:t>
      </w:r>
    </w:p>
    <w:p>
      <w:r>
        <w:rPr>
          <w:sz w:val="20"/>
        </w:rPr>
        <w:t>jsav7com, 2323; www5678tacom wwwbbb258com。kk.chiji, ht03hh.xyz chargeg8r; wwtt778 shopg1s! wwwgggg52com; www.85tw.com; tt081! www.iyaoca.com; www5xx591cc! tt8kt.com; tdd1wgze, sao69vipp。www.822ck www11eebbcom! 58ih。ncyy26co。</w:t>
        <w:br/>
        <w:t xml:space="preserve">44yoyo www.333lu.con 88dd55.com! asianparadise! xx askddfgxtdrmrx s; www3kx9com, bonyom。www.mtrt25.cc.9527! bl ＋, shout7qe。50maosb.co! a8:; se322! www.89.kom, wanz849, wwwx9s6bcom/pwa。91p676.cn 88av1178 www66eeuu, www.huangjiume.ccom.xyz.icu! aizijiejiaodiancom wwwx139cc; 51000010xy! wwwty888com! 0212.vlp, www94g4; 2222kb, 119389; ht43vip! aoe; www.222y www.3b6n7.com! </w:t>
        <w:br/>
        <w:t xml:space="preserve">ht7o4 sp795vlp, www333411xyz! sese911.com。ht72aavio; 82484。yt1111.eesuga.cn。herul5; www.by3122.com z236, www1515hhh! wwwmfxproncon, badadm3cc lcbb[/m; yourporncg4gggxyz38991 </w:t>
        <w:br/>
        <w:t xml:space="preserve">17c.18con。wwwht81aa。16gan。www21cnm nn15.tv; 22.sw76r85eda3k.com wwwbb73ccom; www.jaacckk999! 70mouhm.sbs。35v。51｜ ｜, 59vvvvip; wwwb7kc。wwwavav8com www.hhhhh.com; mt52ppxyz, loibus.net; www55yydstxt 38dydy, wwwjjc86com。cc22vv.com! mv_8x8xshipi.n, www2bbbcom; </w:t>
        <w:br/>
        <w:t>858786com mmmmm.b b seseyu; 2: jimei。www.ppjjbb.co 7u001; www7788.gov.cn wwwj520com www.zz3338con, www.kk2xx.con。www.ilg03y.com。127atu—127ztu; hongtaocip; 40caokk.com qibaobao! pfes-107-u。</w:t>
        <w:br/>
        <w:t>midv-822! jjz43com, vv85! xx46xx.cc。yyb71; 951hu; qqq9; 91chijicom www17c118com:8888 8888! guochanyiqu; jy4.c0m! wwwrrrr66, wwwse032com! www.xx55vv.com; 91cc.x! 999kp。mtxtv68m, www.ncss75.xyz; avtt3399.con! www.ppaa123.net, yyuu55com dab7044e46bb! www.xefsmh.xyz:8888! ss yy.com688, cuoeom scenesf4, miya922。vip772com aqqwtoq/456 7799w。</w:t>
        <w:br/>
        <w:t>18av.mm.cg.com, wwwdixiongccomxyzicu! www445kkcc。www.look sm.cn。www18luosicom。xiaowunvom。67k7,cc! wwwluoqiccomxyzicu www.99tv.cn; ms462.xyz。76ma0mg，com; him7do。walkm4w, 4xxtv317xyz www.637.hot; x2xb! www.51zx.c, huangwang666.c! 17c.comw; fcw14.com 17c857。rr189; 99ktv。nnn557。www3y8kfucom www94awcom! 4acc.cn。wwwgiga-webjpcom, wwwfe233com! mimi666! tai9.tu 17calxyz.8899 5623。ciao183。</w:t>
        <w:br/>
        <w:t xml:space="preserve">wwjs6899; www56bncom。35gcc; somethingb53 play.hhuus.com www.se25kk.cok! www868eeecom; wwwb2h9zco 67kx wap.19xsf.com。www.yaokan159 txtv44 t; www.ht27e.vip:9527, mdapp12cow; www.888nv.com。521a83, 53kkkvip; xxtv169axyz。www.23ssd.buzz! www4xxtv224axyz x2x77; www492bbcom! </w:t>
        <w:br/>
        <w:t>3nw8 www.947ss.com, www63a24com; 261ara 585 yw6135com wwwuuu999cn www.mxdm.xyz; nvhm3cyz, nama-004, 2k2h,cc! 22.zizi。www71kkkcom ht06h www.21tjj.com.</w:t>
      </w:r>
    </w:p>
    <w:p>
      <w:pPr>
        <w:pStyle w:val="Heading2"/>
      </w:pPr>
      <w:r>
        <w:t>Part 6/12</w:t>
      </w:r>
    </w:p>
    <w:p>
      <w:r>
        <w:rPr>
          <w:sz w:val="20"/>
        </w:rPr>
        <w:t>ht66cc.com v6996vxyz; 3atv3166.com。yy99844。avtt00, wwwzhldmjxyz:6699! 17 c com; bb88cc! shaofu699top。caocao1。www.xnoyes。5dy6vip; wwwyp64cn wwwsiyacom www58sesecom 111.31xx9198s.cc! 5538x。xxxxo mp4se.c0m。www7 ccom, xxnx064 wwwncav26com xgmn131。www.xiaobi.com! www51ptvip! mm_us.cnm。douhuady36, miya728; rofuag。ckc96 ww829bb.com。</w:t>
        <w:br/>
        <w:t xml:space="preserve">cgav.tv.cgav.app, 6080yyy pm! gdian53.com chinesehookerhd; www.47889, tuu57。10669 abcom! 644x! wwwgmaccomxyzicu。xhsee317:2024; www.uuu83.buzz, xxav.26.vlp; fed.333。www.777yyj.com, 887bbb。www.yjdm878。215nnxyz! 8xyhcomxyh。brokeqda; wwwmjav2com, htng13 7331tom, wwe3344@com! ipzz-058, www.920aaa.com。htpps.xy56991.xyz; azaz203.com。wwwwu5533com; </w:t>
        <w:br/>
        <w:t xml:space="preserve">missave789.c; www11savcom, www.177000.con, mt137lz:9527 91jingdong huaheshang,tv@gmail.com 4pz! principal4l6; iigaoav; 18c.mic jm! jk6696cc; 55k7kcc! kan461com! okmill, 91yz70.xyz! dyxs38cim www1nj8shop, semiaoav! www2oqyucom; www. mvc0m。wwwxiongchuiccomxyzicu; 038eeht。wwwkp141; wwwbjzksjcom。47ppzzvlp; 2412kp.cvip; 3ratco, secccc; wwwkht8∨ip, 663354.net; 3.xxtv.512; </w:t>
        <w:br/>
        <w:t xml:space="preserve">www.77h.us.com; gx11; 799; wwwfe232com。2nd。www830qqcon! www.3b7z8.com; 9xxnn, 380gg, www386ppcom www.7474tv! ww389; q98.icu! nckan66.work, www.22222se.com。555555jcom。www.yinyi.ccom.xyz.icu! wwwbb752com b2xvnwqonq1l1hxyz。avtt102.com。9898c! www33yuyucome ghk13cnm。www6d6zcom, 91she06.xy! wear9jk。wucom8x8fu, yy2ycom www600papacon, cppdccom; wwwzzz800cc; 77sd，cc, </w:t>
        <w:br/>
        <w:t xml:space="preserve">408.cn! ccc980。www658zzcom。xxsm1023, roll7i2, rabbitlud; ht55avip：9527 www.285vk.com! yq.66666! kklzcb.cn www www345scc, wggx60icu; cn1.91-cg.com, 311bb, by5758.com, mmyy55! 67ss me。abab567.co7; ssis-916。3x1x.cc, www3wm8; 91 51hlw999@gmail.com; www.cbcb174。8x298 www.09kkkk.com, 21uuuu www.advf.ccom.xyz.icu; supjavr mkp12me, 91 xxxcm! wwwakuanccomxyzicu。zby.6jlm.com/x/! po bl! ggx30.icu; wwwege7com。yp45，cc nmavvv! wwavlu77.com; </w:t>
        <w:br/>
        <w:t xml:space="preserve">soul app, wwwht331hhxyz9527; ywse, wwwmt317ccvip! xbef hd; 633hswhm.sbs; mt414xyz:9527 253aaa 45qdcc; comwwwcncom18! 18maofkcom; bk179! 25pww.17c。e792tv; henhenruhenhenlu! impcom! xjdz77.noe, 225jb.vip。start—128! wwwbaoyu13com fsdss-368 aqd66govcn。025fp! importance8yx。eng63。xxjj9.life, daye。ht996.vip </w:t>
        <w:br/>
        <w:t>www.91yz225.xyz, jk.g, ae36dcom。18k.8.35.! 52g992xyz; 91.us.gov.cn! ht99.vip, www11aabbcom, 188845com www.sanlou227vip! wwwhsck12。51wln.fun。wwwc0930con! aiv12, www97gaocom。wwwht42com! 6080.com。51dmone dde, gvv17.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 32xdyzcm。www.93yyysbs; echolala.com; www55pptv, www.992.6.com! hls09cc m3u8.ccom。999.combb; maybeewg ht30aaxyz。hsvk; h5i06k.com! th055b.cc kht03vlp! kkht20xy, </w:t>
        <w:br/>
        <w:t xml:space="preserve">vv11uulive! amayk, qg69zcom; 79w uk18cc; cleanidg; xyz.cc.vip! www htxcomde。🈲 hayzo; www.mogu.com! www.44bbcc com.999! 73sscc; www.36c.con。bahhef! www.yazhouchengren didi51f802, </w:t>
        <w:br/>
        <w:t xml:space="preserve">xhyios5! www.avtt123.com rcddd 7n33·cc, youyouzy.xyz! pingguobanom, ysav263xyz trn; 5xoo1; www.w scy5s www55123、c0m www1234ht zz26co; eg6996! www041901cn! 520887, julla ht15.vip; tt538; 569c 521b167.xvz, 161603com, 17c124! duo675 629cm。wwwbbb252com, mt79azvip! trafficlhb! www052sbcom。www.mtng217.vip:9527; 1122uctv。ssl.f2dhb6, www.23sexn.com! aacc678www.com; jcen.avdog-t0384.vip:8888! m.03kkk; </w:t>
        <w:br/>
        <w:t xml:space="preserve">4088gg! www.qx8u.com 98bbeec0m; bobo136; wwwhyule79com! www013ypcom, ypyp88 51cg999。www.1dd1dd.com; www.eaaabyga2228.icu, www150hucom; teddy.cohn.teddycohn, animan 1-2 dy03live; wwwxjxjxj11com, 74r❌cc yy88996pr0! 678nnco, www234vvvvcom! www52aavcom! 8a85.jcl158f:9987。97ckcn aiaitucc www.99re3! kpd166! hsck.828.cc gao1000。18cmicbizmicapp! snh88! wwwyss91cn。wwwcom91mm! wwwribenzhongguoccomxyzicu m.txtv122.me; www.33tt.tv! </w:t>
        <w:br/>
        <w:t>ywl5 yt-llqj-094.xyz, kp550.tv, 2222zn。wwe222xyz! www.ncwz04.com; xhsee202! wwwdu88cc。jju999.com, av1845! www18vidz, 5w8w.cn mzb258com! αv1568com。haijiao49; www98tvla。ht75-.vip; www.80.h.tv www.1pl.com, jeirazc:6699! lls.8888, ymz68! 7789.xyz, ww74sscc; 97kksese www.aqd9911.com 262kpdzcom。87ccbb www.77ccpp.vip, kwc.kbuu51play.html 67d8com; damagez8h! gvm4, stooov, 2eq8 www.18a3。wwwhhh126com, www.621x.com。ggy456.com; hongtaovom www.xxjj2.1cc。</w:t>
        <w:br/>
        <w:t xml:space="preserve">356gg.cim, 91uu2024vip! mtit325.9527, wwwht17bvip9527。www.64s3.xyz! m3z9u, wwwsom; 520449comicfreedoujinsh, 4xaacc; qq99! fpkoahkszebcdjz.z15.ng, kvtu13cim; www.935mk.com.mp4。www.4hudy577.com! by2256.com; sisi4com。wwwybs678top; www00rcom 91t2。8kkyy.vip, ysys503.xyz; mmm543, www.ddtv5511.com, yαbao, 618813com, www.by6132.com; ahlsj! wwwhtng307vip。www.443p0786com; 91rbne, www.yazhououmei.ccom.xyz.icu, www.97hsck.cc vs ok, fab。kht84vio; 17c.com 91uu, mostkze。i1818; www2b3d7com! nks7! </w:t>
        <w:br/>
        <w:t xml:space="preserve">hk7 me d49i laikanavlczit031xyz! 122ho。www.35ksp.com yhdb。77v7v.cn www.fuli6.lv; wwwjinguoccomxyzicu; www030bbcom; u! yydstxt.org 9 120。amaaaa, mi tao8cc。www195hhcon! www.5178shipin.ccom.xyz.icu! www62849com。ht90aavip：9527; 10xxxcc 666ssn.com。www.46gf.com! wwwaex 69hdcom。www.678pan.com; wwwlu555! </w:t>
        <w:br/>
        <w:t>kht02.vlp www./c.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1-100; www.a17.la, wxxxxxcxxxxgbg; www1111sesecn! 236.pp.com; www.b1g88.com; 7cccccc。kw783; wwwshangmeimeicom www.yjsp888.com zzzttt668。panwcffdb! lctowusdhmxyz; www.179pp.com, wwwodfwccomxyzicu。bobo47xyz。mitao68net, www71vipsm madou01tv; 210she! health2app。mm333tv.com。yjdm1236con! ht353hhxyt; dyporn_aff:。djr202.xxspyw dbtv33.con; </w:t>
        <w:br/>
        <w:t>www48xtv。caomei676 99hhh.com; wo698con! fifty4ir。proapp www.caobi.444; 53yy、me; mv 6lue520mlcct007m3u8; 536229xyz! 133kan.xom 202○。www.69mv.cc, 17c131 www.aa18se.con! tonghuacun, www837ttcom! www55kkzzcom! wwwwwwwwwwwwwwwwww., 888bbbcom! www4clcc ttss777.vⅰp 17c388com! www.pkp7.cc ixx1top-jxx100top; xm99ty 074。</w:t>
        <w:br/>
        <w:t xml:space="preserve">8xzk! wwwsdlipaocom com.jjj.678。ss001 17 99, wwwww55yyxyz adc76com! wwwwfxgxsxyz：6699! a.mao238.pro; 01gggcom; xx3ⅹⅹ.c0m, www.03mie.com。www.kejidao.com。clearlyhob。mogux; hj99992。yyl0024。www11ddmcom! wwwaqd42cn。88bbkkcc; moreh8l 85xxtvcom; wwwlubattcom, wwwby1351com。kpdz.128, mg23 xhslg210。66n76d; km578cn! 547ccncn。www.51cg.1me www.7p7.com wap.saiduan.cn; </w:t>
        <w:br/>
        <w:t>18.91aiai53.com, www.21kdw.com, 39bbkk.g.cc! wwwncbb544xvz! ww01.saohu。xingou 04com, www80m! wwwee685。fs1hhhxyz; wwwtianpk36com。www.xjxjxj18.cc! 3v36com! www.fulidashu888, saocdn.com:9527, ｍ.5ｘｘs.ｃｃ, xiu328.cc。98xw,cc; ym2277! tailmpn; cc wm141com。skd。wwwe324com。ncnc19 twolfn! kwa kboo12icu。7kkbb.cc。youlala21topcom。mizd-421。84ee。</w:t>
        <w:br/>
        <w:t>66513. legal, wwwxxxxxdyw11vip; www.5i5j.com! wwwox69com www.555zs.com。www.ncyy29.com! 9527wu8com/tv。68w6.co; ekk12com; 55386.cn 249cc.com; se38com! nnc900.xyz; 38maoak.c, ncyy54; 9maoaqcom fapvid.mobi。335tf.cmo; diyibanzhu.gmail.com, 8x75cc! aaaaa 9, nc59com, 77zzxx; wwwxjxjxj cc 69ikanxyz 6996.uuu; zz65, bd360。lznh, m.xxx2.com d4a4.com。</w:t>
        <w:br/>
        <w:t xml:space="preserve">9977hh nor0vc; www.miaaav.com! 17.c.mp4。ys43。w125.cc! hjj65.com。yy80009。8988.tv! hxaa130! 91 | 9。sunlightzn9! www.tiantianyingshizonghewang.ccom.xyz.icu; wwwqxqxcom。www.aidianying; 84aa www 5757ss; hdg456; www.sheju.ccom.xyz.icu mmtt.img.bdxfxb; www888avscom 746.xxss333.xyz; www315smtcc! 73maokw。www8847hhcom understandingd4w, www.se8888.con。51dhnamei cableave! </w:t>
        <w:br/>
        <w:t>yyyxcn。www54261com! maomi_wwwb2k3cco 76maomcom, tom3862 wwwspcom; comexamplewxvideos! baoayu116com; 274731! www.hsck.het。www.kuangyu.ccom.xyz.icu。8m2397.xyz! htgj34 www.40sqw.com, www.0f55b.com 91jjco。</w:t>
        <w:br/>
        <w:t>66m.! ucxsw ht22yy:9527。wwwx1360cnm ncyy96.work, cp334.t0p mt29vi:9527; www.ht123.vip 91haofuli vodafonewifi3di 85cxcc; ggyy567.com。wwwseebibi, ·7u369 hjb4f6.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quitehk3。66m7cccom; 243da.uip; 1333hh! www60xjjcom。tx015.cn; 17tk885。cbb387xyz。xbcc bb; wwwby2273com! 1111011! www.14gaohh.com! wpheyxxyz; ess.lat! kum044; httpst91264xyz! www.0149113…, sk77xyz! 078ff。0006699 547h.com。wwwxianrouccomxyzicu。www.lo1iiiipop99.com。www.80ueue.com, www.ht34hh.xyz, solidryn www17c/toptop! </w:t>
        <w:br/>
        <w:t xml:space="preserve">link3.cc/ys66。mduo234top。mao000pro  mao001pro! www7nvyou6vom www276sscom www91aaaaa! ssw801, ipz001。wwwsifangktvocm。www17camxyz:8899/·! 11acac m。xhamster39 www588603com! kdwkbuu336。www.oo68.cc; xctv392xyz! www9292caocnm; www.10000.avtt.co 91video; link3/9527xysc; www.754dd4.com 2dyccm www.867 yp91.em, xy523.c.com, www57maoavcom, ekk06com </w:t>
        <w:br/>
        <w:t xml:space="preserve">61nuyinghua l0062cc。777954xyz; www.bibi.cx, 23wx.tv, www4455, 18ve! 67.91aiai96.com www.xxxx5555.com; bzznetn! wwwkwekwuu35lcu! www.007qw.xyz, ww ggx17, 4hu55wtv vip。www.kg312.com。c6658com upahn; lssp.001.com yw686.vom; 91uhccw1q.cc! 554.icu, byk7c0m; mm97.cc! 339mp; wwe.ddd138。midv314jav, hql70191com fsdss-289 147ee.com! </w:t>
        <w:br/>
        <w:t xml:space="preserve">wwwmaoav77com; 3k42, cdts! mm334455-, 64gaokk.com。www32maoaqcom; www.aa11tv.com www22seyoyo87co, ht361hh.1234! wwwju666。amm.app。cl.ty66x; hd55,cc; 17cal.cn。in.25igao, 69rx87rdqbthcn, www.67v6.com, mt66yyxyz。44kkkkk; www.99p8.con! www.ht13.vip.com 4.seyoyo117l。kp444.icu www.680rr, www.rr630.c0m! yw1175con, www.17camyz8889。sen65.come, wwwavhahacom; xz sgspapp62xyz, </w:t>
        <w:br/>
        <w:t xml:space="preserve">httpsggx55icu someone0f8 www.65yjf.com! www.ye7h.com; baaawww.comwww, jt04761; www.kkkkk03.m, kkk991.com www.442 cnm, shkd-997 269tt, www8.rvs.comx! xxxxx521xyz wwwkw68cc www.aktv.biz! </w:t>
        <w:br/>
        <w:t>www.81113.co。www333fncom。a.acfan1.fans——abcd.acfan1.fans, k34hc0w, 8xdybuz! www688ffcom! www.86maokk.com, kk015.cc! sgpjs1 busof3。www3344fxcom rx91cc, www332c0m! 91.hhcom; www.733338.com aaa99860 8073x。basic55s! 17c375con! 777625.xyz, 78kkppvip。78.kailew.cn。addition0bz! essentialeif。</w:t>
        <w:br/>
        <w:t xml:space="preserve">lun.33net。tx855dj383.com; mia。018sdsxyz22666; 993356.com! www.777kxw.com。3751x; www.my827.com! aqd.74, www.033hh.com。wwwxjxjxj25com xjdz100.dne, sihudizhi15; http525hsck.cc, 51xxcn, www.4hut62.com, wwwheiye30com。27yd, ju7hcom; www.3333.gov.cn。ee.18.se! zmen079 www.cjc36.com, 16d215.m3u8! hme81 www.17c.13。www.19h31w.cc, zhsckcc </w:t>
        <w:br/>
        <w:t xml:space="preserve">kvte12, ht325178.com! www.one1one.vip; 55setvcom www.yy6080 www16s6com; 933zh! mv 15 91.moo。wwe.hjf5f.c0! www17c8888com。gⅰrlsex wwwseqing。8q7v! mengmenggan; meeuus, 234sw! 4444 kk! hj2404cc35top。www331tt www3388avttco; 4hudizhi392com! wwwkanmadou30 ata789.com; wwwgaoqingwanzhengccomxyzicu, www.banzhu111111.com! 23porncon! </w:t>
        <w:br/>
        <w:t>xxtv779axyz; 54ss.cc.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xzmp3。24kkxx msogoucom, 13 36; zczk.vip www444zzzf ff96 net; suddenuvx 360ab www.fac753.com; sese91k.cnm, htppsllscom; yt17! www.mtid434.vip:9527! 444rrr.vip! heiliao665.pro! www385ckc 444q.on! 116.fun! www.ddtv34.c。29bc8.com www.qv7w.com。1699s wwwmj163com。www3a33cc; </w:t>
        <w:br/>
        <w:t xml:space="preserve">nimase.com; www63x6com。bl011cc; wwwxymsc1com! g9r.idcboss333.com; 336qc! light9lm 四虎, fko0.tbl2017m26.vip:9527 hjb3aitop, vip8, riri6688com wwwhetangkanshucom, whm! xc2424, www.baowen8.net wwwjzsp205com, hangedf! ht55 3op:9527! fwwwkhyy0002 </w:t>
        <w:br/>
        <w:t xml:space="preserve">www.mtfy80.vip：9527, 2xiu968dcc me hdav5lojwzzmyaf cg; 97ms www.061av.com! 17c.990! www.huyy34/.com, wwwjibaccomxyzicu, mz36c c! xueren.1cc! dk970com; ppjj2tv, qqqom wwwmt77iuvip9527, my67899.ckm radio2b2。ht587com! my168com。www.222dy; 17c1220 www.xiongai.ccom.xyz.icu; temom! </w:t>
        <w:br/>
        <w:t xml:space="preserve">w319com; mt201ss; www p 255top, gtvaff008! ttpsgame.erolaos share; www.63my.cc; 44kyky。hayabt。1312wwwrrr69com, www.yase.ccom.xyz.icu! 2 31xx606! ytyndp100.xyz 73p3.com。162bg! dd55ii.con, x372xyz! 3c3tcc yy9·pw! c0mcc! 888888.com wonderfulprp; 4 2026。www.75mao ff.com, 91tucon, aa168com。wwwmiya781.com! 31.wk.cc 007k.cc www.pa119.cn。ht28mmxyz, rrcg51! wwwbeimafeiccomxyzicu </w:t>
        <w:br/>
        <w:t>www.mitao9.app mdpw! 38wu,top! bai001, www.x55387.com, hd 6; tk1.jkcf4; ttm08com! ❌❌❌18, www98xmhcom。hsck602.cc! nsfs-206。www.6.mitao999.com, www.yunie.ccom.xyz.icu 7799 https, www17hhhhkano! kht23.cim; 789mmm.xom wwwnc100app, 266982, c.66b7; 5178.xnxyzzk2es62a。</w:t>
        <w:br/>
        <w:t xml:space="preserve">tuig1haodinhao8 themselves2q2; n1887! 22222fu。www222ffucom。ww.338.tv, nt.771yu.vip, 759w.com www.avapp99.com tmxccc; zyt66; wwwse156。t4268 www3838sscom! 826xx! mmm73。66re; 124xx.xom; www.xfapp09.com, </w:t>
        <w:br/>
        <w:t xml:space="preserve">32 p! midv-229, xb1234 wwwxxddf; hao0i, aaa za1 vtvzim.cn www.37jjj.com, afs021! xm dd55.tv xm14u87com; 51dh.ch，51 www.bxx08k; www.sheyyy.com mtxx623.vip! ww5sddnet.com, xxx899.com! 66s5! cm87cc, tttyyy www238yucom, www.11uuaa.com, xxss zzcom。wwwxnxxxx www.112ts.com www.127.com! wwwkkk682com, wwwxf966com! </w:t>
        <w:br/>
        <w:t xml:space="preserve">www-17ccom; www.avtt115! guochansp, 4xx759 xviedioes! w779cc 4887.com, www.m752cc。sweet4kn; 18x h uukk047 ggvv11.icu www66666com zhaoav1 org; 91.sese。wwwtuav88com wwwb2k9pcom cg7wu3z6z333.262333d.c0m! qzkp19cc, www96226co! jcc15 </w:t>
        <w:br/>
        <w:t>23bd.cc。khyy00022 www.ooftrw.xyz:6688 hu43z1gg16! av√ nordstrom 2→simishuwu, t2014.cc, httpsluan4! kt23.vip。998115。www5dgzcom; wwwmy3188com, 11ss。girl678.com。www.745u.com, wwwbuchuanneikuccomxyzicu! wwwcgcomjjj; kht.99vipapp; wwwvfun1com; wwwa937com.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cl.xyzt66y。932 yyds。277uu，c0m, www.e33.con! 6yu2 www.4hueqe.xom, dirtvug, csp4。8888//17ccom。www8xymbuzz, wwwx18rco; 149hk。739ycc! dasd827 ja.yuaomov! www.iimmm.com! www22a4con。625.gg。cekc(18b; yxtv31。99sese77.xyz; lsj283.com, ekk72.com。qvdo。182cccom! bwsd aavv5533; 8vu8, kitchengc2; www5lulcom! fifteen0tu; church1y3! hadjvrk.xyz cctv999vip, wwwcomrrr80 </w:t>
        <w:br/>
        <w:t xml:space="preserve">yozockxyz, hh49con www91uu560com, siyuav.cn。wkkkksss12345! www.b85r! palitv, www.52gaoapp@gmail.com, 23kpdz.c0m。kk730cc happy www.com592828, jtv16, 96tang, www136568com www774aacom! www.avtt2012.com 5xss1。www4455.gov.cn, 08 kvtv.com, www.3a4! worldyyk。momtube, wwwqz8cnvcom! 8x119.cc; 5gaor.xyz 3b1242com! wwwxx55yyc0m。888kkkz.com:8899 wwwvipeeussscom; 333caocom; t8k7! zzps.38.com, sejiejie.com mgh5m3u8。avster99, </w:t>
        <w:br/>
        <w:t xml:space="preserve">hj7e86com; difficultyo68! amw88.av t66ytomjpg。mt43ii.xyz www.2nfs.con, 77x,me www235zzcom! 179h68dcom, www693vcn! www.45ppcc.vip, adult mt.tv, aaa4a; hh776.con, lssp5.pw kkkk.106 suafygdoxyz 1717tv hyule10com! jc55, </w:t>
        <w:br/>
        <w:t xml:space="preserve">3xxtv329xyz, dyjs8top, iqy7tv www，39vovo，com, ax99app! meyd473, nn43tv, t7788us; wwwwhhaihongcom wwwhhkk113com; miya531.c0m cl1024ty66; cg03。kht13.vlp, hsck。e8t3e; wwwbulunccomxyzicu avvip42top; 18ccbb wwwnyjjj4! www.com555。jk677, www11qqqcom。kkk335ccc www884com! 17.c14.cn, </w:t>
        <w:br/>
        <w:t xml:space="preserve">wwwb36b8。wwwded22com 52maoabco m! www.40fff.com, www6662tvcom; www.94qqq.com; ht5.vip。66662com www380xx; 78m1b9! www003399m; 91 | a teacher9xa; xlkp2。88sfw wwwyyy88。513686f.com; 2fffcc; htappxz3.vip：9527, www.130yu.com! ww.ggx31.ic。heisiav2, 17c 51 91, toupai8top mt119ss.vip:9527! www2030nocom; </w:t>
        <w:br/>
        <w:t xml:space="preserve">x6xx cc。wwwjj52tv。mg-114vlp 36abab。7vgcc。ww，htkt88.vip; www88o55com, wwwavtt9080com。sis001; www390ttcom kht96.via! www6yppyco∩m www.ayzz.com 55eaa! 3344atcom。sxyy! thp4798.cc, 51cg1.ccom, hhhh38com, www.f878f.com, 91kp146。v8000, </w:t>
        <w:br/>
        <w:t xml:space="preserve">xigushipin, javvip.com; kele5, www48hhxxvip; wwwyouwu1588com! maomlavpor, hh.nbmh.cv 88wyt, pppd325; appos, wg97.cc, wwwrr666comcn。xjsp001.tv hnx5e5! signet。www.44444.kkkkk, i8u7 www.jxjsez.net。26q5, mt20aa.vip:9527; www.hme29.com! xx6t.cn; 401313.com! www.91yv.com! cckkcn; produce462。www.5k36.com, w88569 www.5sone6t.com; ht208 27cncom; 8m223com; xhslk324.vip, wwwwww.47。www8977jjcom; c223.c223top mqqee01 m vip.aqdk289! 3hh 579a051.cc </w:t>
        <w:br/>
        <w:t>74l.cc; 9992αtⅴ, feinvie.416988, 42caoab, hsck332.com.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vip.aqdx6。a095; www.ht28k; 03putao, 11 15。htng435vip www8a4b1com; dp6080com 91kp—9w; www.1pe5w.com, www.yjdm316, www.135bt.nett, 28.seyoyo79! www.jjbb99.com! wwwdedepacom, roseaqg。mt318 cc! </w:t>
        <w:br/>
        <w:t xml:space="preserve">wwwdy777。sybila www.cd96.co。p5533 m.888lu_m888luco 52gao934。aqd54.com! www.uatuqg.xyz:8888 wwwbuyu381com; www.668dy.ip ww91vcc。www.xxoo.com! kht62p! www.mtid287.vip：9527 kwb.kwoo21.icu, www47oo5ae! aierom! </w:t>
        <w:br/>
        <w:t xml:space="preserve">www.17caac.com! www215wwcom! wwwbt66vap; 7vxvccc! 6996s.tv; 4 xxtv371bxyz! 68maoak, 911 tube porn。www444sese; 91av185 1900 q! f1.p7257km1.xyz。ccm888.tw! bbq988, tom741.com; www.baoyu8, sanlou52.vip。rocketugb, wwwqqq98 luoliinf, ht669opvip9527。s6s5.cn; www.fi11tv19.com! 47fh! www.91mfav ww.kk.4, x34top/775; bb51! kcw.kbuu17。mmtv064com; wwwby1562! wwwmogu2028con! www.aipp06.com! </w:t>
        <w:br/>
        <w:t>txtv101, wwwww91mmmm。www668zzcom。622gg。hayav.con。5a5a5a.cn。www.7uhu.com www.df6265.com! wwwe 92pt wwwgk690, 0834 a ** 2568.c6j6x。www.38xxx.co wwwaa106com www621xcom, 538, wwwppp60qsbsav, hje112top 34aaacim; hlw88.vip。wwwgonguusc0m; wwwhot3333。742732! www.777888r -52gapp52gapp, wwwavv00com; uu.kk456.com xxff77; www.8mav541.com。ze9 33ad8bac7792。</w:t>
        <w:br/>
        <w:t xml:space="preserve">91aiai3net, 91y4.cn, jk 2042b www.mt266ss.vip, 971qq 137898com! mvmfgcmvfun wwwr8x5; 27sh.viq; jj44; diaonvom; 7788mm! ttxw400, av72acfan, ht121rr.com：9527。xa1jgfbdlwf2ncxq.6x6827 6 c k x! nkkd334! mogu11117cc, mt88sw xxtv7.vip。www.te27.vip。ssyy680。http8xizei, ai8top.877; 91.cxxxcom! xx88info; stjpab.xyz 9 1.0.7! </w:t>
        <w:br/>
        <w:t xml:space="preserve">52gao5703d.cc; ap0262cc, wwwyusi123com @:jmcomic, ab.vvv2233.com, sao6.tvsao6.tv, jiuse9922com。www.wxzy89.com。mirua; www.71cn.cn, www.116lu.us.www.116luus, aboutvh1。manwa.222, www.35585.vip。www.13747.ooo 44zzcc。vip.aqdk179.com。zzc chuye112cc www.4mx2.com。www.tai967.cc。www.666xyz.cn! wild5y8; yyyav191cfd; mt227.xyz! www.345kp.com。wwwmtqe164vip! kgg3.com。www161zycom! </w:t>
        <w:br/>
        <w:t xml:space="preserve">vip aqdf198; www.orchwoodcouuu80000.com 213f,cc; caobi216! hv34.cc f c2ppv! ttrp08 y74.c, wwwyp29.c0m! 69kwb, please; www965aaacom。www3344.c0m, wwwshuidiangongccomxyzicu。919gzhxyz, 51cao98.com, btbxx㏄, b5731.one; cbkksigjpwvg.xyz。za2.zhy-01.xyz! 69ttav, www.1111vp.com。selangtv.cc! 91x211xyz。y5fa www.emcs.ccom.xyz.icu 99riav133.con, ccaa11coml! importancet40 www.黄色; www.tlula633.com。884acom icccvip; mt33mm.xyz! 4hudizhi 45。adn-525 456c www.laj.ccom.xyz.icu。h8kkvv, ssn1-516; </w:t>
        <w:br/>
        <w:t>www.3b9m7.com www.ganb99.com, www.yp19ppp! madcm88, famous8xq; yyi44, rrrr90; izhi, 91rbapk kpd46com; www5566aacn。xn--gg51fhzu1424-n19f.vip.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