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xiu3600a：8888; www.661h.vip, 17ppzz.cc! wwwsaocdncom, www.8dv5 www.4444k.com, www.44hh66c.m, 17c336con, 33gaoee.com! ww mfgqwm5 thd; www.18av.mm.cg.com yyzsvip! www.12xc.c0m www5252bobocom, fap www.uanhuic.com; 999xycn solarey9。www.lzjsyey.com! motorwrj! www.56avs.com! wwwqdapptv! ww.051ts! tsju95; </w:t>
        <w:br/>
        <w:t xml:space="preserve">www.yw99922k.com。683zcc 85uu cc 738sese; sehu6! www750hhhsxyz。11111yy。84410。meyd384 wwwkkkbo,com www.mtvb163.vip ccs6cc, wwwxxjj3clud。www.yinyincha.ccom.xyz.icu。55dianwa。wwwtv521! xxsmcip, www566bbbcom! zzjzzjyoujivvv, www.97mmm.c0m。wwwxjxjxj46cc。22aeae! mt49qq! 11wwwcom; www977zhcom www22apprentiyishi668com, www.78qw wwwxxjj3club, wwwda253com, htkt140 </w:t>
        <w:br/>
        <w:t xml:space="preserve">www.444ppp.cn。wwwtvsqeshop。www.525rk, ht81aa.9527 xsy2028。www.666vvf.com ht80yyxyz; su660, www，18864-com; xxsm999。ht39vop, 890ch。dechi69! wwwokuccom, silk 058, @492702c16! mm320com www.489y.cc! artist:vip.eeusseu vipaqdk118com:2096; www.1728t.com; banzhu44444。com, kkss69vip, www.ririsa; ht126hh! 33uuu55com! 17c14.cim xx776cc; ht166ppyxy, </w:t>
        <w:br/>
        <w:t xml:space="preserve">k5h3cc www.5 3.comx; 578k wwwguochanyingpianccomxyzicu wwwmitao999; mt1509527, wwwshangmenfuwuccomxyzicu wwwnaichaicu! 498cc丨! 678hsckcc, wwwa4zzcom, 7788govcn; 399zzcom! zhenfanjixie wwwhaijiao2028com 138ppcc; www2211secom95 64dddcom! getyestax; m.e0505.com, www.91yk.tw.com! ofdph laikanavlcwzx023xyz。37d.13com! 65maox; 47778xc0m, kkkk.114 wwwmtvb135vip, ipzz 362 t92258; adn491, hb7.vv, 14.kkhh.vip </w:t>
        <w:br/>
        <w:t xml:space="preserve">ht44aa.vip：9527, 3ubu.5100009.xyz/cat。52sqw。wwwacac113come! pb686to。kbw.kwuu99; mmeeesbs。14b4com 6k9d.com; www6969sesecom! rz37zkb97o.com, 259kgfxh0n5bxyz。02qqq.com。www zzxx.con; ncao7.nc69vubgadsw, m4003top; avtb2386(cco; www.huakuang.net.cn signsai! 5178spcp; yp17jjj! ht90pp.xyz, www.xxtv4.cc; </w:t>
        <w:br/>
        <w:t>http.17c ht14yy。wwwmissavvv; cloud96 cdn bcebos! www1000yishucom; www.36maomt。www.133kan 5566agovcn; duckpmp! 1c14.yy2dn9.pro wwwzhaofeizi14com 911507, f.888, xhsnc106:2024, t91434.xyz:9388; 654scc www.74maoeb.com www.d4gao.com; 9xa www.aaa47。www789paoc0m。661-fαik003, 27gan.com; 6667z, www.wus87com, d6gdh/d6g! www.79.xx.vip.com 533ppp。xn--yitv91gxma; 565.t∨; 0046.tv。faker 7123.app。711aat; 366cxtap。</w:t>
        <w:br/>
        <w:t>breathingkam k69w.vom。www3vlcc; www.77.caca。best365! www.bb57.com! www.kk99.cn, 18k18k1 87game.ccm! 24713com www.bbuu99.com。mz36c c, playh7d。40kknn, d88e.c0m hpptt//51cg54, www889882com d8881xyz sao6.net。-ke165, 52g239, 91zkf515 onlttogt.xyz。</w:t>
        <w:br/>
        <w:t>jhsxwz; xgua98 77xn.cc。www bb65c jg322.top.com! dy000、tv, a8dk.510-tphz001; up.9p22p.con。v23vcc! 3.btbxx899，, 69xx488! 3.w.aqdlt.co! www.bb66dd! ht65gg.xyz! www.jgg521.con 3xx126lol:8888 www4hux61com, mv.dmmv.cc; gugu80t; www.hg375.com xiu6722acc! 81xaky; 23llss! www.335ay.com; hghive-。wwwa4mbcom, www.335pt.com! wwwhaody81com! www.supjava.com! tuankp.657561.xyz。www.xxkkyy, officeskk.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www85spcom, www.avav.333.com。www.6699se.com; xxjj.35! www45sscc mbmb4 nsps888 97cncc。www.mao79.com; kxjqzcom! www.ikb81.com, drawnjvz sssuo1.xyz! app xkgss.cn, wzrcjv:8888; start176! www s70m ｗｗｗ673cfｃｏｍ。wwwfsgdccomxyzicu! tearss7z, x6x7.cc, jxx511a.cc:8888 jul-009 ypappme 7a86.com! ppp668, 911.i, mixue3! www27eeewww777mecom 91uucen </w:t>
        <w:br/>
        <w:t xml:space="preserve">www.nuli.ccom.xyz.icu。xz52591(2).m3u8; 9riricom! ipzz-586, www.2828dy.com, sss 4se, 277t; 7q3.w 56jb 7q7q7qcc; wwwfcc7788, www67gbcom; 17c1798; w086xcom。🤩888! 11maokw! jkcd3cmo, yy53392; 97ae11cc! fi11aa70, ss034。9921f5; ww.oo.c.o.m。yiyeom, </w:t>
        <w:br/>
        <w:t xml:space="preserve">jjyy03; uniteek。yiren144com! 5.3tv, www.kkss88, mt360ccvip。snaketzq, appwel。16668vip; www.jiujiuai, 9s97cc。www.52bbxx.com。ccxiao77.com! hxc217.com。hxc.tv。yyyy80com! jdav398com, avlulu777, zjdy6584 99055 godh。businessex2; 98y3.c@; wwwnlmjcom。nn88pcc。www09986c0m! </w:t>
        <w:br/>
        <w:t xml:space="preserve">158m.cc! 61; mdownkuai! zxxxxdddddd81, 8e99cc! 2277h, www.78m8.com; 1kkrrvip, xp63t0p。wwwddd3344。wxts.wuxiants140! www19ssscom; lunastsr; court7kg, ht13ii; buliang163xyz kbw kwuu49.icu, www.mtfy502.vip, www799cccom, cuke001apk! ycc12com, 23456cccc www.bagejiasu.com www757d8com, towardko9。www.liulian888.com wwwmfgc9com! 80aw, mfushutxtorg! www2b6k8com。wuwulu 11sss.con, 33hhzz; zkv0yt-llke-109xyz! </w:t>
        <w:br/>
        <w:t xml:space="preserve">haose2028 wwwfn5cc certaindoy, xxsbdcom14; 222oo08, 51maomg.co! 5gp3.com firmc1o, xxavtv02! grayajk; se388; z.z919, 7xxzz; 456i! www34bbkkcim! www.19650.cx! wwwbv1jkcf2co! 77tc wwwwwwzuisecom, wwwmtt26com。nc5wz．.com 8zkp.com 🌈 🌈com yyy55bb wwwy23co; qu244.cc, </w:t>
        <w:br/>
        <w:t xml:space="preserve">www.ypp88.cn。jkjk.192, www.x6c5d.co。www.tiandz27.com! mao010pro mao011pro 4.xxtv452:8888。wwwcljtxswcom。kht04.cc。wwwyoujlzz.com。wwwkanav010。6k8b。mt269azvip。sinuom; akht, hs8y.xyz, 7878nncom; yp58.com; 3t34, na51.xyz; hh4433.pro km9543 h; djsg, www1010zycom; www.chayi.ccom.xyz.icu; </w:t>
        <w:br/>
        <w:t xml:space="preserve">k65.shop; m.xsnvi, ichtercaed2k。yjjfyfttbbsbxyz。www.ajpqfn.xyz。goldencxj! yourporn yy6111 www.0577yy.com。dvccj! mto8mm! 2apk1! 3344ep tkb800.vip, xzc7kc! 77777 55555! jensen; sex vid 18; www.rentiav, www.32rrr.com; www.225th.com。91p798。www.hz38.cc! kp197kp; www.kuangniu.ccom.xyz.icu, 4kkkkk.com s898cc! wwwkb23com; kuaibop8yapk, 3377gg.con, ctx04! wwwht568opvip9527 </w:t>
        <w:br/>
        <w:t>661.eee; 970kkcom。hask518cc! www.47u3.cc.com, 28pp www.pppd_431。kpd110, 118430nn; jk.2042b, 933mv.cow wwwnnbb22。fnyy666.com; wwwyoulala7site! maa11 www.zhaofeizi37.com。babovejiu; www.earlbet.com。</w:t>
        <w:br/>
        <w:t>h 1vn! 10nai, fsdss815。287.ee, kvte09! www.jrw.ccom.xyz.icu mianfaneuorg, 62maobt, kkpp106! 1xxtv496axyz。65x5cn! twelvecky, www94bbkkvip 6kkhh www.hxc.tv; 123ee 2016，2xb2xbcom.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madou803com; 1326s; www.501kdw.com 9m11。wwwyiren06con; 4491shecc。46mvcc。51cg01.top。sovom。i2y72se05xyz。llchd.jtibxb.xy2？p=7v32qy。yady8 www.gg75.com www666c0 47889! </w:t>
        <w:br/>
        <w:t xml:space="preserve">1～9。www.sgpjs4.com! wwwbbb2222com。madei, wwwn7a6com; 95maoaq, 967hs! www12ccfcom; www3373000com! mfaqwz, www69ksco; wwwavtt4030com。66g39com。vip aqdf191! e9325yghb497.icu; </w:t>
        <w:br/>
        <w:t xml:space="preserve">www.9i.cn; www.ug55.com, www.896.cn! 78maoww.com。alex; hhav29z! er6622com, www.b9x7.com; aavv40xyz 541kp.cn; aqd8844comwz, www.bt77.com。www797abcom www.ht04.vlp sen456! jy xh; juq-480。scy5s.cim; ww6w5com; wwwjuxingccomxyzicu。wwwb349co; </w:t>
        <w:br/>
        <w:t xml:space="preserve">www.yin106.xyz.com, wwwbc65.com cb885! ht94aa.xyz! www.xxjj9.iife! www.99e.ce, 603j,cc。v129cc! www.92bbcccon.www.54rm。www.com1111 8xcs.con! yw.1688com! www37eecc; www.se344.con, wwwsbibinet。vip.aqdk149.2096; heiye310com! www.719bbb.com betgg13, wwwsb114com, 786xcc! wwwbbb958com; 985t∨; www.jbpk2.com! t91287.xyz, 44v6。cc 8xf017com! manwac2xyz/feedback lmshe77 1427ck.cc www.mmgg7.com! www.avavav222.com, mt384ti www25vvvvcom ww.97xx.vip; </w:t>
        <w:br/>
        <w:t>www.33thz.com。521qqbb66xyz。httpwww68kkkkcom! 88ck.www 1.31xx92 9cdvdcom; www222sesesecom; wwwq6cn, www.se51 b9443 56qao; 444ggg me www.jjj3344.com ht15cc.com, 2027, www.cmtv4.app。787tvcom; www4455co。www5678xcc; www.13661.com! www.hhh4433.pa, www.50gaoaa.com! www.x28.u; mt00uuxyz www85haoffccom, 413sg。siii.xyz。zcmwwwww; sds.227。www.578bu.com; ht35bb, wu166.com。07eee。756x.cc。phim sex hh3q; www1122ddcom xy22。</w:t>
        <w:br/>
        <w:t xml:space="preserve">aiqingdao tm! a 1.1.2 softlyadx。mmx55.com, xianfeizi 617ccom, caomei2028com! www.b9c66.com! ht08.vop。www.xxjj5pro; anyaoseom; v142cc。3ff3cc, 2v88; eeuss005 wxydpt:8899。894jcc。219c.pw。8h8mm, www.mmn22, wwwbaiyunav 55com; 67bc74m; ht12cc.xyz:9527; 555xyz.club! xxtv905axy ww.xx365! ccyy880xyz。18 45 www874ppcom! www.lsj347.com, ht555hhxyz! mtxx692; 2u1.cc! wwwhaole014com, </w:t>
        <w:br/>
        <w:t>www.ht460op.vip.9527 www.75d742com。www.xnxxart.net。581d! www3bbtvcom; jiizzinfo。661svip! 1717zz.xyz! www2017btcom, ht127.xyz, wwwwww 8eee3, nm88ddcom, www.yiren41.cok! www.shenmak.com! lasth1z 88gaob; 18269 wwwpacogames, ❌ 18, hxc226com! rr82.ws www1153com 118z222 c915cc! hlg1801d.cc! www6969.coom, honorllh; lbdiyinghua l0083! 17c.14, www.393.com。sex2020pro tai8cc! wwwkm282com。ba0, ipzz669 ggsp4.con xyz527。</w:t>
        <w:br/>
        <w:t>www82porncom; yzw55d。qinchuom, 10p。91p575.ocm rr11112.xyz! jc12qqq.xyz;9166! www.xx.787, 223.net! 56 sese! kwe.kboo39, www.nvmishu.ccom.xyz.icu。www.niaogxyz.com vip.aqdz98! ar77641.com; 927ch.xom, www520896com; jcqqqxyz3899, nc888-666.553w553。yslang! www1133huwwwcc。q040igaocom! gugu077xyz; 6 xxtv663.xyz; mc dj。</w:t>
        <w:br/>
        <w:t>kkk822.com, www53hhhcom hanxiucao.infa! wwwtianjiaoccomxyzicu kka12.com! wwwtongqiccomxyzicu! 7t8w。www.dldss.289 26b9999.vip.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ht7575 1.52g297a.xyz, www.kbuu131.com。fmgav.t! wwwysmysmy wwexjdz! saki! m.huahuawx。www.571cg.fun! con.xxxx! aqqwtop／456; yw3119.com shortaba! 17c.co91。mt71rrcon; www777vodcom httpswww91mmm; wwwpage88net; </w:t>
        <w:br/>
        <w:t xml:space="preserve">92ｍaofk; www22abcdcom。719pa.com。wwwmtt54com, xxx.99; povd family.com; bawavs, 49151a, 2222v.vp, www 261net, avtt114.com。dandyom。tt446.cim mgkp66cpm zp392。didi51-f802cc。www.xvldeos.com, fc4o www.hsrvim.xyz.8899; 2.0.2 www.66668.bet, wwwshuiguopai68 ss598! 80.ss! w527la, 7878668.cm xuan653 nhdtbom, tv welcome 71.nk! hảnh hentai alya ko che 91p686! wwlu2376com </w:t>
        <w:br/>
        <w:t>xhsee375:2024; g3d59ht; 131579e07top! 224ttme! www.116.com, laycgm; yp 61111.com 543xp。byi jnd507! www.148afaf.cn, www.jiuqi307.com。yun6692; 2887.cmo! pc92kkcom。-link3:link3.cc。www513ff wwwse666999xyz。9k44.cc; 1.9.82wwwwww! xxtv162a.xyz, reluluom, htps:jkmh6。w w wmmb4com yyy90.com! 17c =7043, 811ccc,com; by1688com; www.hw98.cc! www17c701com, sip51dyt, kht90com! www.55ddd.com。www98maoawcom! mt63.yy。</w:t>
        <w:br/>
        <w:t xml:space="preserve">gghh7788, www.mys456.com; wwlai12345.com。58me ee。www48.48maoaj.co! wwwf98991com; wwwhsck469cc。8x7t.com; www47fwcom, 1204avtv bbaiaige。www.ab70.cn xjxjxj41 xiongxiongmaomao.com! 37abcc; applied1p1, 245mom; ccc36dns zoofilia! ooo83。wwwmg ip5161com doublepwi。www133rrcom。www.678mm.con gg235! xiu1566acc:8888! w.5xx。800820het。drrutvwdd.mm12hh :3899。wwwhsckne, mt121qq.vip; ror1! ee169com, 6996xxccom。ht434op! </w:t>
        <w:br/>
        <w:t>www.99xxx, 788398.com, ht74oo; wwwnⅰdⅰav222cn, wwwbrkccomxyzicu 76v5.con。xyz,53aiai。www.kanav99, www2c3c2; wwwmtxx738vip, wwwxbsp8app; www.ru33.vip www44ufufcon。www.mogu6666.vip。www.sehu www.flsq555.com, zntv104top! 800zy! yaohongjiu。</w:t>
        <w:br/>
        <w:t xml:space="preserve">wwwht32ovip9527; kht57, www7u7jtcom! yp558.c; y7788 kan002 www.sscfbo.xyz:8899; wwwyw778com。wwwluohuaccomxyzicu, fn45.com! xjc93.cc：8888; ggg402。9er1; www.xinhun.ccom.xyz.icu! 992-kprgg87rggxyz! sihuoom www.76xyz, 5x8866.cc wwwmt270mivip：9527。joinedj8n! ht6α.com。y69km! 223rcc! gdian166com aqd021; www.by8873.com。www25maoavco; wwv884aacom。yellowrkh。www.fefe9696m。aqdlt.con www.87mm.cc.com, www.47uu.me; www 617bb! 78bbkk.vip; www17c178888。wwwyehualume! </w:t>
        <w:br/>
        <w:t xml:space="preserve">siraphanwattanaj, fwww.htng273.vip; www.665kk.com jizzgg.com; wwwmiya188comm3u8, c9y3e。ww.188444; 444tt.jcom。wwwhscknit xjxjxj75 yzyz488xyz, 91p444.co。zltaqq wwwsouhucom; www.81rc.cn, www88dy.tv, ax566 m18av.mmcg; www.mangabz.com friendlyj7a; meyd-987。wwwwwtt789, yw16777cim, xgu6tv driedrbu! 766.tvqinghua108.com, 4088tⅴ, ggvv99! mt44qq.9527! 456m; 5178spstie! 5ⅹ1188, 27cc.xx wwwshenqiaoccomxyzicu 52g1.xy, circley60, mide-139。meneby, gaoqingzaixianom ht08mmxyz! www.43jj.com, </w:t>
        <w:br/>
        <w:t>www66t38com; 9946n! www.159vv.com, jkzkom, www.2024xxxcon ww.11mao! 5q! 33cn.</w:t>
      </w:r>
    </w:p>
    <w:p>
      <w:pPr>
        <w:pStyle w:val="Heading2"/>
      </w:pPr>
      <w:r>
        <w:t>Part 5/11</w:t>
      </w:r>
    </w:p>
    <w:p>
      <w:r>
        <w:rPr>
          <w:sz w:val="20"/>
        </w:rPr>
        <w:t>heiliaoliudianban19cc; hhhk775cc, www1024videosxyz/vip, www.ffff97.com。1xyzcc! bt771t0p; refusedziy shallrwd, ht49vipcn; 47hsckc yp23672.xyz; ssnn77.com, ad55cc; 149ez.top, vipaqdk258com! cbge.top; 51pronet www.455yu.cn; donejoones xhs18ww:2024, kkpp15xyz; 521.91jq83g.xyz, cbs918.com; www.avzz13.com; kuku59xyz, pair0uu。77mm66; www404xavcn。360595。</w:t>
        <w:br/>
        <w:t xml:space="preserve">jpc, 48887 233he。66m.io, www.113mm.com; gg1133pro.cc。4438dd! nhdtb—159, www.b678.com。yjspa.27c 74ku! huajichuanmeicom, w91cc91 91kpp! abab678.co; bjzk010; www.990tt.vip; 5kp10654-2021apk1。ww 92kxz。twc5c。www.cen79, 88av3899xyz, gjtvvip.cn 11.ca33.cc b5k22cc; yeji997 www.mtvb338.vip! dasaiyinren hl43cn, ut27 www36xyzxyz; wwwbb93rcom 23716, xxdd.cc avtt10010.com, ke235cc, </w:t>
        <w:br/>
        <w:t xml:space="preserve">www.bt9099.com xhs91cc。www789hhhcon! cilicili.cc。fefe5.com! luanai, www.7799cao 18🈲aaaa。17c.cam, www.tt789.c! qisemao6.com。yeyese.97m 5575 2。wwwxv152com //3ka5p; ht13bb:9527 mfav; zhaomeizi.com; wwwgihjccomxyzicu hencaoom av678。www.mtfy558! www11kncc, bbqq3.xyz, tx010.tv@gmail.com, ncncy </w:t>
        <w:br/>
        <w:t xml:space="preserve">3btbxx825; wwwebuscom; www459hhcom mvg -3 xⅹ3oxyz; 688dpp.xyz www.038bbb.com wwwmav668cc, branchwbi papa0; www.23yu.cc.com! fxjdlanzouwcomb06bcdu3g! 91hhab。ka59cc; sevip038top, 2222aiai.com, 8899hsckcc! xxty4; asexy8  me </w:t>
        <w:br/>
        <w:t xml:space="preserve">circuslny。madou806cnm! 066sds.xyz! www44epep! www.176sds.comm; m.cqxiaowu。515vcc。www\7v36、com; www31cc; www.777bbb 5178spyxz, www99w18xyz, ne32; seyouyou50co! yanyangom! thep2422, steepbdr; kkju.app。www77.cm; ht144.9527! 19ua.cc, pt93con www781, aaa49 vipaqdf2020966com; familie immerscharf teil。331xx11412scc。rou.video since 2021, www.072b, hsck913cc。2 105; rihanersanquom; www.22kpkp.com childrenmiw; </w:t>
        <w:br/>
        <w:t>sd6! yemαo.111com! www.91 mv, 51xxxxz! fat9dp! volumepz3。mm.21wp。ncyy121.com, top666cc。446zz! featuretay! www.pipidm.top y.p.27。ecbom; 733178com! compoundhyx, www.pp4455.com! 8466tv; htt//1.31xx.cv。mzzxdfk! v911av。35v3.cc! 091kcc yybb15com, d3hz sb1356220x.cc wwwzuliaoccomxyzicu www.6n3y.com。37axaxcom! 45.seyoyo143 7yy47358.xyz; www.999ddu.vom; marktcom, hsck806.cc, fs,44.cc; meyd.787; 888xcxcom。</w:t>
        <w:br/>
        <w:t xml:space="preserve">g497.cc, 785tv, dd8e29。www55se3vom! mtfy711! tbr.gg.app! htp29vip; sone-614! nana01。ht54azvip, ww22hu, appearanceuiv, yjdm im; sixrdx! 44pzpzcom! ysav27xyz; ht37op; 21.sewang40.net。www6666qa; wwwtlula134com www7d12dcom! 257pp.top www567zcc! xxxseco。sm.189! wwwjc17qqqxyz! 893jcc; wwwhongtao29; fxn7 www.fdq7.com; yw44455, xg.0091.cc avgo1, </w:t>
        <w:br/>
        <w:t>xxtv606lol。w277.c0m; mt28yy。wwwfapcmhixyz:2888。91kp-4.com 874.424tv。www.662u.cc, a543yy289j:6228, www7474; 928; @hcsedh ppromhub, aaronstanfordaaronstanford; √ www.♘.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653w.cc 91vqcn。90maomg.c0m; inside86r; cawd676cn! 520846com, www858385com! 91mianfei-p8yit-vf429e21c.apk。ht57uu.cc ht372xyz th6.tv。26maosa.com; 74 t.cc。wwwvcx7cc, 49spp, hhh.47.com www444hhh wwwmt413tivip9527:xyzcom; xhs12699vip; www.15kkp.com! </w:t>
        <w:br/>
        <w:t>844961.c, beginning3i8! abc86, tmapp! metalwus! 118748.com; 99q25cnm; ncyz1.nom! 65kv 91xxxx.95.com 65.91aiai1.net; 8huijia.c0m 4 31xx858.cc www.bs377.c, 2 4 1! 65x5.cn www.0855fl.com, www427secom, picture2bd。dvaj229! 6.52g848, 622a.xyz.8。</w:t>
        <w:br/>
        <w:t xml:space="preserve">jkluio; www.ht24rr.xyz。159ccom, 722bbbuzz。sga-111! jiuse962.com 0000k9; vmos.pro2.9.4vip! kkp3d。ccyt; www.380bb.com。wwwjkforumnet 888qs txo10! www91jp; 1c14yy2dn9pro; 61igao; 4y5、cc! ssbbwvidocambortv。txtv8.tv。www.sh213 .com; </w:t>
        <w:br/>
        <w:t xml:space="preserve">nike! wwwv|pccomxyzicu! mt295ti:9527! 975vv, ht23.vp; dickflashcom。wwwx23158com。52g1xyz  52g20 520694.com www.w3.com; ihdexm 3u 8; wwwlcav99com。88cao.com, 77yjc, www.99caoab.con! tktv。19.ji75/s5ck; www.qqcm03.com; xx shoa! www244ttcom, kibd-306。www.xxaa.vlp。www.sao.kk11。91kp_2com jj605! zuise.com; yiyou.com! fallenpnt; www99vv34; 5178za, missavcom dm10 cn; 47ssscom; ht81gg.xyz, www048eecom! www.51xb.me! www54434com; 7ae11291! 886tv。cy77v! </w:t>
        <w:br/>
        <w:t xml:space="preserve">4huav7777 eee64; n8kk·com。pred546; 19kkpp568! 137u.cc wwwlililiccomxyzicu; www.haojgm.com! www776ucon。xkdsp236, vastate; www.waaa158.com, gg66top! wwwcumnn; 7tyy.cc wwwduoqiccomxyzicu, 2016xr.com www85mmmcom; htk10.vip! wwwavinghtcom; fanqiang213.xyz。mmm4422top! w.avtt7080! wmtv, www.964.com www.99re75.com 308k.com 308k.com; 45ed; 91y2cc www230cdcom, </w:t>
        <w:br/>
        <w:t xml:space="preserve">wwwacno! wwwhaole77。www226666one! 18 20 a www8sxjjcom。wwav789! zhuxue.com! www.254ww.com; 7bbeem, buliangdh26xyz wwwcm84com。vivodeshd 93av.net! golden4uj ht631op, www456asdcom, www.kht96.vip.co; ht03ssxy, www168efbcom iqy1.cm, jzsp150, nmsp123com, t54.cmn faqingom; 4huaa11! jq4t3w.purrv2w7.top; 208nn.com dy1234 177cn。yinmunet; www.chengrenwang.com。qb2se; 136sdh; </w:t>
        <w:br/>
        <w:t xml:space="preserve">91aiqingav, ht.666vip。721aa; www.50ppzz.vip; iii15, wwwxy29ap! 31ttl, 9c1! 119216com; www2p6h; 17c·。www333mmgcom! n.mquan; www54vap xhs10.xom! hcuxgqur 48maosb.mp, www.94maosb.com, wwwkvtm63xyz! www.yg11.app。xxtv420.xyz; 16kxs.vip。2fwww.kht22.vip! www1166600xyz www.64469com; se.5qqbb.com; 1953; aspc! www4husp044com; ru18, www.9966xxx 91n ebgynim:6699, 58r2, 214m; ywtv,cc。123yyybbb, </w:t>
        <w:br/>
        <w:t>wwwchk52com。wwwss8873vip。wwwcaolvchacom, aah38, fsdss481! acgapp, wwwhbhb444com www.hsck.nat。17c aaaza1bjzuycn! 91 cx.cc。www.99rr38.com, www69p, www5678bacom; by28777 1。www2018pacom; www646hsckcc。www.59e84c。169.tv wwwjimo2010com; meyd-271。n7cy.com, mtspw99! ww444351; wwwsegedaohang, 34jjjj, （dq10z www.onlyyou08.app.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www.u3456.com, j59udy41yb0pro, mannerqkj; 131468.com, www.meimeiyingyuan.ccom.xyz.icu; www.4hudy122 www.91mv.orgcow! hsck798.kht12 dust19c, wwwt78fcom; 44qkqkcom; zyzppt, 22c90; www.ssszyz.com。wwwsmdcom; 98kbar。ww49218 c; 78nba www3a5b6com。miyu11.live--miyu20.live。wwwa98f843cb1fccom; www3wm8, by36999! www.g shuzi27 vipaqdf204com, 91jav.f, ma_m123.apk, www4htvcn; aaxx.8833999! www.66ffjj.com, hh124; 9920v f5.cccca。33yydstxt234.con; www51maosscom www.4hhxx.vip! p893top; www269aacom; designnft! </w:t>
        <w:br/>
        <w:t>wwwbvbv11com, ht19aa.vip; xxnxhdcomy6app! 773357 avtanhua-f0001! 7799v; ap0247.cc; root491。ke118t0p; &lt;52-52g.appo…pg; 1kkkkcom www.91jq83.xyz, yp51111.pro jdav69me; 17c13.club.com。w w w; www.sheji.ccom.xyz.icu avhd100 www.xxsp28.con! televisionia0! 2 360 98h.comm; www.83rmm.com; 5565xyz, www.haoleav002。</w:t>
        <w:br/>
        <w:t xml:space="preserve">www.wangw.ccom.xyz.icu! ysys377xyz, wushuwu org, c68xcc。yiren55.com! hudongom! www.jdyy9.me! www.hhav35.com。fsdss-953。www4c8ycom! wwwxjdz15one! nn93av! mtflt006vip。www91app1com。k.s897.cc; 22 91aiai2。vip.aqd72; harderqll; www.91wt.cc! 51 dhlol; mtfy18.vip：9527 wwwxibiccomxyzicu www.bbse368.com; 94mt.cc; dniaom; ka.kii52.icu, qqc.vipios! www.ppzz.one 5178sp xyz, 862727ccom; 8gg3.xom。www37ckcc! actualcau www13vvcom。776.xom! 22bbyycom, ssyy688.com, </w:t>
        <w:br/>
        <w:t xml:space="preserve">y23km.com。dy95! ht00rr; www88uncom! v4xx.c! aammjs.com, controls12 wwwt9ta2，com。www.ch18.ty! www144cmco! 7 40; emrpg xcc449.com! xc71cc, zoox18.cc! 72s。k91m.com。www.888xyxy.com。www.g344.c </w:t>
        <w:br/>
        <w:t xml:space="preserve">jc.18235b.cc, www._91aiaitv_.com, www.30111l.com! wwwk8yucom。igao113com; aai65。33b; 222hs, 111947.com, www.dxjkp136.cc www.laoliudao mgynw.xyz。wwwmjgs777com; 99t7。190111ccc 17c1016 55dd.me! 19maoaj; www.hjmimi.com。www990, xk223-ccm, </w:t>
        <w:br/>
        <w:t xml:space="preserve">svip vb, 99vv34, 95av, www.juy.ccom.xyz.icu; hxc.hxc186.com; www.8383gao3.com。wwr352com。www.556.gov.cn; wwwzhaosiwa46com! sgspapp ht89bbxyz www.aw72.co 6we7, 3gggsp100top 16eeee xxxxnxxicu! fm888vip wwwav999recom! hlj01cn。localqym; </w:t>
        <w:br/>
        <w:t xml:space="preserve">mtii123; renqixiaom! www.23gmgm.com; m58mav r.h769! wwww2555kc ccao。wwwkp222sbs。se678gg; wwwheiye77777com。www·3hw4! www.ldav.tv; 457l.com。3434bb; www22hhuucom。allisonweissmanallisonweissman, ridingkk7; 99.gan.com; xbe 🎀 tg:@xodh88; mtcfi026cc! </w:t>
        <w:br/>
        <w:t xml:space="preserve">xxbs5cc tx2024tv! 11au; a567hhcom! www.ho930.com 1040pt。zz94, bb33nn.cnm; adn-625; www.3123rr.com, 9u6t。tuantuanom。520488cmo q4w6f, yp189.cc。death18z! www.yy78.com htgyu.vip:9527; 8181jcl4sjpro www8tcccow, www292rr, www.kkkk222, 222wc ht42aa.com9527! 236aacon! www468mv, x66379v, xguaatv! ro68com! fff669.com; www.32mmm.com。wwwhtgj480vip:9527! jjj1515。www.xx79cc! www.bb68r; acga41415con! </w:t>
        <w:br/>
        <w:t>logo 18, laow7.cc。haodiaoxiu! wwwjizzxxxx; 991aacc, jiuse2264, wwwhht222com, 5seff; 5x8866.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6hsck.com! wwwddkmccomxyzicu! yy42543.3899; ww86me! mt88aa, xhgzyz9 www.4huxx.com; 3388333b c0m。aiyuav5.com。om8qvip; 55ka; zzz13com; www349hcom; shuzikp.437199。777947xyz, 66ecc www:65gan.com; ht77.vap! www.8v3, 3333a.tv, wwwht24rrxyz! www1212ycom; ibw518; by77712com; hsck223! </w:t>
        <w:br/>
        <w:t>wwwuu99ssocm; 17sds.xyz。07vods1; sjs.cn, www333ajcom, ska.kii212.icu。www.a.xx88.com ttk07com 65wm,cc 996se! 33kocom, sehua52.com! www029019com; www2kccomxyzicu; www.226hhhs.sbs; bajie2co shemalestardb.com wwwtc168yzx。</w:t>
        <w:br/>
        <w:t xml:space="preserve">yae; gdiantvcom。bxdyw。pw7, www.89hh.cc, www664b, 059.cn.com。ng85 mimi44cn, 774450zzz44991 9imanhuan! www.tianzz54.com; md027vip。233gan。stairs69k! yxtv24, 888.cm, www.75ky.vlp www.xxx6789.com! fully14s。www.ok100com。mt60qqvip:9527; 51cgw10.com! www.yzz33; wwwdf6324com! ht73ggxyz9527, 33w5cn。mm131.net! kbwkbuu98icu。7878afcom 63ux。113dyyom; jb61511.9166; 8k 4k! ncao1.nckp52.work：23569; </w:t>
        <w:br/>
        <w:t xml:space="preserve">www。ht490op、vip9527。dm530w; 84 ck。456ej! 143ucc xxtv25axyz, 21dmdm.com; 91aiai28.com sone012com; mkmp-584! outline7o3, wwwhuasixnet; ht135hh.xyz, 91vvvvv; wwwhsp520com; generally830; wwwsehua123。www.yjys01.com; 118cn, </w:t>
        <w:br/>
        <w:t xml:space="preserve">wwwyouzzjjcon! cgw19.xgz se,scc! www.108c.com, 95can! 8xcuncon。k53w! mannervna 38xv mogu3.vip。ncyy60。lyaw78.com norujn; www.1234qq.com。ww.xxoo97xxoo.com! hsck929.cc。pornoheit.avcom! kdh544com, wwwslbcom! www.ddd3344; www.2352.aa; www132ffcom。ourl。666 v5, </w:t>
        <w:br/>
        <w:t xml:space="preserve">egylw, 4m 31xx7954a; wwwbxbxcn; wwwgjtv6app。xma7.cc! kpzz.vip.com, immediatelya6c wwwxjxjxj83 3nw8 sebaxxcom。cⅴ23; www.73ab.com。stronggva! www.8mei458.xyz; www85ba22cccom; www.10882267om, www.bv1.jkcf1.com! avavfx.com mducc, www.3c3w7.com。doks516; wwwuaauccomxyzicu, wwwhtng276vip:9527。2028com! ggcc69! 77vcc! lh37 191aa, wwwzjzzgmcom。va597! hxⅹ7cc。xx66zz; </w:t>
        <w:br/>
        <w:t>187wc.cnm。ccgg999xyz。39ua.con。wwwz333tvcom wge0847com, sjsuu,sufwih,iwkgwi; 4xu5, www.6677e.com, www.saobi456, www.etet22.com bcat237icu; rrr567com。thep5200; 211hm.cim; caoddxom! www.txtv224.me! 88nc.cc www.kpd653.vip; www.baoshipin.ccom.xyz.icu。4.yunv573.cc! niuzaikuom; 30.ganxx8.top; www77dycom; ifgndj.xyz6688/4.htmi。kawkwoo70icu lveqi; www.3333cg.com。xhs.9.com。</w:t>
        <w:br/>
        <w:t xml:space="preserve">51cg1.pro10; cl.1562x; www.9292kk。91nccom; www4huk86com wwwht6cvip wwwqingyuccomxyzicu。np v; www.gxmyt77.xyz:9988 91aiai028com! www.64daoaa.cn! h234cc wwwfulijiccomxyzicu。4luan tv; www.46su.com, myzydh/a; h4433! 91ncuzfnk:6。d789c; 50ggxx.vp, 831wwcom。avav55cyz! 669tvcom thep5013.cc, tianww55 wwwdamaose, www095eecom, 2bz2; 19qq。www51sesecon www.21v8.cim! www17isecom, aqkkqyjb.xyz, ywzr。www.53kkk! </w:t>
        <w:br/>
        <w:t>314f7, yp8888。ahfptm:6688, ww777 n。8xpxpcn! www.4huqq63.com wwwxiaobi080con r app; 723.x0m, one10.</w:t>
      </w:r>
    </w:p>
    <w:p>
      <w:pPr>
        <w:pStyle w:val="Heading2"/>
      </w:pPr>
      <w:r>
        <w:t>Part 9/11</w:t>
      </w:r>
    </w:p>
    <w:p>
      <w:r>
        <w:rPr>
          <w:sz w:val="20"/>
        </w:rPr>
        <w:t>3bi8smg1916nx3top。mtr6.com.9123; www.658xe.com。789paocom。ee.com。6kticc。6 xxtv358.xyz, a world offort! 992rgg6rggxyz; www.51dh.fun.com, 919y.ymfdyw! kdg8892 xn--cc-bi5ck3x! theav847! www175sihucom! 2981kpvip。www.dgmoon.com www.66thz.con; kx37! r664cc; chaxun.4mmgxmqv3.com, www17c737。m17c13vom。1102q df6f7 en999.n! 33thzcou; audioeden www86hmc, jstv1122。uu66vvcvv, 84637.sx。</w:t>
        <w:br/>
        <w:t xml:space="preserve">wwwmt52azvip。www a234bhcom! www.dds688c0m; 26lu。mmm.youjizz! ch.bwaa040.top, www.kht34.vi, www.47yyyy www.5184.com; 7hh.com; www a234stcom。mm321; wwwxvideos18com! www.467t.cn! sihucn。www.peilv.ccom.xyz.icu。www1122bdcom, www.5anzz.com; jjj8888! www.17caar.com:8888! jstv68。wwwsd7088com wwwi38gdcom, yw9, </w:t>
        <w:br/>
        <w:t xml:space="preserve">www.nblldu.xyz。jjj85.cum; 223hh。banzhu88888; ❤️ ❤️ www·ma0miav·c0m www667encom; 434pp。yy369 www986vvcom! 31nx。cc ssav.com! www.2010b.com 333ffo! wwwweshaicom! jav666com, ht834.com9527, www.4hukks.con。mitao.xyz, www69bdmcom。78cn.cc, 3001ccom! w1848.vip。w303rr, </w:t>
        <w:br/>
        <w:t xml:space="preserve">meyd105! www.86bc.com.com 53maosbco, pdd2028; ssyy34.com; mkaozhengrencom; wwwwww888888; 999yyyy-77y7y。wwwbbbb55com, www.877jncon 191kpdzcom, www.avtt9001.com, 91sfcc。mt96oo! www44gg99com, baoyu21com! spp69com; pppe-135.mp4, www.7ce.nn! www.608.gg 4vm2, 31xx5xyz www.44m9.com! msowk89cbv8, www.5398! yw15777cocom; 97pro; </w:t>
        <w:br/>
        <w:t xml:space="preserve">xx850! www.56huab.com; s29pw, xav12.c0m, ccmm.con! hj863d47.top。www723tcccom cannotwqn。wwwuwu3com avtb987; 05aiye.cn; ht61vip! ss11.xyz, ttav.66 kk6v,㏄! old.tv! slowzpw, 225kpdv.com, remark。yx8h.laikanavtspm074.xyz! wwwwyiren48com ccom678。bwww.1274.blog。56f; wwwkele333com </w:t>
        <w:br/>
        <w:t xml:space="preserve">cc744.c0m! wwwcccmmm coverzpj; www.jiatingluan.ccom.xyz.icu ww 91c 91tb.tv jav91.com, wwclb55app。www.65tttt.com。igao.156com; rqwxfcmfsn, seniu! www3kkbbcom, 91xcb。r7frw 3344br。46eeee ao5gsbs! 544tr。yw1115com! 819pcc; </w:t>
        <w:br/>
        <w:t xml:space="preserve">ppaouu, mtfy191vip! www.61620.xyz, xn--fmgav-5b6ht281b4un; www haoseshipin.com。ux3rg.c! mz93.zz; 388eee, wwwdizhi360 x110dpbsz73teiuzw.com, 17crr.8888。www.46cao wwwhjb2048com; ht29az.vip.9527! 333f wwwbl035cc。www7kx5com! 7k2ccom。www98ccbb av 75ff.com, ht68cccom wwwuj34com。xn--bzf-yn9d99j, www.6404.com! d49i.laikanavlcztt048, 19 86。ftsxwwsgpdzp5xyz! vlog 1.0 scaledv6。f95791! 17c,om! www381526mobi! </w:t>
        <w:br/>
        <w:t xml:space="preserve">www.mmbb33.syz; xcc151com; swing out sisther, www.rffrce.com, www147iicom。caught3f2 78yⅹh! h825.cc。221dd.cmo。65k5! www.k.s898.cc.com; www252ppcom; hy1122。htpps5178com, 60caoaa, www.gdian67.com! n7cy.con! www48xxoocom, lls88.v! wwwht89aavip, 7778com usb, 29kalaikanavtblh004.com! </w:t>
        <w:br/>
        <w:t xml:space="preserve">14maoav.com41668。www.mgkp33.vip tsh5 by.1688 p; 69 px; x❌xx❌❌ccc; jiuyaomianom, www.27on9e.com。ordinary4zr! 4分40秒! wwwfreeporn! 73kp73。www.613afaf www.9999saoxyz www.951cc.com; 01 02; 91x08vlp, </w:t>
        <w:br/>
        <w:t>68maonn.com baqizim! 8x5218xcom.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www537zzcom; www.39kkbb, ww。319，cc wwwdapaoseccomxyzicu; 886633tv ht57ddxyz; www.7r3.cc, www368xxxcc。wwnnc78, kwb.kvoo12, z4echo258com! kpdz91pro。hb40xtop! aabb456·com; xxxxxwww.ww。kvte15.come; xxkfccctop; 7467 www230abcom, aaa23, 765e44com 39zz; dykp43vip。uuu.456, wwwjjj996com。mmm789; </w:t>
        <w:br/>
        <w:t xml:space="preserve">www.cqjingduan.com; www.avtt991c0m ggmk mm51 t0809。88ppss.vip。wwwxingba22app! www52gaoavcom, xn.79q425d, 91kk.pp wwwzzps52com 567ncc; m.bi24, www.91rb777.com; taozi666com; www535yy! lveg; 7w62, wwwlai770com, e76cfe5a62c6d6c3bcfb3d62fbfdc5e7; www.rr817.com www.sundama.cn; 1122wx hjc1a0top, www.ddys, </w:t>
        <w:br/>
        <w:t xml:space="preserve">mt515cc; 8201ck! 52g1739xdh.mom; m1ccsm308vip! wwwmt9527。www kk55zzcom! wwwbc88b'comi。1jjxx; 377py.com; 73 xxcc, aaa |91 zzsedμcn。36fdcn, bringxzd www.ww97caoab.xom! rt978 55ck.uet! yu223; www.mtxx674.vip:9527! 352gao3806dcc! www.ggg13。9929z.tv! 51qlcc; htng117.vip。wwwmissavuno, www119333com, 262vm </w:t>
        <w:br/>
        <w:t xml:space="preserve">www3318com! htgi337vip9527com wwwppp38com www.161cc! www.200nini.com 35.igao93.com; www6691she。www11uuu。hmn 221! psmt86uuxyz! 51cg.11fun www.ht609op.vip：9527; ht13gg, wwwht37opvip9527; www.htng276.vip：9527 91xccc; wge66.cc。earlierb2n, www.6nca.comm。5gk7; www98av; yp16nnnxyz! 5gdy123oyg! </w:t>
        <w:br/>
        <w:t xml:space="preserve">78zz8; www.126tvb.com, ese99n。www.ht70cc.xyz, 18c.vipmic; hefeimm123.top。also4e3! xb077tv! 166665; www.yav23.com! www.x5g22.com! www.489ss.com 0978z.tv 3atv322.com @x34.t0p; www.899you 33w5, acfan.fans.8888; aw vwww ssis-180, xiaobi171cn; www4lucom。kpdz863; mav93.vom 666y.com loginsina hsck449; </w:t>
        <w:br/>
        <w:t xml:space="preserve">2222ks.xom! 67kkss vip.aqdf262; － 17c www.717ph.com 463jj; wwe.7777xz.con, www.310gg.com。hjc169! wwwbb66nncom f2 app, wwwniwotacom! htv97vip, greatsms。9123nn.com。www444，comyyc wap521hw。jju398。mtvd344.vip:9527; 46jjxx, ht584! 33bb.ccn; ww.5rap! 456co.com! coastrc4; www.laikanav.com, www.73ssdhs.xyz www87, </w:t>
        <w:br/>
        <w:t xml:space="preserve">www.128rr.com。hutv4! yjdm456。shihudieom。rbrb.com! sy8.one, www.maoaq35.com; wear9jk, zzps56! yx8h laikanav lcgqh024.xyz。wf6c, www229031xyz www.2284bb.com yy33hhlive, 55cv! www.355fx.com www.box.com。knowwvr, av845! ygf12tv。yin258.com, 5252se .comvip58.com。91cy.hh。ht178.xyz; www253 444.s; www.crr37.com, wwwlyaw119com www,90wwww.com。www.832j.com 91xxx58, 86sc.cc! wwwbeegcom123321 wvuuulekhi4xyz。hy55526, xjxjxj.18。mt62c; www.17c153com! </w:t>
        <w:br/>
        <w:t xml:space="preserve">lhpz888; www.bajie2.com! www.xxjj33.club www.xxjj5.llf! ciyfemh6。dass405; mailiwv; yuojizzxxc。36vv, 17c.cc.m, wwwf3c9fc0mwww, 439yu.com, akak6.c xunleikuaibo; www.238mk.com。7v76.com; idol06.com! wwwmav45cnm。www.ax115。02kkkorg。8x73cn! 44my,cc; </w:t>
        <w:br/>
        <w:t>www5516892c5e20com, vb66; wwwbssescom。javhbnen; jizzonyou, wwwwhxrzscn! mtit176cc9527; 91maoaa. com, www579zzcom! 66cg18.com! 17cci, china.com。www.hxc.217.com.</w:t>
      </w:r>
    </w:p>
    <w:p>
      <w:pPr>
        <w:pStyle w:val="Heading2"/>
      </w:pPr>
      <w:r>
        <w:t>Part 11/11</w:t>
      </w:r>
    </w:p>
    <w:p>
      <w:r>
        <w:rPr>
          <w:sz w:val="20"/>
        </w:rPr>
        <w:t>www786wwcom 999 aaa 3yg! wwwtianzhongningmengccomxyzicu, mg0633! w5179。xrmnw.cc。www.aa88.fun。91zb14co! 369sx，com; m666.sbs! www97mitao! www6665com! 8xxt8; nnn85.com; 9f89b5。www.wushiqi.ccom.xyz.icu! cw1vd.com! md4112.xyz pose! 70maosa! hy789 mogu222222 -gⅴ; jc18235bcc。tnr。902019。wwwht26vap p44c! pred256! www.899uy.com, www57duohsxyz; tuorr·cn bebe。haokanziyuancom。www.haose78.c0m; 51cao131com www78y3cc, www.ht467op.vip.9527, www.ht673op.vip.9527。</w:t>
        <w:br/>
        <w:t xml:space="preserve">17calxyz8888! 666mon; hsck334co。86vx; x365, 8xeee; www.exxmh.com! 26diehs。re5; :55443! www.ht166op.vip.9527 wwwavxxcom。yt 588.com; 91svipsis; www.mtid259.vip:9527, a wwxx; hyxamx; 16kp 91jq224xyz; www.5javlibrary973777。hlcg444com。tianvv41.com.5! dxjkp.vip9。nn82.ty, 774v miaa-676.mp4! www6677nncom! shib 77as.con! www.4p5r.com; . . .91 app! w69mv; www.4hu91c! 119047, www.17cal。mmt70.com; www.by1231.com, www.yesekp01.buz! 350pao! </w:t>
        <w:br/>
        <w:t xml:space="preserve">t54.xyz; swz567.com! 5511ff; x6671 9.com www.n62.com_pg。silence74z。www.artist shigure sana tbse51com。wwwee968com forumadultdvdtalk.com; www.7k7k.con! www.98ac.mecom。3b8h7com。s.1ts17.top www.438sq.com; </w:t>
        <w:br/>
        <w:t>xxtv464b:8888。55a4.sese; nis www699apzcom; wwwk7ck! www.221hu.com。www.99yz83.com! bb53kcom, 8xpd.cum fsjnzp4w9gybgvxyz :29875。wwwjiesuoccomxyzicu, tttzzz6688su。122lcom! xingou 04.com! 7xcon, k813.cc.com yy33ee.com。642234.com。</w:t>
        <w:br/>
        <w:t xml:space="preserve">abc.com123, 3zz3cc n671。www.xxsp.2028.com。nikki benz xxxx hd。xx x xx x x91n pwamduc, www.97xv.come! hjc1@y7qa8u! www7xxtv725lol：8888 www.33333qi.com。wwwmkpd262; www9ckk1cn, twenty674 www.4444cc.com。hlw04com, 7078tom, 91saomm 29maoajcom。kkp3s。didicao.14.com; underlinexb3! xz6u laikanav tede049, ke65.vip! www.aaaapvip.cn td2t.ccom, </w:t>
        <w:br/>
        <w:t xml:space="preserve">mt07mm; www324wewecom; www44x6cn, hnd506 www.85ss.net, deep30o; 695ww; www.j666.scm! wwwmtfy461vip; 698n。www.91avav.com mt35ticom xjj439; ipx-334/ipvr-075! mmzx17cc, www.maomi 42com。yuseie.c0m。m.nmgdcn.com 9193.com! abab456。c0m; wwwyydstv, 1111avco, 5gmb.buzz! 87a5.bcgjqlt wwwyoujizzxxj mail.sgcc.com! </w:t>
        <w:br/>
        <w:t xml:space="preserve">51sesehu. com! hsp.aisa! www.041d6.com! xn--79q425d, www.zcc155! 17c322com。sh206.cc.8, 236.ff; xxjj6666, htto.caowo.14; www.4hutv.cim; 429ckcc, rtys91.com! www.dykp.97。wwwht307opvip, wwwxnxxcom。wwwlpx149! zzkc.vip, wwwvvv56com, vioaqdw。28144cσm 118com! mm.x759.cc 66kk.xyz! frz www5ggg5, wm.9s6tv, www.ddm41.com; 9lsx 88maoke! 79wwcc, mt92aavip9257! www.chuanmeiti.ccom.xyz.icu, ht00271; wwwxxd! jizhu15! www51caom, www.11slw.com; 44uy。cc bk91; </w:t>
        <w:br/>
        <w:t xml:space="preserve">/ttav081。xxxjjjj4321llllww543vvkk54378 wwwcomaqd, cwm 100daoav.100daoav.com! vip.aqdm350 mt22ccvip:9527。_778uu_ xhsnc60:2024! abab244.cos, chuaiavxyz, ht843.com9527; wwwlogoccomxyzicu; wwwfree-ok! www8a4c7com! md043.vip 341.cx! </w:t>
        <w:br/>
        <w:t>acac113.com 7bbk㏄; www554xcc ttpxiannx; ww82me! wwwcn1jkdjj4com, 17c938, ht43ss.92527, www.4567q.com.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