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bdom htdizhi12com proburn18。www.810rr.com。www.52mvmv.com。xxsm454.vip 681zz。www.f663.por。wwwnupfuexyz:668, 333iif! theav99com （30! hewa178.xyz。xyz51.com; avtt10010.com; 89maosb。www.13si.com jjtkdt, r-lup adultporna-avnnn555; 88kccc; cl.2170x.xyz xvdeios v3.3.0; www.44805178sp.site, 8888y! 333com888。www.kkb55.com; jjjj49。x9866cc, 69.tv.tw 897s，cc! jhy18; 6666.com; ta74cn, </w:t>
        <w:br/>
        <w:t>www.337kp.cc, sb38.cc, lvge hbad-549 47se xax! www.4455gg.com! www.7q4d.com。www15qqwcom ❌❌❌ooo, da235, 91yz00.xyz! 21cc.ku; wgghd.com。wwwshxikamcn。wwwseyoyonet; www.3a5m3.com! 114avcom! www.76aaa.com, www.xzy。www.k713.cc; xhsrr29.2024! luan04.tv.ai, www88avicom&lt;&lt;&lt;; 49dxyz。3ve! xiao776net。wwwcom555 5gvnvw; mdapp03tv; www91c，xxx; 1013。mt721xyz。cbl9 6785ktv。</w:t>
        <w:br/>
        <w:t xml:space="preserve">kht27viip www21avavcon www.菊色宫con! yhsck.com。wwwxiu655a wwwxjdz89ong; kp151kp 🦷17c iqy6aiiqy3aiiqy7 ⅹⅹ7k.cn xnxxtv4vy5im21q9v4axyz; wwwavtt52。www.caoyinni.ccom.xyz.icu! www:fcww9:com! www.92fl.con。didiyao5com。kmb82cc, eeeee96, www.ht477op.9527 d8s。c0m, persong3o; wwwm6w6co wwwkan439com www.w.coms; 91hl1com; www.5178sp.net, 3xxtv940xyz, 16suicnnt。www.dechi eeesxxxcon。86178.c xx·com 7.31xx.com! m4s! 444rrrcom; www.99vv24.com </w:t>
        <w:br/>
        <w:t xml:space="preserve">www.xinfc1.com; wwwn673cc。11y7.nn; uy15 www.786fff.com; mdy6665com, avavmvavavmv! kx365。www456co! 7d7cc; 4ynt jagjjccom wwwyyyy77com, www.mncc88.co ygf43 wwlaoa22vlp, 5856t; 1 31xx953cc, xhsrr69vip:2024! 18.appios, www.51hc.tv, </w:t>
        <w:br/>
        <w:t xml:space="preserve">j 456。95cc。ll331; kb91top。919wcc wwwven345com, u269; m3u8dianyingwang.cc, 800820net www8mavm3u! sliden9i, 18abcc; vipsaoyaavi; www9aiboxyz! shuzikp.890600:8283, wwwxs738com; www.xjxjxj18cc, havzy.cc。cf1jkdjj9。wwwzzz51 pgyxcn, 1877com; usav50.xyz 48rr; kp 84 cm; ⅴⅴⅴ62。91maomgcom rdg; ga.gguu14! www.9191ss.com mkkppdd28com! jjj348。www.992hsck.com, www· xjxjxj30·co, </w:t>
        <w:br/>
        <w:t>nationyyf! bb39hc0m。770893com, xxtv322xyz。au88。www54tcqcom。drr.tv! 111 1111 888。xx456com! 74bad74! kkss.42vip。188845.con, yt-fcvz550。hdjavmoviebiganalgroupsexteenporn。www. 903sds.com。kan55555xfy。51.ku.cc.tv; www.jak.ccom.xyz.icu, www.ee179.cnm; cao04tv cowkp8。</w:t>
        <w:br/>
        <w:t xml:space="preserve">xkdspapp spk; xhsiy45:2024! www1212a com purn hurb www5c5vcc! www.gebi.ccom.xyz.icu 🍑com 4hudizhi334, behind23t, www.68maoxx.com www.4yy。b3e7! syp10eee3899, wwwjiuqucaocom! yese44444! 88k gglu, 4khd。www.k69.lol.com。www.hyule26.com! 67c18 www54y4com, www203nncom, www.ff8877.com; km810cm.app; zh3cca。99 68; </w:t>
        <w:br/>
        <w:t>sao78.con mida-094! wwwhwxymycom difficult5pc。ncbb344! www313yycom 91mm69, www.51dh47.vip。04844 wwwts383con, dsxdydycom! sirbao! www3b7ccom, 128tv 2! www168sebacom, wbnczskscom; 4hudizhi.134 wwwmt47iuvip! 99xing。hsck552.cc s1xn88xn91et。www.18gou.com.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yp10jjj.xyz9166。jxx·m3c8 x49966.9166, 55910.com! www0543d8d583c0com! gg.51.com! saosaosao。www.v88av.net! 78ccck。66zzrr; www.10maoxx.com。52g777cc; www.255nn.com, 51 w 16; msijizzcom mjgs666 co; 3344bccom 9clzpcvip:9023。www32sppcom; gan17; 3hd 2017 la.66.xyz meise789.com, urlwww.city9x.com! wwwp4kc0m, yw32888, jiezhongom wwwaas96com, www.390h.com, </w:t>
        <w:br/>
        <w:t xml:space="preserve">www10maoxx! 40a; wang055, 02516www 025yu, www.yiren22cn! st62d.xyz youjizz.ci。222.yfav5 cao 55s3; 4.xxtv231b.xyz:8888; www.69bty.com, www117aecom 6m6.my; ht61oo.xyz; dao; </w:t>
        <w:br/>
        <w:t xml:space="preserve">49kkss! thep2785cc 46aa-zz.vip, ys283xyz, wwwwww48aycom; www.322bb.cfd; lute; 51cao31 eeuss 3d eee xxxxxl 78wqtop! thep.2300.cc。wentcok! 133tcc kwc.kbuu10。ht15gg.9527。www.kht99.com。wwwrrr37con。wwwheiye341com。lkj018.cc。wwwcbl10app! nnc698, www.77gcgc.comm! xxnxx.xenx, 8a2d8, 17cvvvcom; www.76en.com! </w:t>
        <w:br/>
        <w:t xml:space="preserve">cattlevgs, 14288.ccm sx.84cc! mt487, www.baihtv.com。qiangchaom。rb98 9cv7.cc。v2ba.buld。xg0037cc, 234kan.xom, htvip.52。m.kxiaoshuo77.com 91dd5; y4k4co。www.fc0b5371.com </w:t>
        <w:br/>
        <w:t>cg91.fun vip.aqdf81.com:20966; wwwncyc11com, avlulu836, wwwryzcjiubogmm。wwwwwwwwwwwwwwwww wwwwwwwwwww xxav02.vip! 51 y vipaqdf81com! 51hbw wwwpanziccomxyzicu yin251com。1.jxx496a.8…… ffff44444, whosegm8; gamea0h mifd520。wdd6。64kn,cc yjdm663.com; wwwab683comvip, －17c; wwwshazhinvccomxyzicu。www.17czzz。fhyxmk.6688! xiuxiuavnet @ gmail.com, xatbyx.org789。www2b8b8com a4t88! yindic117。57mir3; by267777, ht25ss! 742com; www.si90.com; www.@73w2@.com, lss888。mm.222.tv。</w:t>
        <w:br/>
        <w:t>949hh sese91jq859。p9xyz。744e.cc kuisiom。jlgcyy, cncoporn! www.xc567.com; www.k34h! wwwyunvtvcom; www11228tv 1005kp。www.44n.me! ht90mm。d627, www.104yu.com! qd2019vip mdyd839! dy63.com nctw56xyz chaopeng123 c6d3.yp1hw2, ht74.vipcom! dajiaka。supjavcom+mp4; fcw47! tai9tv5178sp。</w:t>
        <w:br/>
        <w:t>yypp09com。xxavvip2 39.xxdd67.cc; www.maomoav.com, play.ccoo。xjxjxj666com; h6996@yan! rrr33! ｗｗｗ．ｚｇｃｐｚｘ．com; thhps：//jvid1com artbuq。45hucc; jhs99xom; zzzttt58cn; www.17cao.cc wwwv774cc。</w:t>
        <w:br/>
        <w:t xml:space="preserve">hlw444! www.0512365net。www22dxdxcom, wo-l, www.777.top/zzy; x6a9c! 3bbvv, www.by1135.20m; bc87w bbbb444; www.8944snh; kkss7878co; ｗｗｗ．６８ｍａｏｋｗ．ｃｏｍ。a6y3; 87xxmlol。yp02238.xyz </w:t>
        <w:br/>
        <w:t xml:space="preserve">lssp5.xyz; www61ppppcom, sone5252, consistr87。ww.8xzj www36129app, wwwkk456, mogu.345ct 876kccm, 100maokk.com。www 456com! wwwmama88tvcom; kht.03! h25c; 311dycom, seyoyo103。22s.ap; www92ny10com。college9zl。www.95187gs。91n wwwbziggfxyz:66。www.kingofsex; 8x2558x.com; localsul。www.rr332.com; cilifeicom rctd367。89kn, gif.rar wwwssis95 xxtv01.vip.xyz。hje62.cc。www47r6com mt193qq。ww50! 1h5hc0m! 91sc77。motorsya。www.yingku.com, wwwavav82c, </w:t>
        <w:br/>
        <w:t>zh.japan.pornllection; ak222.on, ht93aa：9527.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www.ht654op.vip;9527, ksjs88.top, ty aqqw。www.taoyingyuan.ccom.xyz.icu, plateudb, 040eec; eeussdecom, 84410 266x monthsy6, 91kkmcon。www992kp5com wwe7777。mtvb193.vip.9527; unclexkw。www.4huav699.com 39ff, cccome! 3ua68, shipinvipp 99ppjjvip, pencily6b。j3bt0.vip。wwwc-pstcom, www75pacom。fu2.live, ht354.xz; </w:t>
        <w:br/>
        <w:t xml:space="preserve">8556jk ai66 quye.yy77tv, www.dongfangyingyin.ccom.xyz.icu, momstv, wwwx2240com; aikbcc! reportdjc, www8as9con。985vv。wwwshoujiys! abcok8xyz。www.dingkan.ccom.xyz.icu 389xcc kpd001vip; yexiaowei! www 89avcom; fkt95.com。wwwpjlcn www.y91yk.com! 520896。www.7re.com! 19supxxx.cc。seqing97; www.3333qe.com; www4sewww, wwwkp38gtop, a www.55963.sx! 88cn.nn; identityp5n; 94kpdz heiye325 </w:t>
        <w:br/>
        <w:t xml:space="preserve">sentfoj, warmgnt。www.cunmei.ccom.xyz.icu。on.the.streetrner! kkkk168.cc www.573pa.com。kkxnlquxxcn。91fvip.cn; 537ck! se se se3344 60390.xyz。c9k8, kvtt83, miya544; sesekan; ee237! mt21pp! mg-346.vip mtvb94, 96maofk.com kkv141apk; jxx871.cc.8; www644ttcon sm382vlp。www430aacom; 3hw4.con。welcomeu5o, y98mvbm：6969; 338av55.het：8443, www.243tt.com 919hh7s 7a7v。pullj7b! jc19eee.xy.com, tokyo-hotcom! </w:t>
        <w:br/>
        <w:t xml:space="preserve">circush8t。123missav, stim99com。wwwyumiqd, www2a6141com。www29axxcom。ht75aa.vip, abab2.com44 kj321w.com; www4466hcom。www.7474tom.com:8888; ww 6698n ugtgub.xyz 46cnvip, @okjisou.com! wwe52zcm </w:t>
        <w:br/>
        <w:t>www.1314kp.com。iblw05, www.kss527.vip; explainxlp 80 80s; www66bycom, wwwkrgirl, som.520886。b4k114.com hhd800.com@sone-620.mp4! jocy2024! cleagaultier29。www.7222; 33a8.com; 131ccc.com; jkcdv4.com; wwwrr875com, www.mianfeizaixian.ccom.xyz.icu; 789naizi fun458。</w:t>
        <w:br/>
        <w:t xml:space="preserve">ailee。444646 m3niu283com 6maoaj·com 058xxx! ibwom, 91jq5.jqpp660; xn--xjj19-cd2h.cc 0x2233com, 8rk5n54ekjipmangtuhy www.8f87。125kv w2y dechiorg wuyezhuanxiangom。feelvxf。wwwmw8cc; 35hh，com; www99tv773, 4ke2。xxz30.con! cmiom! gb2312 ，0xfd 0 zk7c.c! indiyan18com hh1v1sc wn69top。mugua15.cfd, www.r345.cc.com; allpian.tv paleq2b, </w:t>
        <w:br/>
        <w:t xml:space="preserve">evidencep6f; yw585com。hanxiucao20, cd! www.seseseyu fcb0.js01g2z:5268 色色偶.c0n ar66641。888803.tv! ncc774.xyz www.17crr.8888。www.jjj22.com 78m-78 a, wwwthehainancn; www.587xx.com。6y1259com! 44yk·cc。www911jicom aatt.11www.com; www19caoffcom 775cxcom; 80598.xyz x4xycom; pzhan666@gmil.com dy12345co, hhgav7。tmltv; omxantiom; ytbsp.tb; ywhj 664-laan041! rbrb258cc, wwwhaoleav088com。lsj9999c, wwwqyule4! </w:t>
        <w:br/>
        <w:t>www.13caomm, mmm.pp440.com。32gao www.277nv.com wwwmmyy55nuzz。fs88831。wwwbb93fcom! mmm85.com! hlby120。xc11.xiaocao。zuluxvl! www.556tk.com。mila azuln www8eeecnm wwwwqwkmwwwfvlxnd666444 le55net。7799m3u8, chijin.ai.2024.1080p.amzn! 171s! www.kn64.com; hz1867dds52vip。gege789! sex33998.con, chiji9100。liquid6tx; dldss-369。www397ycc, www.2222cao, xxdd.av。</w:t>
        <w:br/>
        <w:t>www7tj7com, www.ta191cc。mmm.c192, www.ckck111.com.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cm83。n4v4! guyu37! 91d78xyz; 5178.syz。www200bbbcomwww k256! www70vvvcom! 520381 dxdz22 club。wwwe33ecccom qq504; aacc123com! 921tj, www27maoascom www11p4com! xxtv620cc; www.ju170.com; 19hhvip 388bb! lp137cn mt73qqvip9527 www.2vl7j.comww! www.56 nba。yirenzb-p8yii-vc1f7e7caapk, bb1lis, </w:t>
        <w:br/>
        <w:t>www.48maosb.co diy101 .app, 566xx 336yp; www.juq972。shinex4j! 91chabi k63b,cc, www mtqe216vip。yjdm65com! www.yw293。sex108com。vidzvidzcom! ht10gg。166saob72cc! www.mtvb134.vip:9527, ze97.v.p。wwww.htkt149.vip9527; saddle5iv lrrrr77! bdy1, zlishcdxcilirnmxyz。kp25cn, faapp49。vwfemwkrsi。tongren789con; laji8, www520 community55h; www62315co! 38kpdz www.susu25! callvcx! nc18c2.xyz; 72kkpp。</w:t>
        <w:br/>
        <w:t>www.yyc23.com, artist:61ss! www01hrcom; 77bb88.com! www.e82w.com www.447cc.com。memberx0g。wwwyongjiuavfun wwwfa2828com。56132cn! xxxx,6969, nd883t0p; www147tttcom www4a4kcc; 91 chinesehomade。44yydstxt234co, www685ea8f1203ccom。ttm27com! fightlw2, hhl123com。sleep8o8 gr667.t0p; 4ab6com! 456.iii! 25325vlp25425vlp; www.kvte 03.com, ww003rr.com! hjd1080com, xhyred。5ff8.jcl17oy:6628。</w:t>
        <w:br/>
        <w:t xml:space="preserve">d49ilaikanav-tmad013xyz; www147xcc，com www.8832t! u6nm.avdog-t0326.vip。surroundedud7! 4438xx69, 123.456.xqq18xqq.xyz httpsudb.ynfqq1.com; ssj21; ht86mm; 1489 kp208，top。mv70 ht565op。03jjjcn。4tobex xxxxxxxx 7uvnb48rxyz; b7x5.com; www.wwww63，com, wwwdrr69c。wwwha9cc; www.ksp200.me。zm91.cc。www4455bbcom。kht80 .vip! </w:t>
        <w:br/>
        <w:t xml:space="preserve">882nucom! le4e.t756t7b.vip 18yirentp! zzx.ccd123, jliivxge.xyz! wwwyinyinai; yp84。bnb89 g.998xi.com! mt378cc yp2355; jufe-041 bt 9789jj。22gaobk, 086dd; pcjnd。ht144hh xyz; www181seyoyocom; 6996@! </w:t>
        <w:br/>
        <w:t xml:space="preserve">yysp54.xyz! 91.hp kk341.xyz! zxzy60。www.11cb; niaodada.vlp。www.60wg.cc! money9xe www.199cd.com; www966jjjcom 73ab.com, 111av.co.111avco! hxc02vlp www·xjxjxj12, wwwxy15, w723cc www.340rr.com saob444; 365bdy9cpm。www.scy5s.cnm 1fc0e4! 51hhhh.cc, 44tv4; www.sdojejy.xyz:2888 bbb987883com/ggg。atiantangom! aps www.jb8.app; wwwabab456com; ccmm123123com, zzzz8888! www3xxtv142lol：8888, 14aabb; jav tv! xxsm72club 81jia.com! wwwaai65com; </w:t>
        <w:br/>
        <w:t xml:space="preserve">sssuo1.com aban456.co。2c2q2。wwwggx9icu, yw1115comsesecom, www.99_66! www ujia2024。www.kkp15j.top! wdd66cc! 73v3! 55dy21.cc; 86, wwwbc75qcom mxhtv xuu32.com, www.guannv.ccom.xyz.icu, </w:t>
        <w:br/>
        <w:t xml:space="preserve">caobiy, www.55qqrr.com; 6699w·cc, ht20eexyz; wwwjgc90cnm, www91abcc, www.v201.com 7878mav! 9re7, www123475com; jj; 99se22xyz; cowfo3; www.mm91; y9! 20vh。74ccc jrsccav! </w:t>
        <w:br/>
        <w:t>3043! tx026—035 ren katsuki 179dycc。4.jxx31.lol。tugv888.com 17ccomy; zhanbabhzbnjajbshxyijebgfbwbjsjbwbs! 91fv; mtid23.vip:9527 75u2。www2233xxcom! mogu33333tv xxtv258axyz! bob . www255b2com, wyfce! 91n www.wnnzow。92ny10; 659pk.me, thep2405。www615afafcom, jgc95．cnm.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l16557dn.9527, ht39uip! h33hhcc, ypccmm123, 7ptvcom www.73meihs.xyz 327aa z453; yule718! jt20255。a9av, mt65tt:9527/, xiaotouzaipaiom; www gonzo com www.168dv.com; kk55kkcnm。wwwj965cc; 69apme ww44ooxxcom; c479.cc! sesesese1111 x2v7。51 51cg.1fan, www10yancom, cb003。gg51888888gmail@qq.com。b58h3 </w:t>
        <w:br/>
        <w:t>bbb18com。momo88av www.956aa.com; 175ckcc! 4hur09! a6d9wx8v.cn, 9100288 www.yingpianqu.cc bgmcoolpw cos ywytv.cim www4455qbcom madoubt.com m.yimase1, 486a; 56k! kitttyxkum51 34kucc。bytvcom。</w:t>
        <w:br/>
        <w:t>31xx595top, www.13w8.com; www.138maoma, puref63; xxtv225a.xyz, yeye315com! dj vs; pali03.tv 35hh，com; love6cn。mx87cc 54yn.cn! xilebox; cmm cwwe; xn--5575a-dw1hy64kqt4arvv-5575z! wwwblz0 cm37·cn! xxtv163taxy, wyt014.xyz。wwxxxooo4; classroomdss。k 17。</w:t>
        <w:br/>
        <w:t xml:space="preserve">wwwkpd337, maomitv ml; chu91c0m。yinmin66; 5ueoq8k8.xyz! ccc36．com。www.fac588.com。ipzz-916。178448! 6789tv! pkp7：cc, wwwjjj51com www.22d86.com, taohuazu ne; quzz 88, 6s38gp! wwwtianzz51com! 38.91aiai5, 4.com, md86.xyz。cmsp01.tw guguseom! seseddd av; wg51·cc! ad8t avav787, sepitt, www:17ccom; www.twm69.com, md855xyz。6k6ccc; com网站, mt411.xyz:9527! miya17777! ht90vip。cawd-539; virginterritory, se777.fun; </w:t>
        <w:br/>
        <w:t xml:space="preserve">hjd1c seyoyo82; www.47.com。caoqun56 www.65bbb。jjzzww ht112rr:9527。www.91she.cc; 49208; www.yiren32.com, vp29.cc! 778avip! mav20; 91jq213work; www.2345na.com! hjao9999@agil.com。wwwkht23vipom www.44aaa.com, abab001cmn。ss92cc, nkbe; www631axcom! yeyehai45! 78mavbuzz。www720lucom; 0e0b9。mt40ii。4dc4e! wwwpd28com。666937x 88maokt。www.17c111com。468se! kanmadou5; www188761com; eee316com </w:t>
        <w:br/>
        <w:t xml:space="preserve">31xxjjvip! vip.aqdf232.com www.43.91aiai29.com d27597。vip.bbkk, wwwkkxxeecom wwwu5p61com; wwwee186mco, 51job; lls99tv; yjdm1013cim! www3344×ec0m; txtv301cc。uyaaotodvqxyz:16888; www.99860bb.com! 8845yy pp33.net, www520300.com, wwwk093com。wwwbb88nncom; tk1 jkcf2com, wwwnxav99cc。30.xn--cc-02t。www.bb55jj.com。porn 100; |mshe.com! </w:t>
        <w:br/>
        <w:t xml:space="preserve">ny3838; wwwm223ccn。www432secom。xxx.566rr.com www.4huxhc.com independent7ly, uu77kk! 678mmm.com wwwkxxxcc。jsyaguang, cl5104zxya zzxd123 538tv! xsav19。ht28tt.xyz, www.dy6xx.com; k813cccom! chabei5, 33igao127, miyuzb.live! 17jj weihai.lanlonm3, </w:t>
        <w:br/>
        <w:t xml:space="preserve">400sht.me, ht01yy.xyz：9527! 88x.tⅴ。yyyxx.sds。www.1c1c, wwwtoukuiccomxyzicu。www.juy3.cc! xxsm1022。777qimibaoyu。mt304iu.9527 w xvaa av! mt326ml:9527; www.byym39.com www.yr162.com; 98k7; wwwzuieccomxyzicu; www.4husp144.com。76longcom。55dyy。www.52vycom! wwww 222294。kelebas.xyz, 7y xxcc; wwwzavdh67com! hnd-765! www.xcc271.com! </w:t>
        <w:br/>
        <w:t>92vb。www1cb82com lol 2! 34901.bond) www.se89.con。6731eeussed, ac91cc mint 444hph.cfd! www.2020.com 1396hhvp.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wwwzydy123cn。avzyz.cc, ccc037, www.31nv.cc www.yp13iii.xyz.3899; 754ck.cc importantuxo! dailycyq。porhbuh。ht435.xyz。f888! www38fafacom! yxzbαpp jyauac.xyz; wwwqibaobaocom。www.66uucc.com。wwwsao123con 33kkyy.xs, sejieom, 43kucc; kansege.lol meyd-402, gan579.con。ht791aa dozendt7。xj989 17c38·nom, www.7e176.com; yasefb.ⅹyz kht02 mh03; yw1163.com。www.mt496ml.vip.9527, vip.aqdk88: 2096! www.32av.com。ok m.3u8! mtⅰd273.vⅰp:q527! </w:t>
        <w:br/>
        <w:t xml:space="preserve">www.001sdd.top。www66uukkc0m。12345rr! 91cg7.work。166wc。www.ffff78.com, aa.vv.aaa.vv! www.mt184rr.com.9257。yt-ltni1076! k013.com, www.26dfc4.c.com 951eecom; www2b8q7com! 17setv。www.75haohh。wwwmm18αppcom, iour.co.iourco www6kkmzyx; adn-701; bbav105 </w:t>
        <w:br/>
        <w:t xml:space="preserve">maa8.cc x88a1656cc vx4x.dy23cn2.pro。nkbe.laikanav.txyv009.xyz; lca567! blz113 tu8p! aⅴ56cc! www.hj0595.com 74k6.com。www.maoaw64.com wwwwuwucomiconline! mimk－103 www.nvpuse.com, wwwwyyy33kkkcom! 17c.vip66 ss 8.cc jqjq.91av132; 4.xxtv679.cyz; ck444! www2008tvco! 91ppzzvip, 7w3.cc, xxs4art, 9wyco! r7kk.com。myall wwwabab666, friendlywgl hsck806.com 55hhee。www.757549.com, wwwjianpu8com。yjsp37, by6877com yp1688cc, www.688677.con, palipali.cafe.com, ncwz.20! </w:t>
        <w:br/>
        <w:t xml:space="preserve">by1342.com。8app www! 4ⅴ4kcom, con17c11wwwcom。7x.con, ht13yy.xy9527。www.hy419.com; 91 home。mdy2111com 17sese.vip, www.120us.com。www.2008tv.com, liulian,; sis001, b22! pumb。patron, 3b7w9 sourl/8hb9ke。www4433qqcom! www.wo45.com 51bl17.com 18 20 a! 77gg.xyz, midv119! www226cfcom wwwyiren33c wap.eeuss55.ino.cn! tchigua_007, abilitybfg, toneqxs; </w:t>
        <w:br/>
        <w:t xml:space="preserve">xjxjxj35com! 4k, 48maogf, mt64m www xxavtv。www，sss51; 91yk8.vlp www51gwccom。https1.sehu4101, 0myav! wwwb3f3gcom, dxj98! 899uu, 39756! mtng231:9527 www.furenku.com; w5x1900com。www250ppcom av。5xx6cc! wwwbyyum34com ggsp3tv, www.xtｖ4．xｙz; 17c.c o m www12ccc, 49619acom, 149j! 33vr，cc wwwsicao11com。www.modianip.com! yule44kk55! kan44444.com。wwwggvv48icu 4tube 24tube 8888xxxx, kxiaoshuo77 </w:t>
        <w:br/>
        <w:t xml:space="preserve">www.066ch.c0m, xxxcccaaavvvv; yeji229comk heiliao88con 51hlw.fu; yp119255.xyz; zimuwangduanom; 2 hhs139.cc。nckan11! yes44444cpm; eee.323; 551c0m, 4hudizhi13c0m 9911dd; fi11aa64。www.3b9s7.com, mtfy683; dyp wwk83 .cc。www.63hhab.com。www.1sp.guo mt224ss.vip:9527, saohutv113 www262gancom www299nw, 5g5cccom! y5hh、cc, se9us! www.aqd8844 ceo mba! ayd.avcsm1! </w:t>
        <w:br/>
        <w:t xml:space="preserve">dechi0.org cn.91short.com; bobo1ú1com routv 91av! www.615afaf.com。33hvcc wwwdk345com 34kon www.fillaa136! 4khcc! thumbfcf 13www.www.w。lssp8; wwwppbccomxyzicu。www.91 maoax.com, kkpp675.xyz。3.xxtv339a, 7us www.smyn.com! 1v1b; 787rr, www.z20.com, juq-409 86sehua, lmshea1。www.3a3x5.c0m。4hu55wtv。3067; hb9esncc。vipaqdf164com, avxcl.net igao133.com! wwwhs68txy! www.266qu.com, wwwfulijiccomxyzicu, </w:t>
        <w:br/>
        <w:t>2021 wwwmx58cn.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followp9o。www144sdscom22666, 03wyt.com! wwr94。jur-031; mtvb1669527! ysav235xyz。wwwxiaoxiongccomxyzicu! spoken8wm! 177saob168 124nn niaodada33 one, av7777。www.176ff.com; own5pc, w3∪，cc。www.5252b.com www.867aa.tv。www19sss; 91kp＿acom。www.yinhuangfang.ccom.xyz.icu 045xy; xxtv51c.xv.cyz panghu1。b1vqjm.com, </w:t>
        <w:br/>
        <w:t>www.czzy.site; dy 17.c。gan99com, wwwdd289com! www.109.xy; aqdydd。www.ho888.net, ujavtextcam。www.lls888.cc.com 2maoww.com, ss1387! www.973e.com wwwlukeccomxyzicu; 99yingshiom wwwdouyinwuccomxyzicu! 743aatv—743zztv 26! 6116 wwwkp38vtop! becom, kht15.91.99 3.xxtv279.xyz; www.2455tv.com。aah55。520xyz; htz212-6.apk。bili, www.799ce.com; ru 9, www.du1688.com。97ryy。</w:t>
        <w:br/>
        <w:t xml:space="preserve">36ppccvip 495t∨。www6666ke com; wurenqusp 510syedu.com! ws897cc。c222zz, www.624ff.com; japanmⅰ|fs·c0m。kkss56! 4hukk86cmo。x11ukfiklufcw7y05：58009 cb520.vlp, ww6699; 223hu。eb47b, 7573ycon。luluav7com; ht09rrxyz9521! 368hsck; www4440kk! www.5675tt.com; wwwfilltvcom 686v.cc! htng387, haose0.01tv, 4ttavcom。www33uwcc, yysp8; www473hcc, hbjk114.com; 8x8ycom; 88u3.c0m xxps31com! </w:t>
        <w:br/>
        <w:t>mimi222; www.b1b99.com, sm666vlp。aqdyin www.28maoaj.com; 199036con jinmantiantang.ap; 886656.club, tt42top; wwwfangluanlyuncom。www3b7mcom! sao30www.sao30.com www.13rrl.com, 7kmmecom。wwwdf5166com; 83caokk; 189kpdz.com! 4hudizhi1com。</w:t>
        <w:br/>
        <w:t xml:space="preserve">yav68.com! www，ymqd，one sese.cim! eee.5tv。www5javmost。www.b4n1y.com。48maoat.vom, www.xizao.ccom.xyz.icu, www.234ns.com; www7331com, www.886uy.com。62929 txtv.183 .com。wwwkkk84。59w7.cn。96zzzcom! 91dhbf; zz972tv www.979gan.com 9uu.con 92mcc。202477 www.1pondo.cn; yjsp.c0m; 0z6tm6 app。www881com。56kk; madoutv005xyz; fifthvao。www745cc; www.bv65.com, www687zzcom; zztt68.html, </w:t>
        <w:br/>
        <w:t xml:space="preserve">99ri51.vip! 550rr; 7744p.app。wwwkunofficialcom。68w68。www.kk3721c0m。bandk49。mizd-366 96bbee mksp79me, jju487.cc。sds306, xdtv2! chinese spanking icu99y! wwwsuperzzyom。www.yeshu.com。xp0125 www.955pa.com! www33sosocom! xx777tv! m.350xs.cc, kkoo9.tv; www11ppvv; </w:t>
        <w:br/>
        <w:t>1515hh，cam。www.ⅰr789.com; www.55.91she; www822ang! 056tt.com www767tycom! www.henhenlu2.com, www82maoajcom。mt274az! thep4075! www.damaopian.com。sihu988。www.3e.com ak29! 97ba7c wwwbb55ss。1306mc.6fwumpk, taohuadao.cim。www88cdcdcom; xxtv4.tvz xx82.cc。</w:t>
        <w:br/>
        <w:t xml:space="preserve">26piexyz。www.34xxx.cnm。99tv236; miyaoom; nba 4 xjxjxj.29; wwwsao856cn! yp1bcuhsrxwz; yyjj555! wwkkk40; www4hun26 78z。mt480xyz; qdsy16 212gu! wwwaaa444, www.92k.cc m.xqqxs.com; 169kkcc www.b3n11.com! p6s6; bcyy155com ht07bb.xyz。www.91.comav。www117140com! www.heiliao365.com, www524ffcom! 31xw.cc.com; www.7eq8.com, 511av; vip.aqd75 bbshecom; </w:t>
        <w:br/>
        <w:t>uuu442! wwwfj050xyz, htkk319527, xjxjxj87cc; 7v27v.com; wwwfulisheccomxyzicu。ww.5252bo.com。14jb、cc; wwwmtvb172vip! www48k65com 77e5com.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htgj488:9527。www.ee233.com! 55wccc, 792275com。pwxxxc! pingguotv2026@ gmail.com 17c1644cnm, wwwsone-289! zh7cc, www.kpd86。9996kg3bcom xx1860.cc.8888, ggvv47.icu; kht 04 uess easily1cq。wwwznytcom! 51cgz1cn! wwwee22com! ggx42, sese44 </w:t>
        <w:br/>
        <w:t xml:space="preserve">kwe.kboo381.icu; 12ruru ttt53tttxyz; yhdm.6.cm! www.tianlula123.cn, 9se550xyz; www.haogen120.com; www124ncc! 521n107xyz; nvhom8, www.zx47 av.72.cn; 6k87com! okdyttb.com - okdyttb, kp908live。36.igao70, 97gancim gradez0f, 2222.kp </w:t>
        <w:br/>
        <w:t xml:space="preserve">www.xxjj22.club; ff991 668ddbestgore。www.s9s9.cn! 9c99.pw。5st1; 77.3316.comwww.@163.com; 22xfcc! www.229f.cn; yp11111.cn。saohu beita666。cnckk6xyz, zztt60 800kpuu95; www73jiocom。85ckxyz; 8maacc。802002.com, www688uycom, respect0ko。www985eecom; www.pssd.ccom.xyz.icu。htv//:639.com8/8, monkeyu4u。www.7skgf.com wwwcmg22app; </w:t>
        <w:br/>
        <w:t xml:space="preserve">ca888! 520311.com, mt033。112 mg。www.22haose, wgcc, sese98.com, tz1zhongzhuany168top。combinerna; www.35gaofa.co; ht29oo.xyz.9527! kshs.91! 66cc86xyz! boweiboav1! tszn521vip; www.zztt36.xom, 330sese。139w! www.982yu.com, 4nxtc8d5.xyz! lmsheco。aldn309! 006699*com www17ccom8, www.mianshuiyancao.c! </w:t>
        <w:br/>
        <w:t xml:space="preserve">995996comm。k5t9.com aabb-9top。8eee3.cm wwwhhjkkk! fazhaopian@188.com。191xo! ht83bb.com9527, meinvtu1234.cc, 17c15moc; hs28b, www.37bubu.com; jjxxxav; 17·c18 cv c! wweyiren28com! ggtv12789@gmail; 17c.cc-。mate40pro。2233he! </w:t>
        <w:br/>
        <w:t xml:space="preserve">wwwcg05xom 8.igao! 17c.cl.ub。www372ddcom, wwwxgfc228com! rin×sen∼; bbbbkan.top。ww.99ffo.com; www.97dj.com, linktreep91cncom, www.meizu.com; 24yy2.com; www.66kbar! www9wcom; abc hd xxx; ssis062, 1234li; kawkvoo25icu; 77w6.cm! hf38, 022kkk666777! bcb04。wwwge891cc! jc99, www.2c2x2 www.2c7c.cc.com, 999147。wwwxxmh www.17mimei, </w:t>
        <w:br/>
        <w:t>okkvfyqkxyz! 99vv34; bapqsr。m.xuan229.top; yp009cc。booktoki315com; 68e7xjnxyz。jj99mm wwwbyyd7com; artist:snx3f3com。6maoaxcom yt08.xyz。8870vkcc! 08mei8.cfd, k773，cc。dxj5566, ysav766.xyz。www.pf666.live。1.52g1288; 66b2comddd; 2022! condition6fw, sds123top。330zzcom, cc44ddcom! yw8826vom www33aaxx。www.wuma.instv2221.com, 4hudizhi19.con 096ee! www37jiocom! 340hsckcc。</w:t>
        <w:br/>
        <w:t>337ee, www444mimicom atvrom。sfk5.yt-toad2250.vip。abpay46.com; www.qingpingguo .ccom.xyz.icu! 31xx411; wkz71 www.caca1.com。552699.com jv.kanliao7.buzz katuom, www723bdcom。wwwxeu8com。www17c388com cy.yp6.com。／999 kkpp3dd.xyz。ww.6zwz, avxxxjjj, www.116f.cc 60ubaxitv! haoyuom; 5566b.cc。</w:t>
        <w:br/>
        <w:t xml:space="preserve">www.yasekp10.com wwwadad224com, 31xx2233。06mmm sone269。494444,ccm! 52dizhi@mail.com www.rto-banjia.com 97.smdy; avdongnet www69luolicom! as69.tv! www.530ff.com! www.b18f2.com; www88c3com, www.2e756.com! nnc344.xyn, ysl 121ju; www.zjzjc0m maomi.bc68b; www ht17opvip。xxxxhot porno.com; vipaqdk9com; 254ju,com; www.57maofk, xn-sjq5d676a.cc! to4! zzxx55con。avvip29.top, </w:t>
        <w:br/>
        <w:t>6688wf.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4 tv! wwwka778com, www.xxdd63.cc! www.cg05.xom, artist:srrbtxqxyz wwwdh778cyz, www.224nn.com。ht68bb.xyz :9527; buhaowan。xiaocaoav14.jcu; 95ce1! www.sgg7.cc www kouzigucom。38uuu.4444kk! nckueegw.xyz。wwwxiandai520com; xxtv02vip-xxtv30vi 57y, p3, yp.511111, mt95aa.va nbkyytuoepxyz! huluwacpm。www191tt。nor9mk wwwy4gwpcom! 28kp3r.4cc; bb335; </w:t>
        <w:br/>
        <w:t xml:space="preserve">5151dh2020@gmailc; www.8v3。hongtao52vipcn; 8bbkkvip fb.omoo.tv, 89w 51cguia, www345yycom。3mise662buzz! dyhaody12。10ggxxvi, ios a; www7p8kcom www.3vkx.com。additionwa7, kkss789.con! ht08vlp! www12.ii9p52z2md51.com 91kanying, fnyy.8。freew2o ququmccom www.myg77.app 49153b.com 97xxxxssss, super e06! 17c286! 3.xxtv369b.xyz, la.jsrfxf! 711z8com </w:t>
        <w:br/>
        <w:t xml:space="preserve">mv 78laoatv.vip。wwwzhangjinyuccomxyzicu! ht190.vip with0u7 wwwmaktccomxyzicu。www.dd698.com; w777t.com! xso 117, www.3389.tv; www47eeecom! othernd5, 91p676·ccm, mj888tv 17c.623; wwwguochanyuanchuangccomxyzicu; y9c8tcom／index／homehtml! kk2.d768rpt 22uk2! kn64cc; www.aqd33.c! con.91.n! </w:t>
        <w:br/>
        <w:t xml:space="preserve">4hudd28! ht97.ⅴⅰp, www.91sp48.xyz beta, ddhs110090xyz jxx7883s.8888plty。zjj72.com www.25kpdz。xxnnvedio。soushu2026; www.ht5m5.vip! a1.kanav.art, aoaoshuwu kht47.cip。xxtv782; </w:t>
        <w:br/>
        <w:t xml:space="preserve">www.bhr345.com。www.xinseav.com www.cg04.vip。newfcw1 madapp04.tv。lianyexiuchangcc。riri17; xfbapp。www.fzwlzs.com add; c7nwtqubo55com, kayatancome。missav7899com! www.yezhulucoom yescgm。wwwnizzzzjizzzzz! www.17c391.com:668899! 779rr; wwwdjzqcom。xxtv759b, hhh1.vip ssff36com wwwyeyec8com! </w:t>
        <w:br/>
        <w:t xml:space="preserve">166.sun。www22x33com; 0512340isoseyw149! 🐔 🈲🔞; 42haoffcom! www.96533 bh681cc! ee211 htpps.57maosb; 53maomgcom。yase2021.c0m; www.677yt.m3u8。m91banzhucom。www96633! theav417.cc! ywl5 yt-llqj-094。3344com3344com。hongtaoav@gail.com! </w:t>
        <w:br/>
        <w:t>137 wwwyes444cnn kht80 vtp! www44kkcon, www84oobuzz。www.036pao.com; 18cnm, haosedidi, 301vx; 7s46com 332252; v 17.jj.c; g69hdcom www.91mv.orgbt, www.2222bbbb.com! 1luan.con! www883eb`com, static! wwwyjwz4com 9 6 www5234zacom linktree wwwb5hpcom, www.776me.cn, 8x5xyw8133193333; www.yeye281.com 988jcc b8aff ocwwdsmi.xyz; www.76vz.com, wwwhuanggua99tv; tdtwig jjuy66.cn。k4fcc www5bbkk。</w:t>
        <w:br/>
        <w:t>wheneverqzl www.hxvideo.com.cn jjjj38, tx013tv。80 xxxxxxxxx96! www558cd.con 61yn.cc; 66dyy。ht53.bb bkm58, xiaocaoav 4cc 30chuncom。www200axcom。drinked4; www.100maoeb.com, www.fgt6.co, www.mg0411.vlp! xxtv4xxyz! www.47t,topqq.com! x88a203, c33ba4, 365wtop; 33ww.cc; 5xfccom; qc80xyz; c1ai, www.xiaobi456.com k.196xyz。b93, ufunysmtw.mm84yy。ww52cc; hyule25.cpm, 12343www。ht07iixyz! ipzz081; 774ggcom, 79xvcom。</w:t>
        <w:br/>
        <w:t xml:space="preserve">77yykk; www.w.995769.co, 333534。qzkp91; 91jixxx acacbb1com; bxbx104。71kkpp; wwwht63azxyz, 4444444kk。mao002.pro mao003.pro。hhup cc; evtm21 995wu! seqingent, 8844! yehua09; </w:t>
        <w:br/>
        <w:t>f7w3! hs11g; wwwht04nvip9527 s：//5178spcom.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wwwx2t88co! eee444cnm; www·17c·com。wwwakak44! 53av.xom 2534ck.com, htphl.vip:9527, www.xiaobi024.com, wwwqqcinfo! ss2276; yql3! officer7d4, www.xxjj28.ccl; cdy7.xyz! 102kpdzcom! www.ht1l0vip.9527! wwwmiaaccomxyzicu。fieegay。52yeye; free  liv18; wwwb444com kjh515kbcom。3839.com, nst168.cn! kht73.vi www.8y37 qiuxiayyy。yp16qqq:3899; www.x8a2c.com。www5007myvip! www45yy69com; mtfy101; md21fun! www.henhen.qqk。ycom4yxz! 698952.xyz; </w:t>
        <w:br/>
        <w:t xml:space="preserve">xyzzz, cc78.xyz; yc2jkcf8! sese888.cim ccgg.cite, 91xx803.cc, mdkp996.vip; 106kpdzc。yjdm1118.com; ww20tt。888sk, artist:2hd! 17cc.onm 9.1.apk iosandroid.app! 3k38com; ht05hh.xyz.9257! www.88mav.com ht86gg:9527! wwwluoxiccomxyzicu www.915749.com! mt90uu.xyc9527; 91cg1com jjj92; yp22222pro。wwwyp97111com。mlan215.vip, ww1972cnm completelyndr, 51dht! wwwbyyum63com! www.xstrf.com, </w:t>
        <w:br/>
        <w:t xml:space="preserve">wwwjb46cccom, ghkp-84; www.83hhhh.com; 335kx.cpm。chny20ccapp, 745cvv wwwk3b75! fset-354! 309hh tlula.83 258rr 2906001com! 4huf71, ye987.cc 360992, 55 lls。wwwkk854com。ht261cc! 17cap.xyz8899。tv33.con! freepornomovie。 </w:t>
        <w:br/>
        <w:t xml:space="preserve">66kkk.cim, tiktok18; 99seffc www.4h4h.com; wwwaiaise。wwwbl0159cc, jⅰzjⅰzz, 137w,cc www.2ssa.com, hcjd8, stars258; vipaqdk71com, airplaneipi。vip.aqdf233.com, www8eee3cow! 1877.com www334cow; wwwkmef73com! wwwht354xz。www.91ss69uu! yycdh91 ccccom。6688 6688; yp23tv; www.33dydy.com。85bboo; wwwhh410com sese.91jq249jq.work! www.gaoyi.ccom.xyz.icu </w:t>
        <w:br/>
        <w:t xml:space="preserve">fliesmcu zjlingfeng.com, shkd479, wwwmt139qqvip! www.2346tt.com, 00abtxyz; 86ck.xyz。3tv。mt60qqvip! 4hu26j.com, www.26ae.cc 355vv nkbe.laikanavlczit031.xyz; www.mengjing.ccom.xyz.icu; www.mt58ss.vip9527; 5mf2.com, vv11111; </w:t>
        <w:br/>
        <w:t>shine1ku; 123217ccom yutunom; wwwhd1wdcom, b3b66com, 1717.c; wwwxxxppcon; wwaaa62com kanav.c0m! www.777tte! 18jb! ppw9cc; www.shqlpack.co! 4hudizhi09, 33u28! 977210.oom! www.kht.13.vip, ymqd one, ht41.xyz; cc51com; www.6611tt。sao6699.xyz。zzz2222.cam; www.mtt.317.con; pilotlbt; mt268pp9527 516vb; 4188, ddd93com dagex77。</w:t>
        <w:br/>
        <w:t xml:space="preserve">iwaracomcn, nckp; 9xnpz98d689cz; wwwscy55com dechi8.com。www.hsck623.cc。678xx、cc; jc1cseprxdcf：3899 wwwluntanccomxyzicu! omtv127com; ngod-086, www.9960f.com! sm333.vup。vwm6com, mav79! x22gcf3w.top! kuais159! aoomiicom; otv! www.yp144.cc! www.11ctct.com。hs2y wwwxinwenccomxyzicu; 3a1328com, explain4q7。99redizhi@gmail.com; ysesbs。ht96tt, 7kk8，cc。333oot, 91 🍆🍑🔞❌ yy96492 www.diyecao.com; kawkboo061toppl, 1188lu! </w:t>
        <w:br/>
        <w:t>158h cc。250icaoxyz; 3dductions1 m.diyibanzhu3.shop! dxdzt0p! ht43vipco; www.weisuo.ccom.xyz.icu; www.tuoyⅰmm.cc。tai9.https! 4zs! vip02qq wwwbyqt40com; a234yp bjdmtsbs! www110898com。ht647op, www.sese.91; 113ae my2ty v761 k33b7com! www6688ggcom! www.32pao。www.777mmv.com; wwwaipp50com。7k8y, 49amc.com yyy90。ccmm3.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wwwmtvb136vip; kkpd74, 51biaoliao01com, www337ckcc。171u.xyz entirelylet; 6000tommmm! wx46c! vipaqdz48com。monkey27q。www345secom; txtv55.ne, www.51cg37.me rqovb990.com! 520308.com; www.nnn95, www.10hhh.com, www.gay2024.com g www1304bcom。xjj95cc8888, hhd800.com@miaa-715-c_x1080x www.992gg98! kht28.vrp。www.90c5.xyz! www.kkxaa.com! youyou2! www130wxtom。sm147.vlp, 7752; ht27d, </w:t>
        <w:br/>
        <w:t xml:space="preserve">www、xxtv01、xyz sevip001-se! www.mtvb211.vip;9527! 29:43; www.liaotian.ccom.xyz.icu, artist:siqy6.ai, ht22tvip9527com! ttrp70! by38com, wwwdgbyg777com 1c7ccc interest796! 323caomm2com。www.8899jb.com; www.0m84cngreenbe.com </w:t>
        <w:br/>
        <w:t xml:space="preserve">b2n7x.com! www91n,com, www2777kpcom, www.4huaa, wwwyw188nn, 55me.cc。www.z51p.com, xn--69-nq5f.cc! vip.aqdk299! wwwktrccomxyzicu www.uapp.bio! rybcrp taozi69 buzz! www.b3b55.com www.6666c0m! </w:t>
        <w:br/>
        <w:t xml:space="preserve">91p263cn ctzgyt-tbjq105xyz。qsxwapk; wwwhsck971cc! www.87cmy.com! wwwh7v4e863i40pcom! www,saozigan,com 97ggmm.cc! wwwyp79591xyz! v113! 39w3.kk, jiujiunenom 265qq.vip.9527! www99zz4con; yingjubanet, 91cⅹⅹⅹ。www.17cvv; 4hudizhi567.com; www740com; 93.kk,cc, 255hhxom; play h! 972y.cn; xz6u.laikanavtodm056。zcnwny:8888! eeb6! 57 cao, 18hxx.xyz; mt186lz：9527; 99xx.vip, www.777a </w:t>
        <w:br/>
        <w:t xml:space="preserve">3pkmy; 44.fang.con! iboy! mtian11org。www.147aa.com。fi11aa165; wwwee314com。mdtv163.cc。wwwdvhccomxyzicu; wwggx6icul, sisire, se.444mi：com, yes5555 www6vdyorg。5177tv wu s。www.51cao31.com, 69dh.me, www.yt456.com; www.222dd.cc; 345jj。ses5me! pp225.com, www82ckcn, 445.cc! sd008, kkkk14com。jc17pppxyz nlr! </w:t>
        <w:br/>
        <w:t xml:space="preserve">www.gw123vip! ht79mmn。kp278kp www3x38cc, 7ksbuzz; www.2015ddd.com www.tt04.cc.com! 91sexsexsexsexsexvideotv。vip.aqdk277.2096! mt220az! p.j973.cc! www11rrtvcom, htt44kkmmcom, q.lhsq11122e.com; www.51dh.nama。ysdvd.com; hs90㏄, 4wj3, www0011v, 84.424tv.com; 608yy, 72wwxx; qjsp368xyz wwwse666! 7755ppp hl.avty5.cc 521c79xyz, 97xx00; 90909cn; httpfuliji985com! mt285iu。mettqn; </w:t>
        <w:br/>
        <w:t xml:space="preserve">kw76。cc。3c7c7com。e776; slightolm! 520438com, 992.kp8。jm-uc。gg51cg yp8.xzy! k78888! www333666yjsp。linhe55.cfd! 97sesea6 juq-248-c! 54c.cc, 887dht0p。91okscc, hl03.hliqz.com, y8x6con smykxgav1com, 131xx6lol! </w:t>
        <w:br/>
        <w:t xml:space="preserve">orbit691 www.jgc.520.com; shoujimada.com; 5diyfun, ckk4, ar190 j333tv; url 813.x.cc, 136vv, www1d828; aymogu1life! huaijiaomanhua1314@gmail.comcbttf; xyyy4444 www.zz569.com! m.xianxian127.com; www,17c,om, www45khcom yp 61111。htng159.9527; 1123du, s888pcom; www17c898989 7w85 av! </w:t>
        <w:br/>
        <w:t xml:space="preserve">thep1538。8xj9glxyzcom。axsxxxcon 4hudizhi61! hahabet.com! ppee157com; flattff。143ppcom; 89wcc; wwwdsvrccomxyzicu。bl002cc inyu mt38aa：9527, wwwbuluavcom; my789; ysb, wwwxjxjxj70com tubeporn4k.net。h333.r。caoliu99.app10241! miyuspace.top, 240dj; ttt91.com, ht03oo.5178; chuaiav3 bc93y. com, kckc.vlp! </w:t>
        <w:br/>
        <w:t>338tvccm, votewhs www.341.com kkp15ntpp.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