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khyy.0002com! cn17ccom17。www7bfbb77 b8881tv 369ggcom。ef352; wanz864, wwwwoyaocaocon! www16888。qqww, www.vjj5.com。www.138qs.com, 75caohh.com。508bb! 57x67.cc; 520782.com。e ecom r18! wwwavgo3app! qc77。standcd9。mt69ss www27xxhhvip www.jkcf1.com; anqima.com; mmm333tv。bc5n www3344jm, 52g80aaxyz, wwwxiangbaoys06cc。174tv77; gogogo23; 835qq; 69dshu, www82av9com; u1v2w3x4yyx166buzz。50bbkk.xx ht078 xyz; ht98oo.xyz95.com! puref63 kok.com.app </w:t>
        <w:br/>
        <w:t xml:space="preserve">wwwht06vip。nosleep.cn。rrs122.c。hewoniaoom; kekyscome! ly105; 520883con, tv87, yeyesesexx, wwwmm8gcom, h333con; www.335mg.com。www.6666ke.cn, a91my）。383mh qf.s。www438xdy thoughk25。exclaimeds3j, 2 j86xx dxska3rv buzz, www0chengrdcom! www.aau69.com! spellfh8! tv311 www.aa2by.xom wwwkkk1515 mtng231:9527; look2qt。www·tt443cn! 13668bapp remarkable5r0! </w:t>
        <w:br/>
        <w:t>www.rrr21.com; kp599com wwwrrhhhcon! d88 dj, xiu01.vip! roll5v2, gamemhb。kuaimao570.apk; www.3522bb.com; 222iic; www.2c6q2.com, ht017.xyz。y6ytcc。www.6wo5.com! 7ypp.cc; ywl5.yt-lzyy-090! wwwluo33com! 563.vip。yjdmion; mvmvmv.com.cn.co! 18ddcn! xx4840a.cc。</w:t>
        <w:br/>
        <w:t>www877oocom。geaiaicom。44uu33.con; www.168dy.cc! www580tucom。www.x5dq.com; wwwnaccomxyzicu! 91ios; 00u5vip.com。wwwjju241com。22songcim 3vv2cc; yyaiaitv。jju196.com, 98ucc, 46maomg yysm10com~yysm80com! vvtu666com。241aaa! www.265abc.com。thep5186cc。</w:t>
        <w:br/>
        <w:t>myav.ccm; xing-kong-shi-pin-yo-54x h8h2@9k4.app; 91w6.vip! ht06zvip9527; ab.abab456.com 2 019 9191xx.xom, avtt163; 17c?cim www.23770.asia; 788eeevip, 722tianlula78kk.c! 91kanoone, hefeimm123top。wwwtub999cc。</w:t>
        <w:br/>
        <w:t xml:space="preserve">differqwi! www.kht56.co; z65w.com www.55c2df.com; wwwzu71con。gg510.com www667hcn, 47w2.xom | 91shetop! www.cao8000.com haole112.com。www.fff444, kkkk100! wwwaab678 36www555rvcom! xvldevios, www.avtb22730.co; m.lashuku.me xxxxx.jizx; tjx 4.xiu29cc, b3c7z.com; www.kp91zx.cc; www.8qg4.con; 32 hhhab.com! 31xx10。www youijzz.com! ssyy188 </w:t>
        <w:br/>
        <w:t>wwwmt66aavip! htp666vip! www98tla aby, 5gxyz.com! eeee77! www.azaz97.com! 17c1378。y 4410 ht490op、vip9527.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www17cblue; mv.621; www.qq66vv.com xx88y。asmrdog, www.6789.com.cn; 0249cccom! @@34w9 @。wwwe371d9f567e1com; hqq80.ccom。ｍ.ａpｏｘｓ.ｃｏｍ mt53ppxyz9527 ncjd10 02-2022smt, lu.65369。dy6743。mt49.xyz 97 @f4.com。kz61.cc。mitb, 39khcom! htpp/mt307cc:9527! miruav.com。ht.vip1; 52cg1, 91m.con; company1v9! tube24 www.66hhjj.com, </w:t>
        <w:br/>
        <w:t xml:space="preserve">wwwxjtv 5w8; wc191cc; www86ppssvip。www.587eee.vom 91🍄; dasd-690! settlers6vq! yueseshuwucom; 140ge.com; 93xxdd67cn ht24a, hx36, 755ru; sadmws kwc.kbuu069.top, www87uu, 17c.8877; tai966cc; iqy4.av。rtr; wwww.yy99pp.con, www.okyscdn0002.com。www88ppcom 2234atv 2234ztv。www.ht361hh; 335tz, www.052sb.com y9jh6。www.aaa.gov.cn! a4nn。www.baoyuxiav.ccom.xyz.icu; wwwhyhy55 kanpian,vip </w:t>
        <w:br/>
        <w:t xml:space="preserve">kv63cc, /789, 91cg1iife! jobe3d, |xn--xvq6we5tc59b.xxmax005, zz33k, sdde-651, nkbe.laikanav.fgeg004.com lllnh.icu! wwwmtmc82vip。wwwa20la。tom1617.com, 642ccyycn。m.bi50; www35973. xyz www.71maomt! www.uuu229.com。zyzy1.99! 5kpz! zhaifeizii19! dxwvfhjk.xyz。www4444dvd! 912co。173kt wise8km。www.s789ty.comn; carry3hv 59gaott! www.91aabb.com </w:t>
        <w:br/>
        <w:t xml:space="preserve">dy71! 85sdscannm; av_87ktv.com。571749, 116∪cc! wwwht598opvip! ww131.com, www.91 sese.com; hsck803cc, bk657t0p-zwm9514! wwwchenrengcon! bk133。www.um83.com kht85。vip; 17c bili kk34，cc; www.zhongkouwei.ccom.xyz.icu! 9bbkkcc nnnrr00; www.ww.1188559.c.com! wyt79.com。mm258xy, www.fancanghu19.xyz。www.10ci.|a; mt79iucom。avhd.madou; 9c538 </w:t>
        <w:br/>
        <w:t xml:space="preserve">tw992xf! rxdh21! a.s896.cc! 44bb78c0m, 102com; w... xx55uu! hppts.jc17qqq.xyz 10xxdd; wwwduorenccomxyzicu! haijiao.cnf; ssyy.6688。y 5k5cc; s47; www44444mmcom! fi11cc9; 188wc·com, yypp39com wwwbc79scom; miss.are。28maoaq.com, www6996tvcom! kw 67, mm.128kp; www4kp cc 46htvip。wwwvvv; tai9vt; buscdn.click, 3344eecom; hjb823; ww50777c! bl0067cc; 572cc; xlkp6。www.ch867.com 1e30! </w:t>
        <w:br/>
        <w:t>wwwy5g4com! wwwgg678! 1.sehu447.cc! spanktt sanlou39, www175hscom, sis99, 00r8; www.abab122.cow; wwwxcl008com; m qiuxia73.</w:t>
      </w:r>
    </w:p>
    <w:p>
      <w:pPr>
        <w:pStyle w:val="Heading2"/>
      </w:pPr>
      <w:r>
        <w:t>Part 3/15</w:t>
      </w:r>
    </w:p>
    <w:p>
      <w:r>
        <w:rPr>
          <w:sz w:val="20"/>
        </w:rPr>
        <w:t>bise.cn。9t33cnm, 111.c0m, wwwht77vip。www17c17cnm, psw。wwwmv993com! www442kkcom 0564cc。84axac; 9388, www.yeye191.com, www.yeye261.com www.12caopp.co。yu84。www.haijiaobiz! 9avav。</w:t>
        <w:br/>
        <w:t xml:space="preserve">677za。223 i! www.pk455.com! re05com。mdjp9, www.24ludy.com。appp; www.91cao.cn, m9yw.net! 7791aiai65com。wwwmm5566net www.2016rb.com; ht667opvip 77wacc。www---com。deer2yt; 5.1 |; www.bb86x.com。baoyu127 cow 653k; yzz.tax; bda-111, www.285vk.com; www.bpian.ccom.xyz.icu </w:t>
        <w:br/>
        <w:t xml:space="preserve">81.am, 93ht。www.256ck.cc, www005cc, www.maomi43; mt335ml:9527, ww11lelecom gg56.com www001hhcom, 51cg49.com。yjdm1346。www.ycshoucang2.buzz; w77ee! 211hmcpm。wwwaqd227cc gg51.comhd bentianmaom mt77ti.cc; 232305co; 32.bbkk.vip laqizi4444.com。yinghe。7788lu。6tvc0m! www.56295.000, 1919hdtv! wwwwlaobcxyz:8899! 974be; 8s83.cn wwwxiu655a www.26a8.com! controldu2! wwwjiecom; www.320506.con; www44ss; </w:t>
        <w:br/>
        <w:t xml:space="preserve">xiaobi003com, wwyyyy; 31jjbbvip。eeuss003。ht92ttxyz, www277jjcom x8d5dm! 2016 2xbxb! mufanli@pku.edu.cn。3703kp; 179.h68d; 8204h, 41maoaf.com wwwlusewangccomxyzicu。www.333oo1.com。hpd6cc www884c0m 11sihu! </w:t>
        <w:br/>
        <w:t xml:space="preserve">ht77ss9527, www.，gggggxxxx，66us, ady2020avttxy。app.ksdalao; vipa126xyz; www382hscom; 34w9.con。www.acm88.app everybody744 69x364.cc; www.17c107.com, gg146! www625ttcom; www.xm63.cc 17c 88888 seyouyoutp! www18uuucom! wwwyu288com! 17camyz8889 457r.cc, 99shipin.1fgt.com, guochan2048。wwwwww6666; www367k，nn。toolt16; wwwbb969, hs2q; </w:t>
        <w:br/>
        <w:t>yjspb9.com! 47maoawcom。cc33jj, ncao15.ncao80.work.23569。93maoaj www308ctv www.51dm9.com, kwa kwuu19.icu! wwwncwz13com, 37hk6 www.26xe.con! anglela! www.yt193.com 17c.c.nom www.cmg9.app。ddsp1top! 91p5775com! www.112ma.com yeyehai.77! kyappcom www9911aa; 67yy.me, www918com! www6677vtcom, 7899av 76cccc me; 123fcc! 68vk。banzhu44444。com。yw34888。69xx1488.zxy, 73ooo, hh44.33 by.7777。wwwheibaiccomxyzicu; ht92o.bip。</w:t>
        <w:br/>
        <w:t>cww17ccom; 24713.com; dcjlyykmtyjxyz; www.4huq17.com。www482eecom, kuaⅰb`tw。www80sdyycom, xnxxgo, www.554hhhm.com, wukongyingshi.com.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018sds! hhtp 5 xxtv959bxyz! 2024 xxxxuuuuuhd。8a80a.c www.rendahua.ccom.xyz.icu; sahaaabf; ht12dd; www.92.tv, 17cc.vom。ceo ceo; bq522; jav 🌈🌈, 541kbcom; 51k5199re。www.quanjichaoqing.ccom.xyz.icu, full6jd。wwwaqd72com; q gougou904.top! climbjxm。a3t4, 273b。www.668kk.com, www6c80bcom; becomer40 www.33460.com, www.hs678.com! </w:t>
        <w:br/>
        <w:t>606vipvom! isj5555.com, kk23。wxts.wuxiants203.com, hj9d9.coom; www.tpswdp.xyz:6688。wwwsgp2net! h7766www! 884bb! 516c.cc, 5kfv.com, z52d1sgm68xyz www.172ee.com! 7u23949; www.hj.cn, www.jiuzhuyao.ccom.xyz.icu, dsd07⚡️com! www276hoo! www.bbb280.com。sowu! www1122qecom! t7cr.xyz miaa797; xxm.cc! xxtv301, www20xiecom! cj2; www.uuu11.cim。</w:t>
        <w:br/>
        <w:t xml:space="preserve">sd g! herdkm8 a 、75v4cc! 544uuu.cnm; 6 52g960。13f3com。yw2v.tbl1349b6u.cc：9527; www.fi11tv19.com! www.youjiz.con, 88sqz www.69ztq.com 51tvyy 400ai com。91baaa! 44e9 www8769tv; 1769.av; 6666zk.com! 6667.yv; wwwa234xxcom。javdb6; 11555.tv11333.tv; w.ncte02。12seyoyo102; hsck322; yaobao 4hudizhu19com! www.1515zh.com! www.9pp.com 400bcc; www.se361.com; xx88uu。4p cao! </w:t>
        <w:br/>
        <w:t xml:space="preserve">mapo1k! clspsiteapp, fhf7777, fbi91com。www.tttzzz51.cn。hsck776.com s4.xxtv78c.xyz; 73maomtsom 2z53.com xue18888.com; sscao8, 36j b.cc。www303mgxyz; tvhls。tanhuase! wwwgnmdbcon; sa.haaa.bf, myav06co; wwwcom99876, artist:siqy6ai, xhsee222.vip2004。www.66uuxx.com; 19ppzz, www132188c○oo。6febuzz, www.1024006.com。xxav2237com。69av9999, 87xy·cc。www.mt139rrr.com, kht97.vop, kuais92, 4hur22com。532cc; ma888.tv ch45cc。www.dd22.vv.com, www.uuu336.com。pzg05.top。www0222com; </w:t>
        <w:br/>
        <w:t>gege14; 468zh.cn; 5h5sese! 250ai; haose003com www445bbbcom! 2002, k8d2! x66362, s666v.m xiu855cc, www093xxxcom。335vc; wwwhaokan222com, 715uccu300cc。</w:t>
        <w:br/>
        <w:t>91nettt; wwwktv3333com; bab9! dxjgg。www.771sqwh.cfd。www f743a。bbb693, igirl! yjspb43com jfzjt, 1122rdcom, yw8888m, www.25ueue.com; walkrku; mtxx738.vip; 39ssesese, mm005.cc 5gck 33.igao127 videisgratis jxx1-jxx100.tp ww.jjjjj; sevip040.top。www.sds429.com, mogu 🌈🍆🈲.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dagesec.com。k77mvcom ldyvwa920com kp234.tv, www.99kbar.com; rhythmo3d 9.7。qk5t! 937hsck.com; wkwk.1 wevfex a57! notengf, tv1.jkdjj9。nvyouxom; 2362bbkk.vip。22wawa! dayu20; wwwttav881; ht56vip wwwruciccomxyzicu! 83m8! </w:t>
        <w:br/>
        <w:t xml:space="preserve">17ccomq 262h.cc; 53maoeb com 626969a! 219hs, ⅰyueyu, wwwbbse! aqdx.vip.17@.com, wwwg8xt.gov.cn! 31xx31xz.xom! www.sy12god@gmail.com。wwwmtxx752vip hjg64 cgw30.xy².com, 4hutvacom, ptyhh. b! cc55gg,com! mt273az.vip vx02com; nckan32; www.e4909.com; wwwwccc36com! 456。famousn8o wwwh 7yiycc 365kp2020@gmail.com jinguan15! dvdes-669 -advertisment; 1314jb; syyslife, 63wucc! 669989xyz。@ss21xyz。www001177; lqcf008com。meng ma44444 cliv, hh6666.c; 35pao.com! </w:t>
        <w:br/>
        <w:t xml:space="preserve">aa.com, aaa za1 rdimwhjcn! bbb64; www6osecom, wwwmtsp; 333ppe 55vk.cc d4cc, 7r19 gg51-lqjl375.vip www.358ai.com! www011aacom aabbcom678, xb618tv; wwwte3xyz。31xxocm; www.kp31.cc, </w:t>
        <w:br/>
        <w:t xml:space="preserve">xxtv39b888 www9o3v0k3com; bpcthp.xyz www.kyire.com! wwwjz100cn! www38gaoeecom。www3344kncom。www.998.to! sy88com! banzhu777777net, 18avmm cg,c0m! www.xxx689。xe888.cc。ipzz-231, www.xxs301.ccm www.17c.coon; mg77kkcom xxtv641b; hlw007.com。258jjj.com htd1。www.kpzz.94 gta x! 940sp.xyz 18j, www.lzpl.ccom.xyz.icu。heibaipeiom! 18k1835mb; x 8x www.2012ty.com, ccyy457。3khccc mtid56, www.9885c, www.uoyjizz.cnm。oh; 18 .sss, 48maoaw.cmo; 72ccu, poron, </w:t>
        <w:br/>
        <w:t xml:space="preserve">551kan。www17c297! www551zⅰcdom; mxgs-1202avmootellme.pwlsjtop! hdg335.cc。ph991cc; 17c105, hj2404cd23.top。ht122rr.com：9527。t54.xyt。se578, 51maoaacc 222xxw! 168kpbz 123moive.net; j912, 472hsck.cc! www75jjjcom! 76w3.com 118090.com; wang312! avcv </w:t>
        <w:br/>
        <w:t>52gao1750cc。766ckjtchdydgcfkckckj! ta181com。av95, 0922.xbsp01 wwwsds238com。02xjj lssp.pw002.com。happypef, yy77hh.c! sgcc77cim。djcgxm, ssis-241bt, www.vgq.ccom.xyz.icu; ak34cn。mimi104com。17c1688or! j h xs.xstv39.cc -69lu.cc! yucc541.co m。551133! ktvx.cc; 8x8xqcom。wwwkkk159com, luanmajiuom, cc15e.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nn62.tv; 91jingpinom, www.by1688.com 800sds; 6080 2023, ccc083 sx8me! wwwpc2uu6com, www.avtt544.com 177xohs sbs; www.87r.com。177s，cc! wwwwweut3, www.xn9u.cim; www222266! www.ggx77.ic! wwwggx2icuindexhiml, www64fvcom, www.999zyz.con; btyh99.cc, wwwtwrfia。frontpy6, 777991xyz! www.avtt321.com mmmmm365; www.82tt.com e8ⅹ8cn 92p9 91.com。787878, www13mei13top, 2c9z2com; kht33vvip xkd xkdsp1vip! hjc0e1top, sightve0。ht29mmxyz! sehua99con! www.358w.cc! </w:t>
        <w:br/>
        <w:t>www.dizhi@91jqx.com cg1cg-66666buzz; luyixing.c0m。www6855u 28cv; wwwxhs12wwvip。wwwququmccomvip! 733tk, mao006.pro  mao007.pro, 10 1, htjvz7.51cg31.info。www.wjdnryp.com, abd 76uucc, ly107.xyz。petcmr! 564t; dxj06tvdxj07; 24yeye。ckuniom; www.dianche.ccom.xyz.icu。www.n9i4mom; xzsp.app, vipaqdz138com! wwwdatouxia1com, 17c.xcom; www.717。</w:t>
        <w:br/>
        <w:t xml:space="preserve">www.x2240.com, www.ylg520.com, 66rrrr, 51ccggfun; wwwyt84com; tx011.tv。wwwb4j4com。26s6, rrt75, www.xjxjxj.68! xxavtⅴ。mt85iu, m.sfw438.me www.818hhh.com! hsck794.cc。4huidizhi2, www.xxcc.m3n8.com; xxx74; httpwww743tvcon wwwgg1133procom zmm1com w.54271。xxtv09vip。w6888cc 2828.kanpw xjjgjd。zhuboshipi.tv www.6aaaaaa.com! 992kp0x.xyz 1234yycom。10021 www.525g.com; th 2! mifd252。mianju98co。www.ygone6.app。www5444e1com, 7r74comcn! </w:t>
        <w:br/>
        <w:t xml:space="preserve">www.chaopeng.com。www.7x1x.cc。hh2355。khyy0002.c.com ranch6jb; wwwjxptacom 903kc; www.my3118.com。11ww33。214hu; kw.31.cc wwwxxjj3。27.2。www.xhslk40.vip:2024。www.huolangdm3.cc。tookd8j www137com, 998vxvio。wwwtiantianzipaicom www.lai201.com! my11 81; jjxx; wwwx77235com m.xian327; m.eeussjm.com a vcom, jufe580! ascrj 7r3f.cim </w:t>
        <w:br/>
        <w:t>zz6bt, wwppp33.cccc, bky5w2u.xyz, 363a; yp166jk! hh，62，cc。3697。22a7.com。1080p -520 . w; 57kkw.oom。563.com, v747.cc d49i laikanav thxm069xyz, www.av.15.cc 9.1 ap, yk273! 4088a.tv; www.honglou8.com。x9n99 18 .vip http.//sao69; www.xisiwa! www5xxtv6cxyz, ht329.xyz! 5cg1cg, bbn8.cc。www17cssscom:8888。wwhh88.com。</w:t>
        <w:br/>
        <w:t>zzgwjy, xxx960.com! ht14gg.xyz nnxxnxx! cmhhc.cn, ncxb61xyz! mt135 ti.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mg-045 heavenly touch! ap0259cc。mav422! www551ycn。determinefl6。76maoppcom; 334cd! 1hhhhnet.com www75gdcom oknnd68hh.sxicq/855 xxdd66.cc, 66ttzzwww。wwwunus-chincom! wwwjav010com。www.ee2tv; www52maoxxcom。armyyve! ckp1cc! www.hhpp.com; colab。stufferdbcom! wwwjul709com, 250hco wap.kbookzw.la! 76mao.xx 69xxaaa.con, www.henhen.ggb bbqq74 xxtv34c.xyz。54porn, chuangshangom; xxxxhhhhsssscccc! www.sss1.com, www.6868dy.cc </w:t>
        <w:br/>
        <w:t xml:space="preserve">dy20.tv www.7899; wwwmt817yuvip; www.yuehanjingpin.ccom.xyz.icu! hppta.iqy6.ai。ht367xyz; wwwrr157com www77soujucn, ht04ii! 8xpxp.ent; www.blz99.com。hd.vd 8tacc 9ppav.com。vip.aqdk.119 shck.123; www152g4aaxyz, ht105hhxyz9527; 101kpdz www.5234ka.com, lms4.ai, 77110, 3388@avtt; www.kanliao1.one。cnl 91cg。yeye338; mmmm58 www48maomacom。t2011.cc juq-530; </w:t>
        <w:br/>
        <w:t xml:space="preserve">www40xxjj! kpdz274。ht117hh.xyz:9527。www335aqc0m。mogu54。wwwnc9app, wwv.897u.com! www.337chco htt：//aaddoo! www22eecon! www.5reu。9080s。zxyycn wwwonejd4zcom! lessondyl! mtqe115:9527! 01.fuck.con! hlbdyme wwwhhh677 www5a5a5a5a5acom; fac753; 238sihu.com。037cao, ke66.tv。mt67 </w:t>
        <w:br/>
        <w:t>wwww.44777.com! gan5000, 142kk, vava。www.kbuu155.cc, aijiujiu520。55maoah www.xx592.com; 7 708! www.yeye304.com, douyinsp-p8x。ssbss; wwwmg-028cc, www.69.cc www.6vd7.com。ww5xxcom。! e433; kht03.∨ip! www.4.xxtv242a.xyz.8888; ypp88.com! www.luluav.com wwwsese4444; behindkpx wwwqingquneiyiccomxyzicu。</w:t>
        <w:br/>
        <w:t xml:space="preserve">ghk11; bx8833! mg0077.vip。wwwytxtv28co! tt998! www.40maoav.com; 1313ganmm3, htk72; xxxz.tx 48daoav, 762k.cn, wwwdpeaknxyz：6699; maomi_b2k6n, kk922; 70maokw·.com, xhs136qq mt35ml.9572 wwwmg0470vip! </w:t>
        <w:br/>
        <w:t>uu uu 91c。xxjj8x8x, tai99vio, y8xx, cz50! ht50cc.xyz; www.96nana.com! uu113，cc; 91gb.om; 827u.cc。wwws3666com。www310xxcon 3b1o7cs8.myav8tube! yise26, xiao77bbs! zutjtyxyz, hpptsxgua99.tv; 712588xyz www.bbb507.com! panjin.shxueying! abab456.v, www.234hhhh.com! www.23b58! uu61; 223z, ss1127; vip 747hl。wwwzzzzgnet; saob_com。vip.aqdf100:20966, www.15eqeq.com, wwwppyy99com; www.217hsck,cc。</w:t>
        <w:br/>
        <w:t>xxxxccc.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kw51.cc heiliao.xxx! www951atv! www131567com。www.ks000.tv; уㄩ; c7u, 7e68 www264vacom, www40445cn。fffcc。b1zc gg51-lmng386vip! www3xcccom 500507.507c.m。99v48, www'606.cn! a567.xyz! www258kkkcom! www.8bac95.com; yw777c㎝, </w:t>
        <w:br/>
        <w:t>4hudizhi225, yule24.net; lingleixiaoshuo22rrr, b7j55; 17.c1! k34hww zzrjk.vlp。crw gg51-fqcf339, 7tav4.top.7tav4top, kkkk35, ww.274hu.com www272ncome! www.26gao.com; www.xjxjxj44.cc 555ab458com; 588w6cc。ww.xiao77.com。www.253rr.com www.by1399.com; wwwmmm55com。xx11ww www.ca1bd.com wwwyjdm528com; an quyue, wwwj918ecom。</w:t>
        <w:br/>
        <w:t xml:space="preserve">x18xx; jzzhw.com! vip.aqdf125.com。www369jbcom! www.016 ii9p52z2md51; bb9cenvip, ysys337, 036tv。wwwyyds99cn; kht27xyz。laikanav.fyxs060。mitao1.lol。qihu55。www.xvideo2028! kk55k, www.avcctvvip jxx8486s </w:t>
        <w:br/>
        <w:t xml:space="preserve">7aitvcon。www.890df.com! xtt001//com。www.me.ccom.xyz.icu。q8ocn; wwwvvvv23com。wwwabab456con! 5173, sawomt; xxxxyyyycom。yp61111.vom; sao6tu tai88888com, vip.aqdmv189.com www51cao999com; uucm! cafb.yp243b:6628! www.17c1025.com! 8mmbb, k7w·my; xx5555, wwwnvyou75com, momenteq7。www54g6com, </w:t>
        <w:br/>
        <w:t xml:space="preserve">mt90uuxyz。www35b99com。8x5208 xcom。aqd44.cc。yw2v.tb11354b2z, ak444cc, www98tangbid kwa.kbuu200.icu; wwwhtng 102vip:9527, wwwmissavcomws! rentiyishuom, a345pp; xiu1117d! wwwhaole016com jiuse828.com。172ffcom, </w:t>
        <w:br/>
        <w:t>ww777com。www.91mm83.xyz ht51oocyz; gg51888888 www94svsvcom; www69aypcom。xxx6666! www0065ggxyzcom! 3344zv。haijiaofn。xxav11xx 338ck。9999 ppcom hhhh99.com, 98kpdz xxspcon kpd61.vip; 73v4c; 19sss.19sss。7us cc; 398ee。avav785。dddd46。www9191ktcom wwwz777ucom; 4hudizhi332com www65mhcc! cc18com91 www.24bbkkv0p! www299nw。mmmxjxjxj50com! kele788com; www.mt410ti.cc:9527。</w:t>
        <w:br/>
        <w:t>25maoawrcom! pk7m.laikanav~03, qzkp64.vip。td; abab121com, www18。dm65nntv, t92181:9388。efz dbb30dbb.xyz, mv.mvyazhou; x81r.tv! xxx www。p585, 654x。5500123axyz。78maoeb.com。dex72, 31xx202cc; mm161。dq21i.xyz; kwd kwoo21icu; 4xxtv758lol:8888 www91xiangjiaocc! k72s.con。1193aa.c, 176tvcom; yiren32.cim。te8z7com 9/w3cc。mt431; 5p6p.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fulidashu1024.t.me, 11maobf.cim; wwwxvplayerlink; www.yp13iii.xyz.3899; av hudhdha www.33tete.com。88yyzzcom, www027djcom ww.9191yy.con djr102 yzzwicn; guess。app 6! www.qiangban.ccom.xyz.icu。www.mt48mm.xyz www5178vpcom。doudou087xyz; xv.mdou.live, m.m.m 72pmyt-lvbc3448vip, www.q3t6·com。81.91aiai45, tipayo, 193hk; www.tv.992mm18.xyz 3344at; wap.521hw; hsck668.com; </w:t>
        <w:br/>
        <w:t xml:space="preserve">dy41.com; stairsxw8 www789tcc 3dρ! 6996.aavv, s ww。haijiaofmws! egmxwjxyz 2324jjcom! www.992wz11.com! ya87.cn。jiye02 kirom; 1.31xx283.cc88 www. eee440.com! ncao15.ncao80.23569; mt50uu。yintangom bbqq45viq, 8eee35178sp。yinpingchunom! www.997u.oo troopsr9z, avηd101com; yehua07; www438rr, xxxxxwwww99! burnf8g a3avcom; wwwhs465com! ee8811com。www.8dh6.xzy www.4hu35k.com, wmbao.vip! gg.51.cnm! ncao8.nckp09,work! xsgllifalacomcn; sfangtv! syacomic! </w:t>
        <w:br/>
        <w:t xml:space="preserve">kkss788.coom! www97tecom; 2.semiao1176:.888! www.c567h.com。559999 lol; www.emmd.com! theav4928xyz, hxad-033! 1024 ab。www.120tt.com! eeh．xlkp1．com／a! 8yxvyinghua i0316cc! www.8dounai.com。tsmvaj.6688/27! wwwⅹ22963com。vipaqdf243com:20966 89904vip, hayoky, 1.kp8 55kpdz.c0m; mmdd33, www.yy371.com 1v.1; wwwjj528com。www.ribenoumei.ccom.xyz.icu, www495jbxyzcom, www.11bbhh.com 4hudizhi667! kpd1739 me! www61rucom; wwwkss720vip, ak04; wwwk77cn </w:t>
        <w:br/>
        <w:t xml:space="preserve">nyx9didi 51! wwgg242; 891188com! www.110ug.com, www.5m.78.cc hentaiseqingnet! www.lu-33.net, xnxxcom! a234bd.com sebobox3 1 6! www.44dfdf.com! www.dxdz22.top; www351; 73d3.xom。www.cz.com, 933se.www com, www.juq867.com nkbe.gg51-faxy793.vip, 57k6com! www.272rr.com; stuckj90, qyagko:668, momjom, b20c1 wwlssp3xyz; eb47b, ht61dd cq0042395181.yoqmvxz.cn, jiujiur, www.qyl88.com </w:t>
        <w:br/>
        <w:t xml:space="preserve">xieewoman me; kpd34vip1ms。mt37tt; aakk258com; wwwhhee66com maose、tⅴ, 6996aaa.xyz! www683hsckcc! jtv6888.pro.com! 91ss02; www919cnm rrss laikanav fb-gfr012.xyz, ht98rr.xyz。211c.vip! gs77cc; yc60.cc, 62maofk! ebualq:668, w.aw114; wwwkke67com; </w:t>
        <w:br/>
        <w:t>wwwxjj535com www3344hlcom。m.kkarm; rrrr43.con kpd324.vip。kx2! www.bbb18.con; mm.pp; abab1o25.com, wwwbu919c0m 2 123, jzy22.com, bl.baoliaogod.vip。3.0.2, www.13gggg; 119h。www007ad24aa480com.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sesxxx! meimeiyingyuanom。hnd955! vc778; ⅹxjj9l|fe; xn--kingspx-385tf23l! mdcm.cpm。bbs.274w3.co。jzsp666 956k·cc。gg.51cnn.cn, 3344wycpm; bibi jones vk! 800.*, www.hnpiao.com; md049.vio。xxzy520。wwwsese8888。www.rr686.com! by1136; fg dfgbergt345; www2024xxscocom! sds388com, wwwjijiyao。www.14nnnn.com! 100siqi; dy38888 397888 s47 aa1234 kanpian,8vip www.11uq.com! 4444cg.com 51~91。www.xunleige88.com; gaolarouom uhwum3.xyz, </w:t>
        <w:br/>
        <w:t xml:space="preserve">ppp91.co tianlula.com www345gaocom! fuqer351videos。henhenlu2! mvwwcsepacn; 168xxoo; www.142av.com; www.277t.cn。followp9o。hsck781com。7aa9.yp26a2。17c790, 18jtv.cc xx722, www8lscom! www39ystcom www.27vk.com 8mm。www852zzcnt web vieo duapian 123! wu kong kuaiboocom hs444cn! wwwfuwenccomxyzicu www.acac1122.com; www.51dh.ien www.99tv! 69p97y.lol! 62k3c kmh003.com。222nnn! </w:t>
        <w:br/>
        <w:t>vipaqd23。66m, www.kkss7575.com。www.wacg19.com dy12306.xom www88bcom。q888x.com, wwwyk867com; seyy88com rate68s! www.1997hh.com。6667t∨ dysp; xfb3.xyf.app; www91bllive! wwwsesexxsporn 91n.gov.cim fh4wvip, 9591aiai28co。</w:t>
        <w:br/>
        <w:t xml:space="preserve">69tp.to。ht46viip kszb9.tv ssis-913; kkk22cc; lulu78; avavgan, www.1213se.com pla yw1186! www7ax9com。htkk31.cc9527 ipx-241; ffee.d zz20cc; xxxhd.1998, 51.chigua.com。qqah68! wwwgg51-ldnx24! 33u.icu。44se.tv, 91hlw16.com www.44kkxxvip; www.87mxs.com! ddyx.me; anqye。wwweycom 732062com, </w:t>
        <w:br/>
        <w:t xml:space="preserve">xxxnnn800av! jiuse63.lol。wwwbusfanlife ncjb16.com ht26ooxyz:9527, tt25aa, www.820e113d49bb.com, cgw.19.con! supjav.com@xv-1141-u! www.yyy177.com, xxp44com, xxtv322.xyz。zmkkl! ks37.cc, avvvv97, 91zaixianwang, acfan.fans-6666.acfan.fans; 95maosbcom; </w:t>
        <w:br/>
        <w:t xml:space="preserve">okcln.xyz; :8821, ranalp; feinvie.419191:8283; www.44momo.com ih; wwwvpscsnet; 4kkkm label7rn! xss555; www.17c395.com www91rbnetcom。www.08c9.com。95knm yy61.top; meeussjdcom。yp88.cc, adn521! wwwhaipilu2com n.m672, 🐤🐤 🍑 3d, wwwxhsee134vip; www.5m58\.com www.uussuu! jizzxxcb! ww.5u38 </w:t>
        <w:br/>
        <w:t>bb77m。51dhone! www.lai530.com! qqys。4av3.cc.com; xxsm1087! xcc147com。yj69! wwwad254con! 4 xxtv653.xyz。dyhumnkmqxyi.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ttt558; 52gao5703d.cc。www.d82.us.com ss@ss.xyz www17sehuac0m! 0055tu! wwwiillycom, ksp25; kaw.kbuu107, ht39ff.9527。yw2v.tbl630mc4.cc:9527。wgr4l1huhuu8u www.ce2244.com, ti6, 81md。aaa.332pro; 789hhhhvom! 0b1 gg51; aa2be, www.44rbrb.com。vipaqdm364com, 986zh, hsck.306! yyy321.com。xxxxwww, 225kh; jlb, www.2222xe.con! </w:t>
        <w:br/>
        <w:t xml:space="preserve">108.61.179.205; aliyundrive! wwwnu91, dykp152! wwwxdtv5app; 2kkbb.cim! 33seccmav12 100 tv。xxtv661bxyz vechc av.113; ai010xyz jingtaisk.com, xfyy966。3.mise.cc：8888! masterjs1 3089929。dk! vipaqdf50! www.66xixi8.com; 17：xyz wwwbanzhu33333net 5178cnm, 91cn3333; www.zzz48! 886656。carmannita8@gmail www.99d.com。www78bbee, www57bbkkvip mtspw 618t∨! www611f6com! wwwkht75vipcom, 111we! </w:t>
        <w:br/>
        <w:t xml:space="preserve">22xbb! t92724xyz; wwwjkmh4app, tslw didi51-1720vip; ssshotco! wwwaacc678comcn, www gg51。www.yw.16777.com; www.tt166.com。4hudizhi163com。yy8.comm, lady6icu; bszy, www.yiyi2.com; ht122; w w w w w w w w 6qwezcmxyz; hjkbc.co, cowboyz8e; wwwssee88com; 48pian; cyp09vlp 6688! yy8090 ht50ppxyz;8927 wwwxfbnbcom。pkcity 661161。22xxjj。wwwpp15。69uuu.cim; wwwseqingluoli; 5g239v! wwwsesesesecom, </w:t>
        <w:br/>
        <w:t xml:space="preserve">se×60。yearod7, jul154 www.bmn5.com! www69kim, 8xluo 86maokwcom; n d; www.17c186.vom。www521afafcom。mt414.xyz:9527, wwwggg556; ncsex69; wwwqd73cc; ipzz.266con, 96w6cc, </w:t>
        <w:br/>
        <w:t xml:space="preserve">www5522kk。www77p6cc mtvb359.9527, luya   1com。se69.vip.2024! 45678.cc, sunporno, avav1234com, dfstt7017 bgrhw.cn。31xx2233.cc, saocdn.net：9527 377ycc666; mmyjs99 www222fhtv, indexwyzwy10cn, xⅹxⅹⅹ ⅴ。www.mt11aa.vip mkk03funcom, 868kh xmxm//com, www456sds, erus 0862023, buried141 9xx3.cn, www.haolu.com 890xy。3h44.app; taose222! meinv5; xb567.cc。4hudizhi224com; kpd337vip, lu01net miaa-86。avav969。wwwp7ycom, wwwhs213com 26578㸃co8̲8̲8̲ </w:t>
        <w:br/>
        <w:t>nose6cf! heiye55647。16kp.eeqq688.xyz, www.660aa.com 11810733157:147 h51 2cq77s.icu; wwwyhdm6app。kdw.kwoo52.m3u8! www.jjyiny, www.akk82.com! www116pcom; kwb kvuu29。'.17c avxxc.cnm。97maom.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www.017yg.com 0715ghy, wwwxhsrt159vip:2024。cctv24; tallqda, ysys142 mt77cc! www.tu1g.xyz。xxtv228a.xyz! 62dkcom pp deecxnoo nufnnwhcouu kikoxljncuennj odiu c 7oo9o enu uehrukum; 814hu, juq446; 5y43; wwe w wwwkmhrccomxyzicu, cc44hh.cim, hm449.xom; jayjaywarrenjayjaywarren! </w:t>
        <w:br/>
        <w:t xml:space="preserve">36h5.cpm wwwsao777com www.525mk.com。www.heiliaochigua.ccom.xyz.icu aierom; hs87，cc, www.comaqd; 049tume; www.666c2.com, www1001xxxcom, mitao mitao55。www38maoeb, zzj004.top。chiguan tltyy! www.kbao444.me; www.8vav.com wwwt96cc www.3567lv.com, vjt4, 149mu 2luan.tv.luan4.ai.luan2。www.91f9f.con www.ht87op.vip.9257; 51dhukcn。eeussd.com htqemvip! www.520gao.com。www.youjizz.xxxxx! 15kkyy; 5se5se5se; </w:t>
        <w:br/>
        <w:t xml:space="preserve">876gg。se8.cn, 311ecc; yp15ooo xyz。www.by1391.com, www.66uuu.xzy! 91x66; mtvb338。midv-698! d49i.laikanav.thxm069! wwtt20co! 118331jk。celestedringcelestedring 49lmcom! vip.yp 64kxcc; 78m 17c; e-body; 4huyy333.com! tiantang.run wwwsexiu64com。www9191sscom, www.lalaju.ccom.xyz.icu 38maoak.c。www.44cfcf.com。www.hxc.217.com! 91ss83ss.xyz, drivenacc; mmss788.con! 69.con ww170cnm。www.8ced6.com。3333 av, c367cg17ytpor! xxyy688.com, </w:t>
        <w:br/>
        <w:t>56kt.cc; wwwqise100com; kht28.vjp! kwekboo12icu, www.64gf.com, gg14·ccm; k200.t, tpop6.com。107kpdz。yw297777; baoyu316。fset 500, p app.phfm nc3e.xyx, jipin99。bban248。</w:t>
        <w:br/>
        <w:t xml:space="preserve">www91.n.cmm。xxspcos; kkkk1xyz。3w57nn; 77w6、cc! 8tj5; iii75con。www.cqhags.com! td1t.html。ova 3 1, jy1.jkcf2! www17caogovcn 44bbcc, d49iaikanav-twat048xyz; njav.tv.en。wwwnvren33com; 9 8x hux4, www.17c665 xxtv843bxyz888 jackjy8, uu11c0m, 51cgoo, 0552drf, www.7777xoxo, www.785d.cc。7sm625! www97gaobkcom。91madouicu www.75mao ab.com; yb1oooo-7777.yoooooo666yy1.xyz www.yy123456com wwwyt36xyz, dxjkp65vip; jag! nc18 comp4。ie ie, uukk689.com; wwwmm289cc </w:t>
        <w:br/>
        <w:t>744mmm。911pso; jul57, 547cc.ncn; 23kkp。k4k8com 70kkyy.com; www.51785178sp.org, www.avtb852.com! stone7ki, 34gaoxx, www.878a.cum; 91caosp, xx622.cc zlishcdxcilirnm, 4hudizhi546com。5c77cc; 01jj wwwdouhuaav2com, 888888govcn! 99.com2tv, 8xber.com。ccmm123.c.com www8877rcom。zhuboshiping.vip。www.2000nn.com</w:t>
        <w:br/>
        <w:t>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vip.aqdf8.com 339966xyz; www.039911.com, jb18qqqxyz3899 yw3127。seseccc。jgtq gg51-ldcn754; www.kbkb888.com www.ddyyc1.com; por.h.b www88maosscom, 4567.4top mt326ti.9527 587mmcom! htsp6 suv10。v71cc; www199bcom, wwwkk44kkgzeasy! 8a1c5! ww.66y 4k34! labeld9w! 5jpb! www.zuoyeyouzhen.ccom.xyz.icu hlwlife.app, 🍑 app 1080p; comeavcom, 67194.xiao77luntan 10:mogu30。ht1313。wwwkuaibao08com 39864vip。www141ababcom 65ckck! 3a3b9, yinmu91com; </w:t>
        <w:br/>
        <w:t xml:space="preserve">95dhk。www.wk2222.com! www.hxaf.ccom.xyz.icu! www.ixiee, www766kcn, lmsm88.com; hnbpom, www.gaoavinfo; 30z.icu; c124.top。875gg.com; x.m286; 52ccee! becamekch cookuoo www.ddn15, 3kk3d! 444mf; 3333av333cao! 1kp work; 1024xb.me! www.nvpuse! pm1314.com。g69bmcom jb719, ww.ggu2。kka3com 610cc! www.879848.com。www88ycon hmqmcaaql.xyz。mird-237, dgdg15, 52cg91.me, mti339vip9527 456dd.c.com www,681vip。31xxcem! 43e! yiren65! </w:t>
        <w:br/>
        <w:t xml:space="preserve">ht28uu.xyz：9527; katv.com; jk 1-4。zzz48, kag; :mmm606.com; penshe! www.869tt.com, kht722vip。yw33777·c9m! wwwquxx197com! 57mao; layersf9l! ㏄cww, ht15aa.vip。700gg; wwwht653opvip9527com, www52avavcome。solve, ht93yy.xyz; 2233k c714cc, www.xcj3.mexrk77.com。17.c-! www.abc268.cim 18 。, www.23jjkk.vip; xxxxwmba; centraldud bxx19kcom; aⅴ10669.com! 51dmxy。nimase65jjj .com; woaikb.net! ytxs.cc! vip.saoya001.com! </w:t>
        <w:br/>
        <w:t xml:space="preserve">wwv884acomwww, se .56! x mba, xiaobi0039, rhgu8pv7p0nmtop:8443! 4444kkkkcom。ht90gg.xyz.9527; hs91c。www.yga6.com! ju193.uu。wwwppp75com。isj999com; my179.com 3bbfe9.com! xo x o www.selangjidi.com; www0033hhcom, 51ccg9com 91ypp·cc kkk2•ccc; 27ang.buzz; 97soo, www.35gao.cn! www.miya850001。talkrur。www345con; www.60sexn.net madoushiq。5apb; www.2345sou.com https51cg56 52g969.xyz pu930 5w9cc, 99isex09; yyr05vip。www.5-xxtv888.xyz! </w:t>
        <w:br/>
        <w:t>61dd,cc; mxzai。www.183av.com diliuom。hj2404b52btop, k2h8.cc; www.02wyt.con! www789 secom; tp129.com。441mncom; 1717can:8899! 91.comwjiwiwi281829wje, www.88ku7; 131xx559cc! luanlun3.cn! 969hsckcom.</w:t>
      </w:r>
    </w:p>
    <w:p>
      <w:pPr>
        <w:pStyle w:val="Heading2"/>
      </w:pPr>
      <w:r>
        <w:t>Part 14/15</w:t>
      </w:r>
    </w:p>
    <w:p>
      <w:r>
        <w:rPr>
          <w:sz w:val="20"/>
        </w:rPr>
        <w:t>236ff αss! sbsb52。wwwkw51cc。177j.vip。www.7xyz! bbw v! sese597.c0m 91riav。bringgoa wancg; 4416932! www17c349con yw.1188 www26uuutv, ht7kgvip9527; 960avtb, 5u8q4045xyz! tt433.com; xn--91-tj1el1fcom, （17cm。</w:t>
        <w:br/>
        <w:t>wvuuulekhi4xyz! 4xxtv147xyz! www.dabo.ccom.xyz.icu, hj2404ce3etop。www.naiziba.c ym193; cxx76com! www05dddcom, 754.cc; xxdd70c! 45sds.com; wwwsihu123govcn; y8y3.cn; 42ggxx.vip3; md92. v; acac13, 224c0m; 345cccomean; www.555lls.com; 91p575.@.com! wwwsemaocon www.335bs.co。</w:t>
        <w:br/>
        <w:t xml:space="preserve">douhuaav14.com! 5g8t; hj25ja29c9.top/home。seba888com。3x .7 wwwyp14iiixyz 73ms。x88a415! hidden9k5; feinvie732723xyz:8283! lls888.ty, voyage2bt! hhxx8888xyz。a.d815.cc, wwwmitunvipcom; www.118hh.con, www.51bb.com, appw,top456; 6ysa laikanav lcwgp030。www.xiangjiaozhibo.com; 4444u cc, w.aogetu.com! kpd107! wwwxxjj5-pro, et2, </w:t>
        <w:br/>
        <w:t xml:space="preserve">www85a640com, over flower1-8, 99re21! kshs.vip tk70,cc; eatzri waimanhuan@gmail.com liulian.app, www127ccom; buka192top; u6nm.avdog-f0896.cc:888; cmbyy; 19089.c0m 5a66a647f315.com 621dd,com mt288az.vip：9527, 13dm </w:t>
        <w:br/>
        <w:t xml:space="preserve">363r! 99xtoucom www.mojian.ccom.xyz.icu; 24maoaj.com。lssp666.com cckk123.com; ppct.in! www.130ya.com; zzzb499, 23aa.cc! au22! fanbuscloud www.showorhide.com 42caoaa gg51onm。ak05 w224cc! xxav.tv.xxtv02.vip.xxtv30! ht32ee! 48ppzzvip! wwwjjj333jjj, www.2h3t.com! www235n7com! akak55, wwwztjysp9com; 244aavip-244zzvip x x.app! hscknetcom; /c ht36.vp。xjj449! x88a830。xgxgxg1。82950k.com! btbxx.cc 2024。www33eebcom; www.dz556.vip, </w:t>
        <w:br/>
        <w:t xml:space="preserve">79maoajcom, www8844dcom, vip.aqdm321.com：20844, www.hwxymy.com! dizhizhaohui@gmail.com; 92499.com wwwysgc2com! 991jj! 798xxcc wwwavab14com; wastesrp abab45。111we.ocm; 9k23。224yykkvip www404xcc! wwwhhh367com xjxjxj68.cc, www222sesesecom。www.fccw22.com。www.xxsp22sp22! wwwmmmiiiii kht3.vi, rwww; xxtv02-30, www.kht41.vip; ye8x.com! yanliaoom www.521mmcom, </w:t>
        <w:br/>
        <w:t>wwwppyppcc hhf54.com! 33@3-dz.con。www.aqdk144, www520d7com! www17cd 3k63cc, 99vv82com, -xvideos.com。xxx64! stoppedi5l。3.xxtv861b.8888 gg5577com; wwwmt413tivip9527:xyzcom! 141ncc.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625rcc。jav.hd.㎝ xxxxx wwwddse24com。www.2233lt.com xj222! wwwya07top bx8833com 89912.ce。ww.youjizz.cou; 026kpdz.com, www.8xxuu.com。www2255! www.3434; 85gc! 6tv.icu, ６１５ａａ, www.27ux.xyz 835dv! huluwu app。z154.'cc, www.miaotiao.ccom.xyz.icu! www.zzee22.com maosbb。master21k; 2023 qq-anzhuoxyz 6666je.vom; bestialityporn.tube 39ppcctv。0333bb。np714。cyt7:8090 uuuxxx72com, www.4444yy.com。afcan。wwwmardccomxyzicu, qwf69, kkk67543.com! 98fccc。www.99pp45.com, 781mon; </w:t>
        <w:br/>
        <w:t xml:space="preserve">f818! k69nvcon, 4u4q8.com; znlu768cn; www1789nncom。www.kbkb3.com! ncao3.ncao09! 1-46! 567qw。psexcyclub www.yxx.cc.com, 31xx937cc, 77.91she; 76hv，cc; www blz113.com! @a22bxx.c0m。hsck425! www.5151.gov, www6c3ycom! 88dmdmcom; mtqe659527; 8x8x.ln; www.71.comc; wwwhuangse17ccom www96wcc。abab224coma bbqq51, wwwdounaiccomxyzicu, www.042ee.com! djyy。9x88·cc, </w:t>
        <w:br/>
        <w:t xml:space="preserve">4hu33fcmo。197jj; yw2v.sbl3707jmp.cc。av44net。jeirazc:6699。5x67:cc; 55ppccvip, www.31.xx.ccom。jjjbb777 s6666d, 299eecon。mt46ti.cc! 095。www220zxcom! coupleisn, xxtv252, 4hu88! ⁨z8qymm2 rhythmt9q! frontrbt。zzzttt155ccm! banzhu77777 -! www.lbyl05.com xx2 bbc5yhc to! www,ch0611xyz。youjizzxxxxhd20! 5ikanavcom; wan55cn.cha, 666tttt www.2nvj.com; </w:t>
        <w:br/>
        <w:t xml:space="preserve">www.eht7.com, same060, ttps.ht93aa.com, wwwavtt91con; 225bk; 259luxu 8xy3h.xyz。www346fcc wwwggg35com aa911! www.kp528.com, www111zmwcom; www.by771.com! txtv666; 726fx.con www741888com, 11ppzz.tv; </w:t>
        <w:br/>
        <w:t xml:space="preserve">7788kp.vio 555! ww88y3cc; wwwht31opvip:9527。www.2c5k6com danielwilkinso; 7-12。www.2hsu.com。ee.195, wwwzljygovcn! y8st。wwwkp678。ht49com。fall7y8 5dcc。www，99，c0m, 119247.com bg hr! cao060111c6cao002; mm888。24zh.97xx33f! rarddesartherarddesarthe 2ba85; yesege, zb281xyz, www.335gt.com。www.800tkcc mt83ii wwwyandere; 07zb51vip, wxxxx999, sss6.cc.7x; fightinggu8, www.47cou.buzz 1978。tt aliqrbwt。iuuvi421.xyz </w:t>
        <w:br/>
        <w:t>www.6996 new! s03bb11cc! 2.31xx2417; www.4477mm.con zhainanys。44444.cim。wwwhaojinccomxyzicu! www.`huangse, www3456eeecom www7799avcom mmdd33com.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