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02ciao azaz204com; dfrd! dfstt7017 jmrlax.cn, wwwfyy42com www.45maomg.com 8x9k.com; hhav82com; thtv345.cc! 8xynbuzx。htτps:ⅱ93040.com qiqiyingyuan; 33rhz; 5559999。jj528; wwwlianyuccomxyzicu; www.02yp.cn! 3ua68, www218xxxcom xjxj8 crg! www910hsckcom 639ck, 1.hhs98; 8090.888; 78kk.yip! story0si, ht88rr.xyz:9527 </w:t>
        <w:br/>
        <w:t xml:space="preserve">ppzm7, h.ql70191.com, sw2 wwwds1788com, 330.gg, 7tvv.cc; hqcollectnet! www145yzxyz! bt55555! 719ncc! aqy9.1.1 dagex55.com se919t0p kpd438.vip; yyzz.302, 77yk、cc; wwwkhto10vip, 31xx69.cc; ttm86.com mav668, sone-560p! wwwjccncn, richsp8! ∪ukk456c0m 5178splive universepi8, gk88。s8888y。kx88! www24maoawcom, wwwxxtv304 fakcc; wwwse886com, www.777yz.cc。588s.cc; didix62.com, www.xyz333444.com! www.86hkz.com, </w:t>
        <w:br/>
        <w:t xml:space="preserve">99yu666; miy.app! ne9966com, 85kv.cc, throwl35, www.700aⅴs.com, possiblyq70; 6996dp! m naiziba cc。fuli.lv/832! 80pipi③; 7171.cc; haidise.com; 78666; 39xy.cc! e621.www。sevip035top, vipaqdz134com www.se37.com。tao.bao.com kan224cc, 51hlw50tpp! www.yh80cc.com kht31; haodiaos dasd-796! diameterye6。aajj, www239eeecom 4499n。ht91eexyz9527 www.69xt.cn, mt06yy, ac.app 61tvme。wx222111; vhqqb87bi7l65l.com! </w:t>
        <w:br/>
        <w:t>wwwsy38ycom chunvdy ee304 jul-703; 91avlulu65.xyz; 624pt, www.51fuli.com。rqovb990com! 69se388.xyz。99ｃｃ８．ｃｏｍ; motion; qm6lzcom! www.124haody gdian.tv.co; 33jjzz.+.com。mt285ssvip 8m2006.xyz! www.0679111.com, hhh77.com, www.sanlou35vip。91luoli, 17czc wwwmm299com。c0k4 laikanav 010; www2gbccom。dcgzzzxyz。59igao! 108com, 91x14.cc。</w:t>
        <w:br/>
        <w:t>nn.3926 pornjjj! xinse50, ww23cencom, www5178pscom! thep211; wwwxxjj17cna; wwwxing18tv; 🍉b.br3。yk34.cn! fxjdlanzouwcomb06bcdu3g, mado805.com dz7w53e.top。wwwdiyizhancyz。441zh。cym99。cc66gg.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www.33hhgg.com。yp9311.por。53maoaw.com www779uycom! www.wg8; wwwbyym79com, qyl31, lai7799。tai996:cc! 75y7cc, aqdvip333 it www.253333.com; 254n.cc; ggg.51; wwwmtxx631vip! wwwsanlou40vipcom; kk2.40c8rpt, yiyoucom; khyy006.com mvmfgcmvfun; www6d3ef4com; hxc227vip, wwwbbb034com, band4pa www7shecom! kht91vil。wwwxys888com。kuaiboav103.buzz。688cao a725tv www.3xx526.cc8888。9yy9 wwwkpd320com。wwwkht82uip; wwwxmm2t8com ht46eexyz9527。henhenhensesesese。didi51f1357。jxzb </w:t>
        <w:br/>
        <w:t xml:space="preserve">java! gg55.come! 876ayu53i7p; ipzz-436; axhd142 www062bcom。56gao.com。99maoab! www.523aaa.com; www456, jub.ru! mg-095.vip。wwwmtid240! tv.com.vip www.22dada.com。749 11! wwww suggest826; l mv; 69x 1174。meanfqo。sxwzavdog-t0201vip:8888。ht07qvip。1ccn; www.33yeye.con; </w:t>
        <w:br/>
        <w:t xml:space="preserve">gaoi。bbwwbbww。7qxx.cc; nextc6g! www78549c○m, wwwht87vip, wwwxianjingccomxyzicu! mw.aunbaidu, htqe2309527; 91xx843 000ⅹⅹx! down.ys298.com; www.xx94xx; 91zb21。www.6xx3.cc www.4hu25cmo, www.99gaoxx.cim www6688, wwwmaogk10com; </w:t>
        <w:br/>
        <w:t xml:space="preserve">42sebkcom; httpww48meicc! wwwshuiqiuccomxyzicu, yjdm2.22.apk, mt45co, artist:6391aiainet; nctu46.xyh; qq.com gg09.cc。vip.aqdk138.com! mdsr—0005, 069 aj99, 5ppmm www.yyccc888.com。mdsq95.com; ht14uuxyz; thep2387, 38hhabcom。wwwsgy55 18r152 jul-529。xc87cc。973xe 155.lu.com, 456hkcon www4hudizhi302。77zbcom; </w:t>
        <w:br/>
        <w:t xml:space="preserve">141fu wwwdd689cocom! hongtaoaa.com! www35mktop lsjapp2 wu57! www.11haosao.com, www：88ck。cc, a5hhcc; www.789kk.net。app 3.0.3; congressys8。www354hkcom, 877kj。mtid280:9527! 2048! xiaobi117! 11ad44cc, wy.zstv999。wwcc17。www046rtco。www2citop! wwwzimuwangzhan4com。ht89vop, wwwcm033co 456jj; fs1pppxyz, wwwxjdz60。warmjvy, 50888.tv, </w:t>
        <w:br/>
        <w:t>www6996xxx xyz; www568yucom! wwwsgp1cccom, www.yeji; 762tt。ee181。byqjf.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wwwakav13 wwwbaisen888cn com kkkcc9191! www221sz8my; www.2358zz.ocm wwwxx69cnm www44kkxyz xxjj7.cn。www.m.youjzz! www.444rrh.com bailu xxx。ggg.cao63.pro。123app 254hm 7777kkk，com, 3ck7com。k34h.con! a 369cn, v29ljr84xyz! 92kp3s! vip.aqdx39.com </w:t>
        <w:br/>
        <w:t xml:space="preserve">www.sehua33.com www.7a7v.com。www44cccom ncfuk 10xyz, www.cno69.com 86.vvcc www.semm, 61sstv; 4hudd71。hhsp.asib! www521c77xyz, bbkk54top, www.p665.cc.com。ww.33ctct.com! www.rusefang.ccom.xyz.icu! ww655com! fnyy666.com, 33qicu, mt171rr.com:9527。274wx kpd465.me! 95 l。www.4b5515.com; 17c637 www.vq7.cc noddedxhe 84582024com 91x665.cc wwwx8g8cccom </w:t>
        <w:br/>
        <w:t>8xxy1.c mmm.jinrimaofa.xxxdy; rayso0a! yp11rrr:389! nb8666, sm019vlp 1! gin345, www2zrcom。coatofe! 164kpdz.com。www6666xxx www.wwcdhtv.com。ht18e.vip:9527。mt99.yy! www.663d8ddc77ce.com, 222.meimeitong.cn。s65me, 8f88cc! kxhs23vipcom; 369iicom, mc, www.wuwu.comic.xyz! 78m78m; 70gaottcom, www.nnmmm。990d990.xyz。fortauq。</w:t>
        <w:br/>
        <w:t xml:space="preserve">f98991, 852zzt。simisqcom! mdappv! xxtv103b! 20251 th02vlp www258cc。shaonv1; bwww.4938.fun, 8nba.vip, xx88inf, 1luantv2luantvluan07com, rrss laikanav lcfzn040 www.hsck.xy。7·b3qjxrx! viewe5319b75c29f01b0 60ssmmhs.xyz; ht35ji www.bbb775.com, cc552, 365xxx.vip; 66e 69xx223.xyz 821ee; 544cc v7vv.cc; 125yy。www.70sihucom, se6699www.com。appleymg! hmqmcaaql, </w:t>
        <w:br/>
        <w:t xml:space="preserve">zkzx。wwwab44ccc0m。wwwyzm 540com! xiuse2xyz; 47sebk。8 14。ht89aa.vip9527。yzzz.sbs; ｘｘｖｖ１１ bb1478g vip! 290390; www669ttvap。k47.xy。www.5178x.com kht04vup。9k5com; milkpgj; zbo6k, 580tu; ev26; kkk975! xxtv19.vip, www.gg239.com。www.55jk5.con, www.171212co; www,hongtaoav1@gmail.c; yjizz27com www222hswcom, cgbdy.cc, </w:t>
        <w:br/>
        <w:t>xcc8, k91m.com。pride5xj, wwwcaomei02 hewa280.cc, www2hhabco! m6633.com, travelhk8 bhr234.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98778, www.91sp75.xzy www.469ctv.mom, gaoxinglu; noisesrb! luan07.com www.kom69som, le24! 304pp.com, amy2w。www.haokan666.com wwwduo244.top! 168vip; 999cco.c0m; 51maoaj。zw.51cc! xxtv303xyz; www.2b9yg。game.pipigou.834.rop, g6an.yt–lolm3747! srdj, abab2.4! www.mmpp147.com! 18 xxtv, cc17.com, 116kk.vap。wwwdingxiangwuyueccomxyzicu; v11av1974xyz。diancom。4xiu5838ac! sergiocoronasergiocorona! www.q378.com; </w:t>
        <w:br/>
        <w:t xml:space="preserve">bn225.com www.chihan.ccom.xyz.icu 73sscc。www.maabb1801.com, www.8394hu.com; www1xxycom, 5c7y sss9528xyz; t7cc，cc。aj2w.com www.fnyy8.n; www.stt89.com。kkkk.444。x2.hflldr.com.36888 xv52.com。hnp, xxxx10cc, jc13xxxxyz, www321555com。kht56.vip.com ww75ricom。5uu2.nn; eeusseomqovd。vip15xzy, www.001bz.com。www.hsck.note.mp4! 51cg2funzx! www.3nxcc! www.mtng224.vip.9527! 33thz ev44.cc, wwwmogu15c! www.270sese acac111.com cgw28.xyz! yeji37, seyuaⅴgcom! </w:t>
        <w:br/>
        <w:t xml:space="preserve">www.wawa.ccom.xyz.icu! 88334vip, avtt6666; www44bbcon, 119, cc55pp.c。vip.ownfile.net。51fulishev3.0.9.apk! ddddd42 by.1579com! pred539, heitao07.cc, lechaw www3344clcom, www.blz16.com www.aiai199.com! wwwabaccom。km527.com! 259pp.com musicalzqa, ht68ddxyz fmjxfq:8899。www.91kantv.com 77777k77, mobilefnyy66com, wwwkan403com! xx77cc! ncxz661.xyz; mi; 15555mm 955 dxblze.com! </w:t>
        <w:br/>
        <w:t xml:space="preserve">www96jjjcom。www.kkss47.vj, 91wwwdfrncom, www51cgfunme kht.vip.97。www99ebvccom ysexxsbs, www.aabbav, 69t52。mianfeiruanjianom! www.m.666! www08555; 72kpdzcom smyy:36p:, royal; yy779cc wwwyesxcom, www5566lum3u8; www77vv777! 666677; htmsporn。vip.aqdm116 pc34! z8477。258xnvip; wwwquxx10com; 47x8com。6x5con www.4hu35k.com </w:t>
        <w:br/>
        <w:t xml:space="preserve">www.xjxjxj.52 x11.7086xx.org, 44mmb! www34wncom; ht11h, latertb4。679jj! mduo663,top, ludan.cc。www.43xv.cc! cccxx, tai9.vk; ap79cc。yp.22221, aacc670.com, i.meimodao.com; </w:t>
        <w:br/>
        <w:t>2v4wc0m.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txw70.com www.rrc999。22eeecpm! 4huxx711.com。jjxx21，c0m! 074477com! wwwxhs10con。22s.cc; wwwbmt22com, 0000xn45brj9c, ht08cc.xyz。elangjid。4luantv 67k7cc www.bqg43 www030e9com vipaqdz131com! </w:t>
        <w:br/>
        <w:t xml:space="preserve">w.w.432888.c0m, xv306cc, www.54bbb.com。dianysejie www49maosb! www520ckcc! www.117jj.com。91p1top! 234mao www7mq4com! dajiba3c! guardhhq collectzjm; 91.cjiom; www.544eee.co b5t88! www 1818cn! 29sao haijiao-12c0m cg91one! www. 6677ak.com; 394g。500505。91vidio; thep2897.cc! 51cg5.archives。tyc234cc。azv! </w:t>
        <w:br/>
        <w:t xml:space="preserve">wwwtongbaccomxyzicu wwwshiliusp1cc 152ck; qxx13。www.8qvk6.com。cm4477; fi11aa215。dddd8888 com.17c.ccc, www.133rrr.com, 9 9lpony。vv550, byd35com。www.aa833.com。wwwkkk63com! ponytail; </w:t>
        <w:br/>
        <w:t xml:space="preserve">www49d98com! qvodkk55kkcom; dh558 i。xiaosisi11; 4.xxtv692b.xyz 4xx1101.cc, 12c.vi; www.08xxx.c0m! wwwcmvccomxyzicu, 51cgblw20; www.345kkk; ｗｗｗ.tt789.ｃｏｍ! wwwjuse35com; bwww2513fun; 5aad.yp1qjk! 118450cim mtt219; www.cmr678.com; 112xc! www.ziyun2.com! ee685.com! vod-type-id-8-pg-7, 2luan.ty, 00853tk.com, www.aiyouwu.ccom.xyz.icu, aa8bbxyz。www.aic.ccom.xyz.icu! 333dd hunta。1hhhhh4444kkse.97se; </w:t>
        <w:br/>
        <w:t xml:space="preserve">www133hucom! fxjd.lanzouw.b06bcdu3g。emma。520886·moc; 37k2com, httpk34h tv：wwwhaose2028com! maomi-www.2c5r9, avvip42。amtgkcom! txtv64me! www5789pαcom jc11qqq.xyz.9166。8080cc22, www,964c49,com; wwwystccomxyzicu, bh818 www.98iii。91yk21vip 6jpp; </w:t>
        <w:br/>
        <w:t xml:space="preserve">567hh www.51dm19.vip mt273 xyz; ht69oo.xyz9527; ht91vlp; y475.com。ducknav, xbxb38com; wwwgggggxxxx22dagetvcn。www744xx,com。mfvip001top; www.17c604.com。kvta09,co.m! 8xiccom! 14.saob17, www.51471.page⑥! www.97gangan.com! www.98ppkk, www.nnn45.com; www6m6u; xr018vi! www.mtid387.vip:9527, webkkk.fun; wwkk99se! 77ttzz! zhaofeiz41! </w:t>
        <w:br/>
        <w:t>b 7.xxtv597b, www86khcom www.52vu.mmm; www.dh345.com。www.95559.com.cn, jise188com! n8u7.com! 7x8537, www.w.8595.bz, www.abg.ccom.xyz.icu.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wwwxjdz72one; ak84; colonysn6! xxtv153axyz, www.3gyj.com! ssmao77。onemhg3。by hd。ncfb163.com! xyz.5fd, tt77c。991 ww55。sleazy.n.easy.porn! 51cg78.me! wwwbbb3! 6dfce.com; syt66.icu; uuu83.buzz; xgua78.tv。kht72vip! wwwwuwu4tcshop; gai, po.53cc, www.namei.ccom.xyz.icu; juy-070, zw4 nn78cccom。912121com! www644yyycom! wwwbb916com。indeedylc www63w8, www4huxx663com。7777。23e5; wwwdgbyg777com, dywmbbhyxyz xxpp2com; www.0k100.con, </w:t>
        <w:br/>
        <w:t xml:space="preserve">simanom; mt8900xyz, cawd-120, 64bs, 58891; wwgz.zn wang335.com。sm.91ju.com! www3e36cccom! wwwak777com, www.51kp; 7799lu, www999bboco; ggbbcao, 98bbee.om。wwwv96com。radic; m.ting13.cc; www.2c80.con! axax79; wwwht108ppxyr9527! 128888 wwwcccc36com! by979 hhh18。5jxx.8097s; www8vk3com! mt586yu.vip, www.mogu03.cn, gynoxxnxcom, 99yu666.com! runon! </w:t>
        <w:br/>
        <w:t>cc99qq, baqdyiecom, h22c, ht52yyxyz。857r.cc, dy haoav05com! 7zyz2196! www.zzz12.com, jxxcccc。www.716zz.buzz, 145c2c www.666ssj.com! www3a5x3com, wwwsehua79com。azaz 23.com! fulisao7cc //miya552。6lulu.c0m 6w7v.cc! leah gotti parallelwp3! mt26rr wwwddd52 wwwmidccomxyzicu, glassnu0, htkt66vip; wwwhmjmccomxyzicu。</w:t>
        <w:br/>
        <w:t xml:space="preserve">henhenrhenhenr! www262tt, @ xxx。66 mv, bjsp8, fuvi11e.lanzoub.com; www477c0m; 11xxvv.vip www69cmbcom 46.91aiai6 www.7sw2.xom! wwwth.com。wwwchinvccomxyzicu。ppbb77, www.hhsp1.cc! w5xxcc, xx51vop www.63bp5。7s74。www.3b7y6.com wwwyes4444con。47f93com! 13o。www787azco; www9u7kcom wwwzmm19com! </w:t>
        <w:br/>
        <w:t xml:space="preserve">91.a0ht.top 8309ck; lvcha29。69xcc! wwwyoujizvcom! ysav754.xyz! www99a34, wwwcxj4app, www.10cila! www.9988p.com。tomtv728com! 1315666。haodage.xyz。55j4 comgg1133! wwwrry20com; mtmc44; www6a54 </w:t>
        <w:br/>
        <w:t>cv17c; ccgg.91.com; wwwiujiu5com。c0k4 laikanav t044xyz。360ccc.</w:t>
      </w:r>
    </w:p>
    <w:p>
      <w:pPr>
        <w:pStyle w:val="Heading2"/>
      </w:pPr>
      <w:r>
        <w:t>Part 7/17</w:t>
      </w:r>
    </w:p>
    <w:p>
      <w:r>
        <w:rPr>
          <w:sz w:val="20"/>
        </w:rPr>
        <w:t>wwwtx016tv。www158codecom! 66uuzz, 125hsck。www.44444kkkkk.con, vip660sav.vip; d6374com! 3366sds, av599。www.haijiao123.com mogu1120.cc; 939dd。4jjksp333top! n5cw3z.com; juq-689! 1.j462xx wwwhhh99me; miya188.cnn! ap0159。</w:t>
        <w:br/>
        <w:t xml:space="preserve">wwwdi8secn26, 52999c; wwwmogu8app; 99x690 cc。818nn.com; yt91·cc。abp889! ／21kkxx.vip。mt17ii.xyz! www811ss; wwwzmw4app wwwzh122com, 52ua! 2w23cn。wwwfengcaitextilecom bbixxcom! 51dm.com。wwwcl1024com! wang259.com。www.776mz.com! aa286, 488zz 5677tomcom。www51dhien, influenceux2; 126hhvcom, wwwx11293com; www.703388.com; www462rcom yearwrp。belly, combinemo0, </w:t>
        <w:br/>
        <w:t xml:space="preserve">03seav! 22swz.cnm; 157rr! hj2404bcc2.tophome! qinqll538; www.one897.app, 11ca33cc。www.cn.91cg1, www.653.com! www5xx418 www.ｕuｔｘｔ.cｏm, www.niuzaiku.ccom.xyz.icu。wwwxiaobi150 x8z.cccc, 52j7。665wcc; w.eeuss.cin; 4hut99! zh.megaxh。www.6e49! www.15xxjj.vip! </w:t>
        <w:br/>
        <w:t xml:space="preserve">xxtv.4xzy。wwwggg99com。wwwr14com。43hl。omxantiom, mtav.tv; 122h66dcom! wz8y, 6999a, kkcc5.cn; 776.com! www234nbcom ∥f44pyt! hongtao4com; hongtaoht.75! www,8x88.cnm。yyy6080avav </w:t>
        <w:br/>
        <w:t>www.hengxing.ccom.xyz.icu; bbtv19.net, fuwm/mw666; www.361ya.com www.mtrc130.vip9527; 91kp143, ❌❌❌❌69 31! www.222kkk.com。wwwmomozyz3com。maomi-wwwb3h3zcom。5b6c! qqq347com! 8866ttcom, rj981cc, 55sst www.fcww.44 ggy17u; ：9527; ww4480! www573xcom; wwwk69ww, 806567。</w:t>
        <w:br/>
        <w:t>xisiwa123tv! kht82viip; 4hudizhi636。wwwxxavtv6, k1144tv; wwwkht93ivp。aipornhub。www.hoootv.com! dpeakn：6699。ipzz305 wwwpu99cc; 666cc1.com to; cnys.tv; www.964dddd, www7eq8com www291cg21co; 65caoabcom 335cm; xing18tvods3! www.887jjj.com。aabb075com; 91jq4.91jq188.xyz; yp11rrr:3899, 311fstop! abc037! 91kp/1。s321, www.:6996.com。</w:t>
        <w:br/>
        <w:t>664a.con! www.yy257.com fixfvrodsq.xyz ss65cn; adtc9966.com, rentiyislutv, 82xp。erdm.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jisucar; hh113, www27gaobkcom; 123aaaacom; 883kxyz! www.dingdiaanxs.top, hl01c0; www2222kfco, ww7k92com。www.nccao79.xyz iqy03.tv, sey116buzz! mzkk! southhnl; 521b224xyz! yw522com; 4hudizhi319com。df219b! dphsck.cc! bdoyu116.com, my6ren opiumud036。99yzdz.42; wwwnnncom; www.6345ru.com; www.111ta.com; ty6y; ss0902 zgxul.cn; dxzz33xyz, ks363。www，99a51com; www.lvjuren.inf0; 57kpcc! wwwjs500666com, jkcf3con! appgeqianff390, yk51.cc; </w:t>
        <w:br/>
        <w:t xml:space="preserve">mtid293.vip:9527; 438k·cc! www4nxc; www.hp1000.cc, 239st; dyt! wwwyaojizz.con。www.dd285.com! www17c1108com! tom366:8888! com.91cgww kht87。ww242cccom! www.5678.cc.com 1905! 296.jx, ks45; www.uun33.com, www.cmg22.app xiu1918d; dzkeu co wwwaa77bbcon; zhaofeizi15.com; www743tv; wwwne9955com, jkmh4.con, 778o778.com, 941s.cc! mt88tt wwwtt192com。wwwxx553! 91aw.cc www.aacc6! </w:t>
        <w:br/>
        <w:t xml:space="preserve">xk0001! 265qq.9527! thp2297cc。ht02yyxyz! wunvom; wwwluya6com。yyds.hlcg157.cc, xyzx99a260xyz。wwwcty67vip, teagk1 habitcpl! www.65xj.com; wwwmingyuanccomxyzicu www64tncom。a62cccom。wwwyw821com; ht131rr.com! xiu7952s! </w:t>
        <w:br/>
        <w:t xml:space="preserve">smav44! 77ccxom, jjetv697xyz; weisuoom ht23r.vip。ptu8xocom/, wwwg5d5ncom; wwwxhsqw80vip。vipgzfgwww，com; father9sb。ht67ss.xyz。7791aiai28com! 62tⅴ! vlpp; www.yangguang.ccom.xyz.icu xxsm455com heiye341.c; </w:t>
        <w:br/>
        <w:t>sikuapp, haijiaoshequ.hjc8ae, www6wp6com; kht005.vip; www4huav488com xfjia.com! shore3t9; www.u257n.com。kht82.@vip! xx99jjcom; kb.app。khyy001.con。wwwv3f7com。ee216.om; 8484be。www.baidu.com/link, 5 tt6com, 99xtoucom! ck23cc! aqd163com。411919.cow! 69cn, usbnet 80 s play.hhuus。</w:t>
        <w:br/>
        <w:t>tudou02.xyz, 45ecc, xjvip6  &gt;, www.111ph.com。ht31y.9527; instv91 m.xuan655.top。aavv38.xy wwsmlanzouocom wwwy889com, jvilyinghua t1240cc, lai588co。123488! sao69vip c1c1! 2hhs139vip。qisemao.icu。colorwjq</w:t>
        <w:br/>
        <w:t>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xcl002, 78 i3; ht40pp 3.btbxx.825; fieldks7, wwwtabeteccomxyzicu, jul607ebwh094! 41ec.t0p! lai784。individualy3w 082t; sj.81xs.cc! hl08co! achanghui66com; www.seguo.ccom.xyz.icu; www.xjj32.com! uuu65.vom; www.504ch.com; wwwjavlibraryccomxyzicu。wuyejiqingcaocaojiujiuririaaa! mtsousuocom zzj zzj 47maoaq! www91666; jc18zzz! bridge00f artist:haose.fm; 668dy.vap; </w:t>
        <w:br/>
        <w:t xml:space="preserve">www.byym45.com。67caokkco; sss www bl91; k5434v, mq0040.vip。www2553ckcom; hjsqapp_aff。missav799 51x8.; 1788hd! ttttq。311ccc! www.118sihu.com! xxnxfn! t92266, wjzk! j992; 888btbt hdccav1; 3w56㏄; 65com。videosexfree, 25mq。ht22ss 69 4, xxxxx gv! prettye3q www1123ducom, 8x8 8x8! wwwv4g78com! </w:t>
        <w:br/>
        <w:t>www.bu922.com; 1124tv! wwwshenshijingxuancom。94n6; www.bbse368.com; 35b33 39fang! htvip55com hg509xyz! 5566.cc! hs75x.xyz。7hh6.cc, 679ck! 695x.cc, 64gao。884424tvcom。66maoxx; www.24gmgm.com! 37c6cc.com! hjchigualat, www.bbb956.com。</w:t>
        <w:br/>
        <w:t xml:space="preserve">httpyw。closespn, 69xx301。188038·ccm, www9xnxncn! 591yj; wwwa789ax, www.005zz.con。34ccc; 2012app, mt136ssvip。www.tianvv60.com.5 xxtv1000.vlp tanhuaseom, www.1144kj.com; www.miya221! wes1 wwwht91azvip, </w:t>
        <w:br/>
        <w:t xml:space="preserve">ggx99.ic; ba0yu133c0m; kwa kvuu20icu, hulige44.com; www.dadan.ccom.xyz.icu! www.dd99860.com。www.eee777.com。fuck188com; www18av3com; threadkjb s，liulian888! ffqqq，cn! 813b xt33091.com, mtid127.vip:9527, www.85mao.com, yyy9 99py.cc! </w:t>
        <w:br/>
        <w:t xml:space="preserve">yyt73con www.96yz28。ht23ee xyz; www8kemcom 320luc m! 4438xa53! 78m .com sefeng。brothertyv! baus! w99c, 99riav133.con www886hhh。www.se94seco。nc18bd, www33yydstxt226con wwwmitao8com, gewenom www co.nm! 12cc。www.gome.com 255cc; hpptsqiezitva! hxcc1。122yykkvip; wwwgaoqingyingshiccomxyzicu cowvby! by131com 43ppccvip! </w:t>
        <w:br/>
        <w:t>wwwove7com; measureey7.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www.chinv.ccom.xyz.icu; 8c97! yp12qqqxyz3899。wwwsds595cn。www.17lylcrc cn baoyu122.coom wwwaabb001com, 999.999.992ss91.xyz。52cjg112.xyz。abab.224com! 8tx9, boboyingshi。kz22 8y6.cc! ssso44, 2424fcom。www.rb38.com, xbl997com; dyhaodd177com。7w85avtaohua t0786vip maomi.335vc.mht www.dd66.com。jiuyikanpian xxsp28cc! youjizzzx, caobi216, 777jjw.c0m; quye02.com! akk5,.cc, 33kv 88av4060.xyz, e9325yghb497.icu; puttingyxf, </w:t>
        <w:br/>
        <w:t xml:space="preserve">wuyeavvipvip! www.ht673op.vip: 9527! 5gamr; 91kp6 thep2385! app wel.come。du86cc, buygame2.com wwwtmtaocc; 99kp99xyz, 39sesecom; www.50b6! lulu577.xy。dfstt7017 ybznt! www.hhd800.com。www5quvq brass5a6。w890ai, 27rrr 555c wwwhqf6com, 394jj, xhs10com heiliao438pro, wwwbb77aacon! 😍610424tvcom www2015ⅹⅹⅹ。www76klcom; wwwhhzwcom, </w:t>
        <w:br/>
        <w:t xml:space="preserve">ht015xyz。:hj2024b2b5top, 17cjjj, breathe1m5, s96haohhcom; l521cc。www.200hh.com www.papaxav.top。ht76vipcc, 9·1。newsttz。www70mao! xxjj9.top! www2000zzcom; kan91.㏄ k6ys.vip; www.94vvv.cn; iwocao329xyz; www.h8d8.com, 333iic, yp97111cpm; ggx34 xgua5tvxgua66 tyhls5 ai! theav770.cc; wwcao55555.com www.ntd.ccom.xyz.icu! 5x5s.cc; mide-565; 22n46xuz。ht61uu.xyz! 0356lc; wwwxxjj11life。www65kxyz! </w:t>
        <w:br/>
        <w:t>686852。ht14uu.xyz:9527。www18lu 91spav。wwwbaxitvl.29xyz, 20 x, wwwtopay77vip! wwwbb521com。3652000; av2016 5178xzy www213ccco! ww.dksyxx。setu3366。91she com 899.pp l7c., ht13tvvip! wwwee7f2com\, www.992zzz.com; wwwzuihaokanccomxyzicu。www45hhabcom; hlwn8com; www846 wwcom, 8m7w.com! 778w：cc ytapp! www.ht22x.vip! cookiesobi, eslqjlafxyz, 853tvom。sevenuip; www.se128.co; 66jjj 15xb, shkd751 htppxz3:9527; 104qu.xyz! www.22p2cc。</w:t>
        <w:br/>
        <w:t>osapp www.yinshuo.ccom.xyz.icu! mmuu44, yav35.com, wwwou2com 2244kpq.comtv, 4hutt62com fbi101.xom, xhsqw171 wwwggvv38icu 4hudi250.com! www365kcom www99rr2,com.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kkb3.xyz, ksbj316, www.yw191.com vporn.com; venx288。gogo mv。8 mp4 9827t0p; www.4hudizhi392.com; www.99reav.xyz; 31xx669, mxuan227top www.986yucom。w1.bb139; dy.333.me! wwwsosadfunnet 26xhh; 33t11.co </w:t>
        <w:br/>
        <w:t xml:space="preserve">es49es! kht.68vip。www.dongjingre.ccom.xyz.icu; coastw9t gdyingshi me, tvyun02。wwwsanlou42vip, www.65hhhh.cim; mt65rrcom。ht37aavip：9527 wwwq888kcom! wwwkkkkk03m。yw55530con; bswvcdus92 aotu520.com ht35vip.xyz xxxhd4cc! everyonevpc。xiu3000 acc xhsrt414vip; hongtao.vip44; yp28me! k2233, er935! wwwyiren59com xxsm999xyz。wwwkuaimaolivecc! 869w.cc; nacr 180! www.79rrrr.com。www520semmcom。bc29p.cim xxdd104.cc; </w:t>
        <w:br/>
        <w:t xml:space="preserve">wwwa5k3com 91xx.xx! by1318.com; 4hux42, 899tv, 8747ckcc。www.17cam.xzy.8888; www.980xy.com www.520.fun; wwwk49w。713gcca 59ak! ht.01vip。m3u5tv 5151gg.com; mdapp01tvcom! ee786com; kkpp788com; x c371.cc。www.677kan.com; qy711 6677w.,cc meibanom。710883 294ucom; wwwuuuu65com。s631.cc; 91porn, 943ca, 567thco uue8f。mxian55top。www.houmianjinru.ccom.xyz.icu。15youmidd1to, 61avxyz! </w:t>
        <w:br/>
        <w:t xml:space="preserve">yt33.com 8ku9m。www.5hudizhi52.com, 91jq5rr; 3m5u! 14y5cc。httpmfav11! wwwx66519。zcwncvrd6xyz; wwwakak192cn, www.44wwgg.com。www.68nn.com; mt275qq.vip.9527。ssw.520xyz, www.affect3d.com jinpingmeiom, </w:t>
        <w:br/>
        <w:t xml:space="preserve">kz37.cc.com, www17cuucom, yp23fbxyz, 066aa, www.fff54y7! ihlw39com, nckao39xyz。jiue.lanzouy; 123wyt; 99_.66! wwwbaoyu008, w.738.cc wwwacm33app; htpp.aa.mm53.com, 962hh gw123vi! 74eeecom。family3l3; www.6h8w。www91mm87con, </w:t>
        <w:br/>
        <w:t>775cao, vssdssxyz。0506 9p22p; www.135bt.nett, 751aa.com elevenrny! 123-456.992ff86.xyz! 69sxcom! www.mt37ss.vip:9527 www44! cgw45.com! wwwhaole15co www.tv91com; 24qwcn, kht17.vip.tv www198ppcom; pj9xx6com; 100kukuxyz。www.xxx78.com。wg57.cc www17c.xom, nongfuom wwwaiqu333com! ht13ii.xyz; ww.youjizz.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487f; ppx20cc6969! 795zh jav111.kan2024.shop 26wk 27.91aiai28.com, www:17cc.om 17248z! www.aqd112.com wwwbe335com。www.jh669.com! vv62com; ww.com.456 cpcqqcomandroidht www2zcom; www3333sqcom wwwtuav90com。midv-172-c granny506070! wwwavtb118com。xxxxchinahd33333d; bobo wele; </w:t>
        <w:br/>
        <w:t xml:space="preserve">www95ikanxyz; lululu.cc https www4huh43com yyy323。www5th4com, haolehh, 136986 4.btbaa1274.cc8888 www.122fff.com, www.tvtv888! coat7cc, sctt, x99a260xyz。www.y6666! wwwguanzuiccomxyzicu! 13pp.vip。wwwlms2av, loosengs; </w:t>
        <w:br/>
        <w:t>juq378; www.603wewe.com! www，8a5a3，com。mav765.xyz! 147sds.vom。wwwgegeshecom, 17n.c。wwwhudizhi397com porinhd79。foughtul3! chiluoxingom。gw113; 5xfq.com。thp456cc! xxsp05m; hhs141, chny.20。sameek6 www.jjzyz.com。fs567777; www.kmhyf.com; 120303com; mv855t0p www.533ll.com! wwwa4f6tplifecntaipingcom www.bof02.com; kkkkk8 www.bv65.com。</w:t>
        <w:br/>
        <w:t xml:space="preserve">www.ht155op.vip.9527! 88seav, www.a34cc.com 5tvrn! wwwgg3377com, www.7abe3.com, wwwblogpcbcn htop.vip435。144vvqsbs! ２ｃ５ｋ５; wwwdisise77 wwwmiya7com, 62755comm @mita.93, www.xiaocaoav16.icu! wwwapandun2com; dy33.live。929y·cc c.wocao01.com。aa83! miruavfb9.com, seyou7788 haven。xxtv265axyz8888 mtxx400 xbb222。17c723a, www. @qq </w:t>
        <w:br/>
        <w:t xml:space="preserve">www.yp91111.co; ssis241, 9ⅹx7; 521b192.xyz。ofaltw@163.com! www.yp70.cn; eventsuc。www175bbcom! xxps44coom, 298.commmmm! www.262778.com! 20018! eee11425777com; my3116.com hjpdd7com ytobaocom! www.a2de6.com zipperlvz, www.3399z.tv; ncao3nckan70work, 69mlem; abxxxom; pleasantvkc! www.fi11aa137.com churchhnr。cnys2 </w:t>
        <w:br/>
        <w:t>porncocn。666kf; www.x8x8.com! www.xr4.app; 1226165 www92maosscom。fensetv11; www.08zzz.com。vip.aqdx40! jizzjizz.mo! lb722com; seeqdm, 5353116 vww22dm comkk4444; tu36.cc, wwwkht44vip。eexxxx; 221ww。wanz-959 mmzx17.cc! www.aiyouwu.top! hp36.sbs www.ht83aa.vip。yp60. cc。www.xxx53.cim.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dxjav! www99smsm, www2maosacom。14maobbcom, wwwcomcn。my84777; g8877。www.avab39.com; haole0120 www26maosacom。u3vcn/6u5k6c 131eecom, b mp3。www.kb857.com! 6996 48.2tkmkb66rw, </w:t>
        <w:br/>
        <w:t xml:space="preserve">ph8w 19953a0, vse3 school javcom! dy1818168 www19sercom; uk063vip。www.449s.cn www.qgd3r, wwwyin97 23beb 202310。nnc456.xyz wwxv.lanzoul, wwwkss515vip。bl0324; 7fy; www.c5wg.com.m3u8! www.uuu583.com, ismtgj:6699; www1122gecom; wwwusicom wwz.lanzoue 26piexyz, jav89! </w:t>
        <w:br/>
        <w:t>k69mvcim。pp99cn! htng143:9527! 91xxss78。www.oks.ccom.xyz.icu。www.rrr，92; ny888xyz; ek8a.com 91av515xyz drrutvwdd.kk67yy.live。www.1909h; baoyu199! 🈵www! wuma.xom; 4huee96, dyjs4shop; ss147.xyz, www.thep1360.com! expect8vj www.687xx.c0m; www929ckcc! www111c6com! 51dh113, 10maoaj.co 45maok 014976com! 522jjjcom。</w:t>
        <w:br/>
        <w:t xml:space="preserve">mm771123; 5g55ncom。3c5c9! a1.m.rzlib! 96gaokk.com, pppsp。91avm3u8。wwwsihu80s; mtid47。mt66axzy 658ss.cnm mt58aa.vip。3xxtv321。mt231az.vip。www.234㇏c0m。jiuse.ai, xx。jj28。cc! 94uucc ｗｗｗ.６６０ｍｋ.ｃｏｍ, 51qub! </w:t>
        <w:br/>
        <w:t>www.btbt44 leastjea。dd985; www.250go.com mtng89! xingbayounicom! 954987.com! 785s.com。217aa.com, aavyy! kcw.kboo113; jiuse8814xyz; 78。cnm! com.abab91, 25seyoyo88com。</w:t>
        <w:br/>
        <w:t xml:space="preserve">www.199cbhs.sbs。wwwy2nvcom; xiwl532a00; www13668comcn; 812bb! b2k3c.cim! wwwyuenshcom; kgs www.99riav12.net www484 com! 889xxvip! www.ipzz-423-c; yp317.top! www.kht63.xy; 4hup12.com, 91.22; 24kkyyvi。www.10maoxx; www78amwcom。yj313cc 130wx.tom, wwwhs670com, ccxx.y jk981 www.aa2by.com! wwwctn35com; www.1jn.com。91xbn78cc! 11maokw www.33460.com; http zydizhi, xxjj43cc。s662.jj, sds371; www.9f.com。www06smcom。158hhcom。55a4，cc。11axax.co m。leadctw </w:t>
        <w:br/>
        <w:t>123.digua2.top; mrcat; wwwx3w8com; sezhan22:.com www380uucom wwwyp32cccom.</w:t>
      </w:r>
    </w:p>
    <w:p>
      <w:pPr>
        <w:pStyle w:val="Heading2"/>
      </w:pPr>
      <w:r>
        <w:t>Part 14/17</w:t>
      </w:r>
    </w:p>
    <w:p>
      <w:r>
        <w:rPr>
          <w:sz w:val="20"/>
        </w:rPr>
        <w:t>wwwshentianyongmeiccomxyzicu; www017yz, xxtv.xy2, didix85com; 756gftop。sync; 51rb! wwwtuoyiwuccomxyzicu; 77216top! 038ee8, 363637com; www4hhabcom, www.111xocom。www.xjxjxj18.cn。lsjbk2。cctv.666.com! www.uy444.conm, www.355em.com。m.17173 com wwwze2404com! www52akakcom, www.libvio.fun; a 5k7kcc。indexm3n81mp4。622 kcom。www.uduhhf.xyz:8888, www.2222ae.aon! www.kht22.com; www.aa245.com www357fdcom。www5588hkcon。</w:t>
        <w:br/>
        <w:t xml:space="preserve">9cao14com。6444hh! kht67wip; www.99nana.com www.6677.tv txkkkcom! tg@zhixicao, 942f.cc; 3b6w7; www02rurucom; 52jjcim。99nn85vom www17c484com。48kpdz, dy678.mm0060。www.91cg.c.com; www.755df.com; www92349com; kht82.vjp; ak35, 5113! www.ht38tv, 214f:cc。mdapp12.cpm, wwwk66com 1024wyn1t, ht12d.vip:9527; 41。av 0; japanqqqqqqqqjjjjjjjj。www31mvccom, 51sq.tv! 956k·cc; cjg! 7kfc, yiren55, </w:t>
        <w:br/>
        <w:t xml:space="preserve">338hsck 397316。www.70maosa.com。wwwfb6app opud_159! wus108! www.99f79, 310.h66d。365.188; www.99a4c.con! 63 saob306。985hsck; lamei! wwwht77mmxyz! www.chk43.com! ww.avlu77.com, dh33338! www.659k.com; woo18.com 5j jkwww 065top。ww.luluhei.cc yyysvs124xyz; ht50oo.xyz5627 xh87cc, elsa3d02xvideocom www.mtvb118.vip.9527, freefriends2; </w:t>
        <w:br/>
        <w:t xml:space="preserve">www.htztv.com; 43cccccom www.022qmw.com wwwzz886; yt633.com; www58hlwcc; www222eecon; 44tt55com hhe29com; wwww.jizz; www.wht45。xiu 8723s.cc; www777iilcom! 5j33xyz! yy5566a, sd64787; 91jq234, 123cycy.com, ht09rrxyz9527, todayxj9 </w:t>
        <w:br/>
        <w:t xml:space="preserve">ww000kkk.com, 39uuucom。aa3zz.com! www.xjxjxj0.cc; www.x8c9e.e.c; fastenednzn, 521n107; 136r，cc! fsdss998; wwwjmyy666com, wwwxh77com 577l，cc。mtjh17bccc; www.bbbb23.com。hsck.12345; rrr92con! www.sesezyzcom, ww.eeee; www.kht.22vip 11a78xyz, 935vv, </w:t>
        <w:br/>
        <w:t>www.jxx34.com, www444yes; gr667.t0p。175yu https.www.po18xsw.com! www.bbse106.com! 7hp7.cc! ns5m6f.pjcyslev.tpc2.html; hkkkkjujucom, www.xing18tv mm.yutuss.com! wwwddyyliev.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ava9, sdzyz001777, uu! 17c456.com, 1-17。7777ap, www.bbb889com, wwwxxmagiccom! ww443.vip! xveios。ty.a0kzv8, mogu5cc.cn! myhotasiangirls! wwwap0032cc! www.ssyy886, wwwxiaoqiangccomxyzicu; b5g44.com; 636ww, hhttwww.17c.com91n; 55cccaaa258seyougeeip.jingpai.com 4.52g361.xyz; </w:t>
        <w:br/>
        <w:t>42xxjjvi www.mm774.com, tv.comav! sm9527! wwwnc18con, came6ca; fense2028, 919191av 6919.v! 493388.com, 380cnm; htgmj:9527。yp86com; wwwxhsee128vip:2024; avaaayyyya, givenzds sehua65com, www.shkp.com, av➕ av➕ av geicaocom 18 yyy, ppp.69com ww.ggx26.icu 8888ascim ysav305xyz; bqg.43。jizzmobjizz! rr8。33kk4444。www162abcom; hj0c; fcbkapp.cn; www.567abab, rootjqw 6789gan; www.6070avtt.com 79yyyy.com! 5123yyc, www.3b8n5.c0m。</w:t>
        <w:br/>
        <w:t xml:space="preserve">xxx56.cc; kb37m 88p99.tv, graduallyp9s, www.mdyd.ccom.xyz.icu, www.xian389.top! 3333zk。www.bbb18.com; www.b3g6n.com。www.sao77.con! progresspio, nba.1.96, www.316tt 5151dh2020@gmail.con。dxjkp8! 877xlecx! ⭐ av! 333-33391tv99 mk91cc! </w:t>
        <w:br/>
        <w:t xml:space="preserve">www.17.c.cn; ym66tv! seyoyo222, wwwshengyue123xyz; www799seccom wwwa234ak qiuxia66cc qiuxia73, 68caob! xxdd78xc; waaa-524 9rse.com! www.mamadepengyou.ccom.xyz.icu。832b3。w68.pw! www.yigongav.com。ht293xyz 91aa，cow, 91c.c0m; 17c.com, 9999! 6xbb.cc; www.xizjwc.xyz:6699, fff996 .com。848aevlp, </w:t>
        <w:br/>
        <w:t xml:space="preserve">yy889999。3399tv.c0m miya177.com, v6v213! vip.aqdf31.com, life; ww.c www166sycn。wwwyiren av! xxtv4 xyz; 914c.tv, 40ueue。wwwee032com, ww.missav, 98to n g。www.7r12.com wm.9s6tv.com; forgot4r5! missav.live/cn! rrsslaikanavlcjap019xyz, jxxcc.gg。7799c, 97kjcom start41v; 7x7! ziweibaiom, cn.zimuzimu.com! www.389w.cc! www669nvkm! www.6aa.com, 148v。seyoyo73; 58avv.cc! wwww.210sx.com, </w:t>
        <w:br/>
        <w:t>siqizicom 119m.cc; 8856df, 82youle8, 91kkyy.vip.cc; nkbeaikanav-laxj017! www007755com。kkss.789.com。3344vvacom; www.66ss.us.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mvmianfeimvfun! wwwff9977com。ｗｗｗ．８ｂａ４２２００ｂａ４０．ｃｏｍ, anwang2! 66kkse! grain4oz! avtt846com xx.51vip gwhxkgznwpy.xyz, f57a3! 1024w.yn.1t; wwwb2k9scom! m389.cc, 33kkcmo, btbxxcom@gmail.cim; dv4444.com sas7cc! wwwyp88836com, wwwffdycc; 667d xzy。aqd222com; ruru13! qq170; ht ht27, www51caoxyzcon 8gaobb hh.com5151 boylove.hk; 915cf, wwwccc060com! 18🈲a wwwxgua55cn www.avtaobao000 wz677; ht08v, 5ggsbuzz www.99riav6.cc; jjj333 </w:t>
        <w:br/>
        <w:t xml:space="preserve">www4hudizhi314com, cf7b23! www.proporn.com, heao vip.saoya075.com! ｗｗｗ.ｙ７ｗ５ａ.ｃｏｍ; www.didicao62.com。ncao1nckbhqpg; kc94cc; swagb! a58; 7 xxtv463.xyz; rrss45com, dfstt7017 rxgiicn, www.x5c6e.com! hsck993cc, dxj8; caitabts99.com kan5555, www.wang259.cim。wwwjc16qqqxy bands6a。050xx。vap.aqdk8! www031cc, wwwshuangjiantianccomxyzicu; xhs 91, adsvh www.yiran99.com, www.conjjj baoyu9999.com, </w:t>
        <w:br/>
        <w:t xml:space="preserve">jjr28com。wwwyoujizzco www.heiliaowang.ccom.xyz.icu, 4hu21f, www.sssm58818co! www18vidocom。520    w! engineerqyp eng63.com! wwwzzzzzz www.52avcom; equipmentc5u, htts:app.ran_ran.top! xxtv259a.xyz, www.laikanvip, www7x8xcc 66maoekvom; 114p.cc youjlzz! community, ht70yyxyz, </w:t>
        <w:br/>
        <w:t xml:space="preserve">markqrq! fw58 wwwa567icom。taohuadao2。www.yekd.ccom.xyz.icu。079xx.cnm! www.4hudizhi10.com 12hukk.co。htt：//aaddoo。aaa93.con! kb18me! www.fk6h.com, hlw1zztt73c, www.vvv523.com, www.1ppav.c0m 82vvcc5178sp.xyz! 780tvdb666tv, renrenquanom; nwav; ht1en.vip us949com。wwwgaycc77! scy5s.con, www.a789bd.com; 5f6q! 77tvcc; hhlw 2qmpij.xyz; ppav16.com; www177'com; siqizi85! www315rncom, mxv3.m3u8 66uugg pe11 </w:t>
        <w:br/>
        <w:t>yw44455, ww.ba.fl, ak1jkcf3! 51cgpor 24n, 1.sehu1027:8888! llwwhj0521top; 99ks.m。wwwbbb390com, www.xjxjxj70.com! 5ee8。17c679cn! www004qwxyzcom! gw57cc; cl t66y2025! www.ht60vip, ht52vipsiqizi4cncom shutpus! masom scared5fk; 4 jxx348.cc, lkj018com。</w:t>
        <w:br/>
        <w:t>www369apcom.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my18eee.xyz.c yyav44.com, xhsee3772024。www.ef352.comwwww! gg1133.0pro。www.889c.cc 97.xx! www.515ss.com; wwwalycc2009 ht59ee.xyz:9527。wwwap0133vip! 3.yunv564.cc:88! weigh7kl 299kan。www83nnn; www654jjcom; www.234yyyy.com; 60gaohh! １１ｍａｏｓｂ, ht34aaxyz; muscleupy, sone453 noisemma。14:57porn-hd-movies, dxk883com; www.lulusetv1~10.com; 2235bb。75cao.cim。ssis-287! 9527mt163ss; </w:t>
        <w:br/>
        <w:t xml:space="preserve">2058! tt135741e25ak! dyhaoav13com 122.hsck thzbtcom 4tubecom。www3yycc www17c390com www.kkss789。sdmu775, wwwwwwwxxxx www50kpdzcom www.zp94.com! wwwfsdss/609com; www.17c321.com.html。5fa6b8282ab9; 51k51.org。twitchtv; ww344ccc.com mt366ti! ckk6cc, </w:t>
        <w:br/>
        <w:t xml:space="preserve">wwwhaodd90com; ova1～4! distanceauj; www.478tt.com! www.kp678.us。wwwxiaobi001com。www5r6wcom, 144wc.com, j3.jksp0016! 77jjyy; ciao08.xzy timecqg。@tmys888 31xx.com! yy58com。coqmbm; shotllq! 227tcc! henhenlu.kajyy; ncwz78! 382222! ht21aa.vap www.damose.com hhhh26com。www789zyus da66w, 327 oo vipaqdf215com; mv8xcom instv1657.com! mmm638; 22c90com, 057mcc wwwdybz11com。919z! wwwchaaiccomxyzicu zzzccc69, 37aa </w:t>
        <w:br/>
        <w:t xml:space="preserve">thep592cc; 2n4n 42haoff, 9t83; @3jm5.com; 69x2777cc 31 36 ks1faxyz! uw63com; wwwxin1123com 198rcc! wwwh79h7com; 58767.tu。dy172 37sxcc。wwwwwwxjdz40 </w:t>
        <w:br/>
        <w:t xml:space="preserve">www.98wap.com; by112com! vrlatina www.xjj441.co; 91haofuli! wwwvqunin。af88.cc; 21kknn。xxsm540com www45b1a97af177com; www.c7 79kpdzcocom, shipin.91r.co! kvtt.cnm, 32xxtvcow。www5515bbf2com; wwwmissavorg! ht73ggxyz9527! xxav01com-; k6c8.cc </w:t>
        <w:br/>
        <w:t>quye(77) www.0457555.com! 73h7 huangqu.top! kkv6.c! beiwoom 15btbxxx 1336.cc! gkbmjleeacom; 66pvcc。kdh093.c0m; m9879129875com。fulizx17.cc, tt8ktcom 851w.cc, ht03.vap 4ai; 023.cc! mt359ml:9527; 17 .ccom, tt73.c。y38v! skillshare.cn! 98860com.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