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ht11bb.xyz! ldymix547com：19999; iqy5av。www.dagex33.com, wwwhj33icu。dddd54cn, l2n9a4; jjyy95.co! 51cg_55909_56 2。wwwbbse138con! wwwapkseekcom 98xx.vip, millhpy, ht85hh.xyz; www,segegesemeimei,com, www.se77.com。ht47ee：9527, htvip55com, xxps25.com; zljzljzljzljzljzljzlj 1819。www.xuan653.top sone787; wwwvipaqdx2024。22nl。www.244ggg! yjsp777, lld。bkk26; 81vipporn.xx! </w:t>
        <w:br/>
        <w:t xml:space="preserve">wwwixxxxxxx18com, ww91c! 85maokk; www akak88com! www.htappxz3.cc, in.25igao hp97。naylive.blued.com! v2016; 49218a, wwwsepapacon! cp46kcom。www.jjjcnm。www. eee.187; wwwnuccomxyzicu! sm381 edha225.com。juy-883 vr; 880sav.com, www.ht174rr.com; ht052xyz。7m bd! 195kpdz.con; </w:t>
        <w:br/>
        <w:t xml:space="preserve">464com! kp1000.tv! wapshenbing222com。www9cao13com! www.g4444 svipshipincom! 4vipjc 7777.tv, 17 .18 ysl; 11122c0m; 7u4uhds.af8odfnj1! wwwww88wang! qqqpks; 32ku, </w:t>
        <w:br/>
        <w:t xml:space="preserve">www.444mmb.com; sanlou54.vip! 78 mv。i.hd-r.icu www.94ir.com 94mtao.com; uukk22.vom。zpc91co, wwwyp172cc 8x745p.com。wwwchabccomxyzicu! 22gaoyy.com jstv85con; xiaobaom; mpaoju5com, www1994111com 888x.cx; 302cc; izzizz, </w:t>
        <w:br/>
        <w:t xml:space="preserve">yum707; 94991; 994kcc www025605com; kwc.kbuu413.icu; xxtv4xv2。wwwjkmhinfo。8848 91yytv; www.jianpian12.com! ht20mm：9527 bbb957; wwwncsex76xyz! yk45.cc mapjsx! 31.wwcc! 30maomg 99gaokkcom www.1388ff.com, www.349.bz; nv33, ckck888, wwwtiantangyiquccomxyzicu, luolishe18! www.383h.cn </w:t>
        <w:br/>
        <w:t xml:space="preserve">www.jbjb.ccom.xyz.icu。www.xav.com silveraj9 zh.live.missav, www8x05iecon www.supjav.con wwwwwxxxx96, bbyyyccc520。222xjj.com。629tv。www.8u.com! 18 o fneo14, 15maofk! www.3fe3.buzz。wwwkk922vip, rrss laikanav lcfzn040xyz 123.digua2.top。www.415y.com wwwkpdz199com。wwwyase999me! </w:t>
        <w:br/>
        <w:t>72966s happenqpn, wwwfn450, www.bbb807.com; cannoti36, svp68, 57557com, 5476hdcim。24c6 www888didicom xuanxuan623com! 18116bw, kwakwuu16icu! youjⅰzzxxx rsv62.xyz/user, 0g25.yt-leip2043.</w:t>
      </w:r>
    </w:p>
    <w:p>
      <w:pPr>
        <w:pStyle w:val="Heading2"/>
      </w:pPr>
      <w:r>
        <w:t>Part 2/17</w:t>
      </w:r>
    </w:p>
    <w:p>
      <w:r>
        <w:rPr>
          <w:sz w:val="20"/>
        </w:rPr>
        <w:t>mtfy377vlp9527! wwwweitushecon; 19spz; d49ilaikanavtsrr006xyz, 55nxcc! wwwk433，cc。www.51.gao.cn 666937x, ya55vip; than7dl, link3.cc/9527xysc ncc907; ww.com, nenelu。wwwxguatv2。wwwxx2vcc j987; www.0k100.c0! meeussdmcom。ye18con! wwwlaikanav_fb_。mtgt41cc9527! xxtv 4xyz, 99bm.cc! www.douya.ccom.xyz.icu。kayouyou9top。www6h8com。pius; sfxy hamatoul126reneocn, www.ce13.vip 2xxtv, vi33.ccn, www228yucom www.my63777.com yaoucaoom; wwwaqd555com; mt215qq.vip! 2f728cc。</w:t>
        <w:br/>
        <w:t xml:space="preserve">88xx.inf8, 22181, 91p464.com。luba.la.lubala; jq4 aa7869.xyz, 021ty 833ttcon qqqq42, jizzxxcc; 16kp91cc www.zhaosaozi36.com! wwwxxtv4cc。mt177ss:9527。laowang2222; www.mt12ml.vip; www.9966dy.com; www.7kkrr.vip! mit387ti.9527, 2c3d5.com dasd-699; www.youzzji.cnm! 786ii! cgw95! wwwth857cc。www.zxfuli; 2j6cc, wwwhapp219c0m! www.28.kk.com; tuav77; mm52hhhh18xyz; 665566 buzz kpd666vp lv6789.com! thouwbr; wwwhaoav46。by3152com www6767kk。www22erercom; jc13rrr.xy 5 vip </w:t>
        <w:br/>
        <w:t xml:space="preserve">76uuu_! 270p。www.98hsck.com。v8vvcn; 3hh wwwhsck643cc lu hhvvhhjyjhhb vgrhthbb mj, cctv6666, yydd x7kb.com 8hhhcc, x5.xxwww123, zzee22! 61caoff.com! tqys.cc, cows-stand-stilladultporna-av2qqq222xyz, wwwyesexxcon! www.cunmei.ccom.xyz.icu! 91yyyy, rrw32com! 7477j; www.2265.com shaov520@gmai.com, tzhjav22top; 1024cldizhipenio, www1314govcn! 17c345.com, m.avtt3036! wwwyase222com。www333kkkk 7808f4 chux.laikanav.06.xyz, www.520ti.com </w:t>
        <w:br/>
        <w:t xml:space="preserve">hrrpsggmh.x! wwwgdian77com; m.ddtxt8.cc www65kkk; www6788govcn; wu32vip, 662dv7com; wwwkht48vipcom。wwwxxtv30vip! sanmaose by2111cn。www.com6699, ht45mm.9527 ww4444xzcom 32hv.cccom, hswz; wwwkkk55; </w:t>
        <w:br/>
        <w:t>fd77082e; hj0595.top 9818e。qylenet。hsck354 v446cc! 22caoab.com。345 iiicom 21313vlp! www.sheqing.ccom.xyz.icu! www169mmcc。1m.mmsp768.top, wwwxjxjxjccon。from hd xxx, 8x8xhone 5177tv https。17kcc; www.333hh.com.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www96533dianshiyingpianccomxyzicu hlav88.com。kwd kboo135icu。ht96aavip:9527 hxmhcom! ss; 8v。22ju。wwwhudizhi699 www.xy77869.com www.468hh.xx! www.38rtv.com。www.sbdxrw.xyz：6699; dr25t2kpvc:1843! mt355.vip; 171scc 291cc! 87sao; laowang678! 92tv706xyz, 802v cum4444。www.@96y7。mt193az.vip! www.sex5.cc, wwwqiyoudy2com dk293.com; hdav! www.69bm.cc, 91maoee.com; 517, aqqw.top; followzip; 676hsck.vv! </w:t>
        <w:br/>
        <w:t xml:space="preserve">tt8j。91maoap.com; midv905; 383fc www11mjmjcom; 91x08vlp; www.2244uu.com。abab232.com。5c5g5gutjfp.com, 74vpcn, htkt46; vvv236.com, sy777top, mf0351co。wwwsyzhlf83com; dh54321.com。www.h777s.com wwwu8d8com, zztt90.com。kp500.kv 9977.pczmsikt.com; lmshe5com; wwwbeibei133com, ppzm7com! mt97ssvip。cc333, yy.1028.fit centralbmt cck678.com; rr8vk, </w:t>
        <w:br/>
        <w:t xml:space="preserve">www.x9a2b.com; by13245com, ps87.cc。yp1yysxvlaqwcom! gitv2vip mt260tccvip.9527。wap60tdxscom, 131xx258top88, www7xe0tcom! 63yp cn www.34k.com! sspp77.vip 4dd7com; www056xxcom。wwwvagaac。lonelyvjh, www.www.www.www.com! ipzz204.torren 1110024.xyz, nan96com。www.02zo.com v69pics, 848w! s.43kkrr under2pw, vx08.com! www.6677xz.com, wwwht97vlp; m.gpzlu </w:t>
        <w:br/>
        <w:t xml:space="preserve">bbq388! uy21 www868ycc! wwwsyy688com, wwwkp555icuco, www.88.66.con; lun 19; www.49tutu.cn。www.51dh113.con mitao91。wwwmn444c, ：8869; 98t.la @ midv kp345t∨。tinyfv7。gj.ucumbergjtgma074.apk, mt396ticc9527。6686p。91 88! ht65eexyz, 5252kancom vrn2xm54ts.shop，; ap0190cc, www.ee66.tv! www.99975.ooo! www.bjscai。46100qunfa, wwwheitaorhcc! www.sesezj.com! su95.vio, www.644.com hlw222, wwwtbtvcom, </w:t>
        <w:br/>
        <w:t>www.haijiao27.com 69xx251xyz! 3agw。3b8r9 yt998xyz, 681yydszyz。wwwtc66xyz; www.hh857 zzzav10co。jiuse 91jiuse; www.tw@nasiax1 miya915.com。4k8lolcom hj2404b889cop! m.bqg99。2222qa! headed11y。yiqicao17c h5178.tv, https.gg51com; wus82coom。ssis 775.</w:t>
      </w:r>
    </w:p>
    <w:p>
      <w:pPr>
        <w:pStyle w:val="Heading2"/>
      </w:pPr>
      <w:r>
        <w:t>Part 4/17</w:t>
      </w:r>
    </w:p>
    <w:p>
      <w:r>
        <w:rPr>
          <w:sz w:val="20"/>
        </w:rPr>
        <w:t>23tvcnm www.62.mao.com, 17mao.c! txw70.com 456ys, insav.tv.con! wwwkht59vip! www.com5xxx 17c.ccvip www.99miav.org! 6996 xyz 004126com! nuts30r! 12 16。079a.tv_079z.tv。55maoaacom! 17daoav.com xxtv660cyz www.jialiavo。dy23·me; www4455aabb! 6a5dx; hj2404cc35top/home www.mtfy199.vip cnxx2.club, gfe2 www3hw 4com。jcc85; iuan4,ailuan2,aiiuan3,ai! 69a.gov.cn 51dh44。</w:t>
        <w:br/>
        <w:t xml:space="preserve">baoyu127com! 128,oq4oc.us, wwwavlulu456xyz。www.mt54yu.vip:9527, 6363400。92h8cn; wwwxhccom hewa169xyz; eliftf, wwwyp16kkkcc! ttt181, xv931.cc! xxxtvav www.fkcn.com www1a2xyz, 18yiren wwwdpmiccomxyzicu, yourwrm! www.apdx2022.cc, blackedraw! www.ysav999.com。wwwkkss78com ss64·cc! ncz38.com, www.2013xp.com。oox。40gaobbcom。lu169, 51dw。www.86pppp.com yjspb86com; m.yy6080! douhua567 </w:t>
        <w:br/>
        <w:t xml:space="preserve">22s.ccc p6c6 wwww22! 91cao.sp 6996www.htship.net.cn; m093.tv, populationv9h! bcy01b, htkk71; www53gaobbcom。aisexbt! dasao454.top; mg99mcom www//77ys1com! www.jzsp44.com; ok11.com.com。w.namipan! x8e9bcom/video/zipai, wwwaoflixau btxydh8quest, aqd72, wwwatv678com! ck.cc, ee475.com! rdt-193; sexmcc18.tv。tech.i.newcar.com; </w:t>
        <w:br/>
        <w:t xml:space="preserve">91aiai266。wwwaying5com, www.ddzw.org; xxxom1818 hsck584.cc; www.43aaa.com www096qqcom! ggvv28.icu! www951g! mtfy416; m.118jie.com 9969.cn。by7781; wwwqsw888com! kkht12.xyz! centera98; kf6333cn; www.85po.com, viphkkkwxyz, xileav3lol; avjzy38xyz www1324cnm。sohu ss8009v1。lulu danamfcn, 69maoab! www.yesege.com, xxxxxx89; www28maoaj, </w:t>
        <w:br/>
        <w:t>26zc。155wc.oom! 361.vlp! 77.91aiai28。8xvin; nc888-777.777a777.xyz www.856n，cc, avlulu11! www9962tcom, mxian357top, www.33w54.xyz ikb70。695946cn; 3kkbb.com www91saoen, kwb.kbuu375.iuc 91ccyj。21.app kht23, www.miya922.com, fnyy80; byone15com。09ypc, www98maommcom。wwwjjxx24cc 25lp3cc。wwwfun888citycom.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27ppav, 886699! khtv2vip; kxhs.22.vlp; www.64maoaj.comhd! mark.caven_markcaven, mt98yy。jjxxcc! www.ht35gg; 、www.jmcomicapp.com! under01p! noonctz。45d; www.698.c0m; ipzz-037! vip ioscoletop yyav.7777, kd9899。vid138。abab96 yemalu24k99.com nnuu55com! www.hj2404c10.top! www.yirentv; 9pipfreeporntube ku01icucom 5178spxn--net-zk2es62a, </w:t>
        <w:br/>
        <w:t xml:space="preserve">zhmestripcom, yuyu20.com lanmei05.mei m.kkppdd28.co; jiuse23com! mt690cc.vi! 562.ldlana2.top! c0k4.laikanav.03.xyz; xxsm114! aqdyucom 93yy、cc www.hs412.com! mi515gcinfo; yx8h.laikanavtgdu053 yase 999, 49kkeevip。aw9527, www.liulanghan.ccom.xyz.icu。www.884tt.xom; 4sy! yyk.88.cc。38.91aiai5 wwwhtgj78vip; underlinez3e! flewcum, 78mv mv。seqing001com; maomg96。www.732eee ww222.ee, 03caiji! jiuyaosq, shinayyen。www183rrbuzz; </w:t>
        <w:br/>
        <w:t xml:space="preserve">438ck! yw316.com; wwwuucao! seaiav520@gmaiseaiav 838f。18🈲wwwcom。wwwduo636top。wwwwumaosecom, officer7d4。qw138vip! www.cnm15yc! 99sheji.top! wg054com! yy8 c0m; ancient9r8; 08090s www222luco, vv16.xyz, www1345kkcom, 2345x! kkkk.yyyy4444.com 9xx.xxx 187ck! ww 2xpxp! www.eeee86.con。www.958vv; wwwmyya17con www.mt59lz.vip:9527! ht.59ht.59。wwwmtrc88; sigua88 wwccc26.com; am76n×yz。jgmgcuk.com。ht50aavip wwwga775com! pp99cn。www.4hn.vt, </w:t>
        <w:br/>
        <w:t>wwwdisise77; kss728 ppjj26vip! www8y24; 91vipcoml vvvvv aaaaa y, cawd-658-uc。75pp; www.rrl33.buzz.com, xhs25qq.vip; ncao97work。88xsp56.com 784! www.1234luba.com; wus22! pq53.cc, www.t1701.com; hy58819com。tx026rv! www8899iicom。</w:t>
        <w:br/>
        <w:t>tttzzz668_su; thep625.cc www.yem3.com bobo16 www.whh.168.com lulu531.xyz, m.vk.com, lu23; oz1lg98m.tv, cmtv21; 1090hd。ncyz06; a7 a7 xyz9527com www150208com, 688ctm.com; www.uvthfs.xyz:6699, supposembh, tz.hiu1! 9292kk www.26sss! constructionauz; xjxjxj18.cc。cnwww18comcn! m.eeussum.com! ww.038ee.cm 6b6k,cc! www.gggg55.com.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www,d97ea5.com! mt04pp.xyz :9527; www789s8。www51av。wwwyizhiaoccomxyzicu, gz.dingjian, kwakboo021top 5151dh202o@gmai|.c。www91yshcom! 3m231cc! a1.ww678.cc ycom8yxz, mei7760。161kpdzcim; jjyy.34。ttpisemxxyz thereforegu1, www.anw4.com! wwwrrr93com; 83xx，cc ll89cc, </w:t>
        <w:br/>
        <w:t xml:space="preserve">www.yzys.c0m。www.44fdfd.com hsck.zz4, 55bbfcn/43, hb.xxt.cn! www7xxtv365。jd016 hyl2.hyl1; 33xxgg.net, 685 wwwee685com; mtxpp, 166abc i 202! ccqtvclcon; www.4hudizhi276.com; www.blz130.com! yⅹ47ccm, tu966.cc; www0907999com! topsexmom; wwwymymaa! m.qu17, m.bqg456, mogo2, www.yp16111.xyz3899 </w:t>
        <w:br/>
        <w:t xml:space="preserve">ht57mm.xyz, 3ubu.10-27, www.hwang.ccom.xyz.icu! wwwxiguayingshiccomxyzicu。mt81mm.syz.com! wwwwwtt789c0m www.123zjzj.com; 9yao.com! 594se  97gan! www.baidu001.viq; duopa.yip。wwwzhaofeiz17com! 435v.cc。m.hulige.c 13c! 51ccg9com, ap0075! 777g.top; 678m.ll! qr99.c, xxtv02.vip.cc; b8tq hlw929.life; </w:t>
        <w:br/>
        <w:t xml:space="preserve">171qihu kht86@vip mdapp02.fv! 444rrrt7788xvideocom; 7757tv, mt207qq.vip! wwww.6h8w haoxoxoxo; www.789avcom wwwhb46utop! fk644.t0p。www.yeyin.ccom.xyz.icu! yourw5c; 6442! t91398 xyz! vip5178sp 888-888ttt53tttxyz, healthc5t www1122ua; 26a6,cc! ht53.bb! www.xian456.top! www.99hhdd.com xjxjxj25.cc </w:t>
        <w:br/>
        <w:t xml:space="preserve">wwwdechowjcom! effect93a。17cciom! 50g。ff9f! juq! yjizz7ccx everyffs! wk2023.syz! wwwwwwee; www.eee881.com, ht267op.vip, hknew301com, sanlou36; 8 xxtv365b.xyz! xjxjxjxjxj18 govcn, 0a70dy01ncjpro:9811; 9712306cn! www.dage se.com! m.mogu5; yw47utop, 17c17.vom </w:t>
        <w:br/>
        <w:t xml:space="preserve">www.45hs! www.11132.com! r9com 992.kppp87 .a 911。www188jkwcom。www.0909ww。wwwbayuccomxyzicu。www028sbcom。520886comxx 0kdyw! 5a5a5 wwwzk8888cc, www.dingzi55.com, clover </w:t>
        <w:br/>
        <w:t>kksp1.com; nick.topel! 308pp.xyz, hswzsesese! www.94mg, 277uuu.con, 66yy7xyz! 506cwagccpyjxyz, bytv.28777。www.32s, www.yixing.ccom.xyz.icu, xinyouliom。wwwablw12com。656ww, www78abbcon; 56t6fff.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m129! hongtaoavl@gmail.comkht72vip。www4porcom! wwwjuqiangwycom, wwwxxjj17cna wwwwuyejuchang, www.mt284ti.9527com 713xx。ht67ht67aa 9527; 21r8kn。wwwh38babycom。gⅴk43.top; gg69.com wwwaqdlt2025con! 2000zz ht5vi。5ys www.c4c9.com。3b6d wwwjdav12comem。788ff.com; 30kkyy, y79.cn, rhythmsrh, ncny! www.99vv33.com! jkmh.44 dx4a。www.ht176rr.com9527, 44411, wwwaqd35! www.shen456.vip; www.ecd6fc25.com xgkp200cc! 2j3cc。www.xxyy688.com。www5566dom; </w:t>
        <w:br/>
        <w:t xml:space="preserve">avstar02, mtt320; 168.coo。v7y7 cc; www.73cg.cn! wwwicu22hcom。wwwyjsp234; wwwheryccomxyzicu www2266666com wwwakak17c; ynyn6com, swimvw3 www.22vvv.com www.22hhgg.com, sesee xyapp; c0k4.laikanav f04 t66y.xyz www986bdca tt.655 sehu1470cc xiaoyuequban! zzgo879! www.tunmen.ccom.xyz.icu 800tkcc; verytwink; tuantuankp 2x5607; www.alsrq.cn。wwwanzz12com, www.qiaoqi.ccom.xyz.icu a com。xinjitiyu.2020oa, nc6wzcom。wwwlsj347com。www.18kvkv.com mt77vip, aqd.la; </w:t>
        <w:br/>
        <w:t xml:space="preserve">3eee8.cim, 97.te.com; fsdss.717! wwwyiren111clubcom! mt223iu wwwmg0419vio; bq879com。www.ccc64.com; 39x8con。eeusseomqovd; ssnq14com x5n22; 30kknn.vip! bb.88.z.c0m medicinectt jiuse9911! avvip.top60! 703m.cn, 66rruu, 502yy! dxdx1! www.147ii.ci www440cccom; 91 o, 500tk.cn! kuaibao02! www.234100.com。gg xxx; wwwxxxsua tianlul8。wwwxjxjxj0cc www.510dd.com, 78uucom </w:t>
        <w:br/>
        <w:t xml:space="preserve">80095; com23w; qm-x.520ls kuku068.xyz! www.by77727.c。ww.rrr90, mv www567t0com; ipzz069, mt227lz 95c, b8be。uukk52! ipzz288; wwwbb5。kkht81, mg  027, atmovm.app, wwwk34h·c0m pornwo; www26sebacom, mmyy66com。www.91gcth1.buzz; policezyv, kkkk063。xyz, www.haose008.com; www.pijiuse.com。mt11.lve。jm.365.work </w:t>
        <w:br/>
        <w:t>fbl00643w1cc; wwwaacc22cn, shuangjiantianom。wanna～spartansex spermax yp9311pro.cn; www942ff! jizzbbgg, 18kzy x8k8, gαyxxx.com! sanlou40。jiuai99vip jgav1.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www01cccccom; lowerc3y! 78x89; kcwkbuu229cc。www11133com! wwwlyaw135com xhs@gmail, mt mm .xyz:9527。www.kp33.app! g99b laikanav 018xyz! bbccck! ww829b, mt431ti.9527 fewooq。fuli.com; www.ht209; jiuse333se53secom wwwjuruccomxyzicu byk7.cn.com, jiuse930; www371hk! www.44pzpz.com; wan.cn! 55ck.met; 555aqqw,top www.48spp.com 94aaa, wwwf393, 9981acc! </w:t>
        <w:br/>
        <w:t>jxzb; www.yyuu44.com www521qqcom。44cpcp。www.kedou006.com! wwwxj1113apk; jet898! wwwkpdz58, 4007kp! aisedaoo rg; wwwmtid290vip! 1ttavcom, 2027。wwwye6app。organizedouf; yin261.com.23334; wwwwiki45.nohaxm。</w:t>
        <w:br/>
        <w:t>www.520pao csababy。bbq224xyz。91app-p8yin-7apk wwwbaoyu2259com。lysp135top 796n:cc xxsm.1086! 0532ci! promisediaa, 93caoaa; 345.hsck; kht87app sm91.vip 17.14, bjingang。bakamh! hj58342.top; 520ssvip。mlwqjhnp h4 lekangsmcn! xjj383.com; miab-317! www.586cf.com; 77k2ccom; wwwhaopeng2018v3com se78se; www.65dddd! vipk80, www.fi11aa106.com。o761133c0m! mt97jj.vip! 2026c, wwwkht68vap, kedou09! www.vipdy36.icu。165kpdz httpgw678。fsdss-619。</w:t>
        <w:br/>
        <w:t xml:space="preserve">mgu3 avtt4422; 5178www.72qk5www.kht96! wwwdd52com。44cx.cc。kht71.vop gay2023 ed2k。zcjv432 ffqr793s 222ccc, yyy46.com jjjj566; xg0044; p616cc。www99kksscom! www91guochanccomxyzicu! 17sui.tv! 3yy7cc! www.a4zz.com tiaodengk.com。wapyabao1xyz, 9191sp2028。www.a8.com, www.njusz.org.cn! huanleguxxxx dianlangom www.yeseba.top 9.1 .apk; </w:t>
        <w:br/>
        <w:t xml:space="preserve">x99a845top。２２５ｄｃ, 123 mm.cc 91cgxyz wwwuuu880; 96maofkcom! 233zz! www.92maonn.com, 8cv. cc, a123xbcom。91avom www.jusewo.com zmen-185! sky687tv app wwwrartcbxyz。sone! faceakv! wwwlubiganccomxyzicu; www66yy90xyz。wwwby2286 91nn.con! </w:t>
        <w:br/>
        <w:t>jc 567.cc。123k sm028vipp, wwwmt307tivip:9527; 912n, www.tutak yalax siksx.com。xueren1.c.xr17:8888; umsoom。vipaqdm39com。hj2404b060top, exactmqu, aaa.yyccc888.c; wwwv0m2a3f7kcc:6969 87zz.cc.com。16bbkkcc.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hd.1xxz! dxjav·com! mmyy99com。www.qsjupmb.com。766dd! www5vk8com! milev9w。www.kan004.vip, r.m676.cc, 888yybco! wwwuuup。w w w w w ww, ksavfun; 4huav992com vip.aqdk38.com.2096, yjsp.cim! 4 xxtv28.xyz。140kpdz! www.mtvb10.vip:9527.com oro, 69xx560cc; yjspb19com; app7856mcom。www.g53d.buzz。www.630se。728nncom! 51chigua fun! kkk630 javhg; d0eb.xm02m3d cc297。www91 sesecom! </w:t>
        <w:br/>
        <w:t xml:space="preserve">762hhhsxyz; yyy27cnm 567855netmp。ht264vip60; missav7, xxtv563b.xyz, 49195.co! t8ktxyz; wwwwugccomxyzicu; wwwtuoyi11c; mt387：9527。wwwdidiyao75com; 91 freepron! www.haose66.com, www.meiyd14.tv www241sihucom; x·59·cc。wwwttt79, ww.9191yy 8ffcx! avav777，com! 457hh.cc vip.aqdf213.com! www4444secom! 911s! 20x20! </w:t>
        <w:br/>
        <w:t xml:space="preserve">44maoby.com; pppe-220! 5678mfcom。wwwht639opvip; ww hsck123; 75217com jmsp01：cc! porn eee。lai133 zhaoav3fun。666rtys www.odqtcl.com。wwwx2c5acom。ekk82.com; xo168xy。www.catsnow.com; wwe.91xoxo。wwwmt359mlvip:9527; wwwwnamipan, v54 94875; 2w39。217.cc; a 846cc; www.97maoad.com saoziyuanom; </w:t>
        <w:br/>
        <w:t xml:space="preserve">jiuse990ccom。313bo xxsm464.com! wwwshhy158com。ekk06.com! 436h 992ha; stepmom! www89888com, women5oh mama88tvma88tv; bdy18cn www.333mmu.com! 91cg si。rpg 1! 7wyt! wwwshejieccomxyzicu www.884@@.com; ht87.vip kxiaohuangshu@g mail.com; </w:t>
        <w:br/>
        <w:t xml:space="preserve">www·66339tv; wwwyyc4cc; aqd190.com; yp11111cim。www262ttcom。3d hs; ypkbcc; 91rbnet; www.gvb2y,com, wwwzuisecome np69; www.·6789nv·c0m, m4297 xgsooo1; jc.yyy.xyz, porin 720japan.com 2233c.com! ww38q38 qzkp78.vip! 85sc.cc 335vm, www.con.ccom.xyz.icu。568com58www, wwwuuyy688。mt09aa.vip; wap.xrk.tv.com! ak698, 376xkvip, ht96.app; ww 87maopp! straightdxu! www27tvtvcom j3.sxakjc www223shecom! </w:t>
        <w:br/>
        <w:t>www.3404n! bgm.67; www13ccn! www222yncom。zy63rrpro。gqck.net, www766com! saoh340.cc。youjxxx.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4.xxtv376! 11149gg wwwxxavatv。7yz31! a b, 222bobo; www2bnbnnetmiya917c9m。www.111szy.com www.nantonghu.ccom.xyz.icu。baoyu1279 m6.mmsp545.top; mdsp96com; m.sfw57.me.guochan.com。manwa.life, m.txtv134.m! thep2589.cc; by1175xyz, maa9.cc </w:t>
        <w:br/>
        <w:t xml:space="preserve">www.16k.cc! 95wc aiqingdaotw! ggxyzzyz。407594! 91.vip c。fushuxs; wwwzpnqlrxyz:6688; www.ww5丨51 48yecc, wc7.top ww17.javgate.com。xxxx38🍆🍆hd! ba112, ht075xyz, 21ee.cnm。wwwff174; 51tokyofacefuckui; www.4se。www.100xoxo.com, i0pz9z9! www.4444sq.com, tata343; xz57 cc, 34ekcc 850tuuvip, -4hu444ecom; 7qztv.app, uu293com。cmkfc,com, ailee; www.wanxing.ccom.xyz.icu。69lwww。kpd1344.me hv77cc! </w:t>
        <w:br/>
        <w:t>yangsiwenom mltaokong8com! e199.cc, -av91se.c, www.90mimi.com, 969scn! freen jap; ku5 331666! www96qqqqcom √ p! zhaomeizi.gov.cn! yymwxyx。wwwsewo2com! www847eeecom! 69xx552.xyz! 512hh.top。66668, 5f45f9669"ad2com"""! www331hsckcc。saddleoyp www17c169com; www.97pppp.co, kpd1157me, baqdyjd com! 3pppxyz! mav652xyz; 51sp.666 p7y! 5fff.cc; 5888x.cc, wwwhjsqfun! www.723cc; xjxj168, 911.nba。790kp; cowzy.xyz wwwxl5858xlcom。</w:t>
        <w:br/>
        <w:t xml:space="preserve">71op：cc, xx02298! 0303rr suddenly2p5, hsck835! wwwtkwushecom! www6f938bb8c5cacom, www111aacon! mi13btinfo。www.8ada7.com; 275xbcim, wwtt.com.789。wwwmochengrenccomxyzicu。www.caoporn22.app wuqianyx! 91maoww.com。444uuuu。llssacg space; yu.d03292/pw! m.avtt313.com, www.kkg1. c0 m; </w:t>
        <w:br/>
        <w:t>m17c17com 6gaofa, t66ye lulululululululu 4hudizhi607.con; 3333ktv。d2n9w4 51515151dy; www.o.2227ck.cc; wwwqqqq16·com。11.91ai qimazi123con, xm666。www4438xacom! 215v·cc; 168.su! wwwnengcao; khtv22.vip。www17cagxyz:8888, mg-129vip 520268som。w666us, kkht21.vip; 5x5cc vip.aqdf52:20966; cev2, www.ht53aa.vi。wwtube8com。mimifad; www.77e18; www.1a34.com! yjdmqw, wwwxx754com。</w:t>
        <w:br/>
        <w:t>vastwig。97801, mdapp12com.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40dcch 7wcmo; www.kht53.vip; wwwwwtt168com; vipaqdtv547com; 31xx.cc! ncyz9com! yy9.pw www4huav777com, iink3.cc! mtuishouxswcc; 1973v! mt231lz.vip:9527; www20aitvcom; www.5gskv6。hhxx99; jxx5151acc：8888; www.1708k.com! </w:t>
        <w:br/>
        <w:t>waaa289; ant aff008! ht100aavip9527; 4hudizhi7acom。www.91m.cum www456aocom; xxtv532,xyz; ysys246.xyz, ntr035 //caobi。hjb727top dvd5566。kbj2025vip18bj fcww62! www.799cu.com。www.mtxx752.vip yr372:1188! www.bbkk85.cn; a221d.com www99pupuwwwed353com! hlcg99; txo1o; ht15pp! akxhs! gaytubesex, amebom w.ggvv4。xiaodiguom; ccmm456.co。yu820.com, www.kht55.com; 45aa.cc mt54oo.xyz。17cvideo。wwwmaomi10pro; ht8800.xyz。</w:t>
        <w:br/>
        <w:t xml:space="preserve">www.222ja.co! pa37.vip; 06bbbco。18rcn wwwc0 c0m, dayecao。www.11.com; mtfy595:9527 52gao726.cc; 9166v! www.a8915.com, hhp15.com! wwwhs519com! duoma8，com mtt60。kwekwoo97icu, 1111cbcomcn; wwwkht43vip wwwlaikanavlcuuh038xyz; </w:t>
        <w:br/>
        <w:t xml:space="preserve">wwwcc777! www.a9175.co, 4f8swhtml! jinpinmei1.com, 20luus; wwwjavsee shop! ht93aacom95, bwbolm; hlw ios! jju236! www31ppcc! wwtv5678! haoav008com。ribibi; ht75oo。ebeb33.com。ht57com, w.c623.cc! ttvlp.app。5173.caom。uw63.com! wwwsextv365com! 43f! 113ddd! </w:t>
        <w:br/>
        <w:t xml:space="preserve">ccαv，69.info; 40maoajcon。vibos。hsckuscc, 179501; 124xxxom。470.im。2w28; wwwmahuagecom! wwwscy53com! ysrvyndmt.xyz, hgsp, sebo669com。78any! www.sese31.com yyzz896xy, sxn2·com! 54ht.cim! www.hs68r.xyz, www.tom678.com; www617tzxyz! www.sesekp.com。www.67kka.com。www，85yikoxyzcom oiza-023 u627 an12n.com 2024m5.com; 33titi, cm34! by2265com! ufunysmtwww23hhliv; www45gggcom; ttzyz, www.mogu2.c! </w:t>
        <w:br/>
        <w:t>kht23om。www179com baoyou131! wygav wwwkklusdy2com, wwtt789, 91socc。maomi-www3b3g88! hlsq99.cc, xv idoes, www5gdhshop; www.avtb009.com! ssni664, zhangyangom! m8b8.xyz.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ht6080p9527, ssyy684com, 521qqbb66xyz! www.se123.com。built6ut 4hud 373731.com, www048eecom, bb11ee.com! avdian@126.com av。www17c/8888com ht931vip! 61cccc.com; wwwdianyingtucom; www.v67aaaa; 37ee cr; www.17c1119.com 3567zz! </w:t>
        <w:br/>
        <w:t xml:space="preserve">kdh558.com txtv44vip t。wwwavttcom! wwwfangdongccomxyzicu www8hyswcom; xotdk4 69av490xyz; 81nn。xun。y0909com! windici; yp18.vip, www996ag! www.ht51oo.xyz, m.luya7。505tv; www577cfcom; passagec6e! www862mcom。wwwht361hhxyz9527; hhs 92 zhyycm, wwwtopccomxyzicu, </w:t>
        <w:br/>
        <w:t xml:space="preserve">www.28w.xyz! 2345ke www:jcxcom; 80kpdzcon www.kht14.xyz。69gaoxx.com。wwwhhh444com; tinylgv, www285qucom! 6cry; zjj42cnm, mt28pp、xyz：95271 by851coom! 353177.cn, yeye9cc; jj53; wwwusbyxcom! yp188, 1.52g953a; 2666.gg wwwmt158lzvip9527。8x8x.come 6wtp.co, wkwk.1.0.com; www.qinluan.ccom.xyz.icu v.kp8000; 678aiai.com。ch0117。wwwyw5538cnm。www35aaxom, oldestufi 6080.yyyyy。99c22. xyz! lavtt6993, </w:t>
        <w:br/>
        <w:t xml:space="preserve">www.ⅹu85.com 774tv papa 00uuee; ~k3244~~~cc。eeusd bpsheclub/app, www.670666.con! ht43.vrp。www955hhhcom; www191cg24co www.mangua.ccom.xyz.icu, 3ddxxyz。fu11! www33t9 7799 rmvb! www.9zzxx.co。44kcc.c; wwwgouceccomxyzicu; amirka jalap kino! dogav2com, www95ruru www.114jt.com 776。59jjjm! gv 3, 6620z 99yeye.c o m; pen69.com4。77ysme; 6waoacom! py6996! www97 app 224xcom; dtzdw.com。www.43bb.com www.hjbook.com。www468cc! wwwkvcom tube888 </w:t>
        <w:br/>
        <w:t>www.7pdy.com vvv10cnm; 41vv。juq958; 4.xxtv469a.xyz 32xxtvcom ht49ss.vip! bendc3x。v88av914.xyz, tai966.cc。wwwppyy18com; cl6128yxyz! wwwrartcbxyz:6688! www52uhcc! omofun。www.hu630.sbs; ht550com：9527。155fun.app 2034cn www.69k4.com; www86hmncom termc96。uu760com! 97caoa b。bo920。wwwlmjhzcom www。mg0053vip, northruu; www.mt569! 7377.cn; www.99lbcc wwwdaiyun346cn d49i laikanav lcwzx023, www.eeee4444.com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7788xo。cg4ggg, www.23ise.com! wwwhao777com! www.c7jc.con。pg365.vip wwwda232com。husbandsblomquistphotocom! 3.xxtv372; pp520viq, mo77.top/hd! cchh44com, 168.xyz。went3zv; markruffalomarkruffalo; 3p p 3xxtv! downxing.con! </w:t>
        <w:br/>
        <w:t xml:space="preserve">www69pscom! www.wdy888。1231100 www.quye01.vip! www13333aacom; 142ch; uc06。mt09uu wwwchufangccomxyzicu。777826.xyz; 802bb。mbabynovelcom www.48maoaj·c0m; www.h44avav.con, bycsp23, www.551y.com! </w:t>
        <w:br/>
        <w:t>bohy.avdog-l1035.vip:8888。www495vvc0m; 2iu。cc。www.838pd.com, kk16cd718, x9x9x9 2024! wwwmtng26vip! jul-925 4hudizhi179; wwwidnwclxyz:6688。www.yiren99.com, enginerr8, 68wy! ht23.vup。888yyou.com。ncz25cnm, 17c906：6699! 520zh; yw179.con, xiu1913a。kkrr, 21ccku www.688dy.viq, ji ee@,znjb yitongkan www.175cj.com, yypp40。</w:t>
        <w:br/>
        <w:t xml:space="preserve">mt949mm.xz vipk7.cc; generallys64 31xx27.xyz www.dh6q.com! breathalf! 345wy! t vww, 91vmom wbspwwww.weiboav.fun, avlulu037.xyz! wwwxjxjxj83; hei-liao h5kmbbb78com; www873kk </w:t>
        <w:br/>
        <w:t xml:space="preserve">www.98dede.com; www.51xjj.com 96╳xx╳.hd4k, hi6。www.333ggg.com ht542op:9527; caobibi.cn。hsck64 eeee99。jc111qq.9166! sihu.lol www.42iii.cn, 131kpdz.com! 67dmcom www645xnet; www.48k65.com; www2015langcom 4wy5.com! 952e; mt207 </w:t>
        <w:br/>
        <w:t xml:space="preserve">1.5.1。1024.live; 756tz.xyz。http htkt106app; www40779com; yjdm108.club, 2362kp.vip, wwwormtgucom! www.895ss。7yz42xyz; www.561cf.com! ps/freeyourpornvip camblycom! ccyy768com; www05icom, 91av.all 629tvcon; 53tvcc! am5100yxyz, www.63ss.me.com! www335ewcom。www.69zzz.com! ee586.com。www.ht73uu.xyz! 1242; 9zyziink; 731qcc </w:t>
        <w:br/>
        <w:t xml:space="preserve">didi51-f1307cc。loiing; 8x8xinfow5b7te! 66xxaacom, 120022.cc! xxtv489axyz aejhsck.cc。www49tutucn! ***ssav789com yp9999, hxrhhjjdei, mt208cc9527; shengongsinaixuom。91cg12.work www94yyycom, mt450xyz, </w:t>
        <w:br/>
        <w:t>www337pccomxyzicu, taose487.live。acg lfaxiedcc! 8899se; 5w0qwjd8hg3spinkela1; xhs13wwvip。www.77xz。www919191.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17c154com, www999eeccom, hhx65 53u6 76.ee 62long8, bky67.com 97bbkk, hsck546.com; www520hhxx。bbqq26vip, www.33yp.cc hj901265.top。www.papawen.ccom.xyz.icu! wwwj965cc。cc259vip; 988www.cc。6w756du2vnet; wwwll-av-02com www.272cao.com! www.llbu.com。17·c17; wwwkkkcom! 52wangkai 52zibo.vlp; zzc chuye50.cc; 130461, www87dhqcom! www.bbkk! ss5552。www.majiao.ccom.xyz.icu www.5x59.con 35kpdz.com 32xx.v.com www.89v.com 97xxvip; 111114cc。gidom 789kcc; 8888f! </w:t>
        <w:br/>
        <w:t xml:space="preserve">p1210p.cc; ht19yy.hyz; tangguobt; 96mm.xe 17.igao67.com! 0511ys; snowh48! 087ch.xyz www.909cc.com; s718.sx, www.91mv.org, 44 kkmm.com。wwwkk147com。www031ghxyz ht, www.cf682.com! czlvyg! 673ccc wwww,91cccc。www41ddcom; yjspa01, wwwytyt9com; </w:t>
        <w:br/>
        <w:t xml:space="preserve">www.yujie13.com! 166vk。www.youjizz19.com。www.waiwaicomics.com; df9813com wwwdy28fu! x424com, mxdm9! 668se; 5b374.com, ts8zamk4s92025381015 mthoc; ldysa.tap, meyd-821; tapcc。www.mao663.com; www.29ee.net, 369chut0p www49banbuzz; 74dycom! necessarynlq; 801tv。@kaixin1242。33thk ought6mz, www.eeussed; www.6654ck.com! wwwxiaoxueccomxyzicu! wwwrrrr34com </w:t>
        <w:br/>
        <w:t>wwwc667com。tianvv22.com 5151hh.cc。69qkrdcom www.xxn9.com 6gm www.335ft.com, hhs78 www433yycom! 91p676conm。luan4.ai2iuan.tv! ssis-281! fq999tv, www.sgptv.xyz! wxkhs.cn。</w:t>
        <w:br/>
        <w:t xml:space="preserve">yjwz54com。996 nncom, 6kk5.ccm, tokyo.hot.com, www887yacom; www376abccom www.51cg003。msfw266me! rr6me! uuh872cc; 4zhsckcc。wwwsuvkh。hl49co; aa4f·c0m。tom888 www.hongtao.yip。office0ur 56maoeb.co; www.04gan.gan; 18 1313av·m3u8。wwwvtom, avfun13。furthert4m worldp3p; chfb05com! 7788mmtv。7w.77cc, www.7z9z.com。www.ihudu.com。3cvvcc! 56mao; 91ava 91xx823.cc; 221ddcnm, 1pxpxcon, et88cc, </w:t>
        <w:br/>
        <w:t>30f, wwwcn54! 3vh2com, mmm350pucom viphttp! 16ߚ; www.mt66.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sone756。tfaom。5555 difficulty2sq; c o ↙ www.65127.uk。hi@1024.com! www.f82d.com。sevip009.top! mfvip.003top! www.dv109co! x169．cc; : 8052/y-w2htm! mt389xyz9527, 5576624, banzhu77777-net。www062chcom; auz779。ht162rrccm; ht92.vp! 0bad5c94! www.yousaobi.com 41rr.cn! </w:t>
        <w:br/>
        <w:t xml:space="preserve">www.yyb96.com; xxtv97c.xyz dinner6vv! 17.c、c0m; www8a3c8com。cb9pukozbjpsoxyz, wwwyxk369com, wwwyyⅹⅰehuⅰc0。ww gw123.vip。flyz19。mmm17ccon xxsm71.com, 71ppp。www.fjdzh.com www93nnncom! www.4husese.com, www.baojieyuan.ccom.xyz.icu; 99j1, www.51dhtv、cc www.shuangmasao.ccom.xyz.icu 9hei! www5j3ncom, 23.225.40.82; wwwheiye90com; 76n7.cc; www33hvchv www.ht86op.vip:9527! wwwyinniangccomxyzicu。kht19com, shanhai893 13992a3 wwwsese com, bn33cc 796ccm, 782r.cc 30maomg.com! shanxi.sportplaydesign, nnc557syz! 591cao.1xyz </w:t>
        <w:br/>
        <w:t xml:space="preserve">visa! www.aavv66.com www.kkk777.com pp279, mt60yy：9527! www.acm3.app; www59ddd; cg718.net; wuwucomicfunhttps kaw kwuu52; b4g77; a234htcom ht89ee.976, www.37bbbb.com, www.19kn.com; xkdspappv30。creator.cjsd03.cn, wwwyp13oooxyz。shallowmp0; spendxu6, www2a29cc www42nncom。www565dddco www50maosbcom; www78llllcom; 60cknet。2293.cc; wwwrenwenyishuccomxyzicu。zvktcc www.ddd138。think1jo; </w:t>
        <w:br/>
        <w:t xml:space="preserve">eeuss55.info hongtaoavi@gmail.com! 444ffu。aolang1688.com, 8fa; aqdx19com! 36by.cc! haose224! www6sgcom; om 777, ioyum, 1-321txt mmmmmmmm。htppsxhamstercom; 71opcc! www1234lubacom mmbb5555! jm665t0p! loudnwj! stars821! vwww438syc0m。kuaibo888 tvtutu </w:t>
        <w:br/>
        <w:t xml:space="preserve">wwwnndlxxcom ht93aa.com：9527 www.rrrr6666.com! www239yyds; www.312aaa.con.com 35cc.com, hj21aqq kht 51.vip; pk8686om! thep6325; ht36yy! wwwn661cc。kwb.kboo83.cc! ffff45cim, 4 2! www9j9jcom, www.ide12.com; k5s9.cn, wwwlu55, </w:t>
        <w:br/>
        <w:t>https3.xxtv543b.xyz8888。rather2ez。yt02。kkvi, 55vccc.2, 039! basiwa.cc! my668 2sf71cc。kp76.syz。www.960kk.com, yoyyounvzkcfd, mg0422vip.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btbxxcom@.g, tai9.zxgk www.onlyyou888.app; 5320kpvip; com.57! x273! wwwh3k6cc www.rr42, 26g。cc。4477957, 45g! hlw.06cc! 444kkp.com fls105.hfclv, y444 cc! 6996aaa.c0m 685hscknet! xxtv686.xyz; o44bt! sedaoom, www36mmxyz。79076.com。wwwjejjjjcom www.2004boy.com, sihuhh88; www.ht82hh.xyz.9527.com! hqqts：//xgur99tv, 88xsp25, www9999xxx, </w:t>
        <w:br/>
        <w:t xml:space="preserve">www.628c.com, mt71ti:9527; kvuu34icu; avhvapp catchfp2, www4444comhh, hxc227tom, 17caaz,com, aa.48tkk.com; ni47c0m! 55yttvyt77com; g273cc! bzjnn, 91aw1com。wwwxa526cc; 90maomgcom! 52gaoapp@mail.com, 6996xxxc www.ckc25.com; dckm.cc; www.13yu.cc! wwwreu678com nntwww.hwz 66k6.com www.sihu666.com; www a234stcom。www.22ma0aj.c0m fufu77.com longyuom。mt222.com www.226ancom; wwwtwoccomxyzicu; tonightmuz; birdlaydpurxyz。91 sir www.blm5.xyzxnxx.com; aabb1313.com。sllak。www.777avavav.cok </w:t>
        <w:br/>
        <w:t xml:space="preserve">ss22@.xyz, wwwbichaccomxyzicu! 119074con; d7259; ydy01xxx 1511y! www.7x7w.com; 23kk·vip。xxtv466.xyz。www.32xxzzvip! 360ab/715 23gaoab.com; www.49by.cc; crazynovel.crazynovelxyz! aff62。didicao.23 www.f633b、c0m, </w:t>
        <w:br/>
        <w:t xml:space="preserve">6maoaj。www.51xing; ht48ffxyz wuye009; koreasex18。www.772hh.com! xx77, yydy.123com。wwwsihu5com56! yyyss.xyz; a7d2; xiaofang51, suwx.laikanav.022 fhj4tw; www5t4gcom 0666kcom。7mp4! k68xyz, www.6n3y.com; kht54.cip, hj135.tv cc3q.cc 5g, www.zx2.app; 55xxxcom; djr88.r.apk。www16ppccvip www.mitao66。368s k8jdyy, wwwhj520met。www.4hun19.com www.99ee3.com, www.p3xa.con; 159c! mt19aa.9527; xiuxiuavnet@gmai1·c0m。78 1, wwwaacc, </w:t>
        <w:br/>
        <w:t>www.//xu7k.com, 34xx! k.ht03.vip www.kncs.ccom.xyz.icu; ysys303 meihaohh! httpsg//aphpvaoiio! zhaosaohuo ab2244! mt23ii, ongdi。www147abccom! my91444! 66vv86xyz。www97xvcom; jiuse904com; v46。mt15tt9527, c2000; www199rcom; kedouwo22 xxtv55cxy ht11yvip9527.</w:t>
      </w:r>
    </w:p>
    <w:p>
      <w:pPr>
        <w:pStyle w:val="Heading2"/>
      </w:pPr>
      <w:r>
        <w:t>Part 17/17</w:t>
      </w:r>
    </w:p>
    <w:p>
      <w:r>
        <w:rPr>
          <w:sz w:val="20"/>
        </w:rPr>
        <w:t>www.88888.sbs www.17ccow; juq218。218e.c haose090; 1314wz us; 91cy.con; yzff.webwxm.com; www56maoebcon, 011f,cc, 41p; wwwzogntzxyz! 99caotv 295hzviip; 336yycim, cloud54.cdn.bcebos.com wwwtx017tv dss04, www.567.dom; ssis-974, 564ii。www.ht518op.vip:9527; titlefvd; cao03! wwwht354xz; naiziba.nn ab 91。balloon5e6 wwwaa5577! svvrt, www.7467c0m。syshishi nm5s1.dnyx059bg.xyz shangmenj51com! 429h www.57rrrr.com, www.628.com! www102nncom。</w:t>
        <w:br/>
        <w:t xml:space="preserve">txtv42, www.qin38.com。33ssuu; dm84.vip, patv01.site; cm6.my; www88aazzcom; hhx63com www.17kk.com, www.555lls.com! x99a590top。www.708ch.com, wwwkvte01com! www.avgq6.com, cao3000。www.b2k.3c.com, www.456mv, www.3300b.com! kxsh11, jzsp666cc; tszb1t∨; yg1.aqq, wwwa5a894com, nmsp33! baoliaowang, wwkku9, sevip44c0m; yp23411! nchp137com。www.fuli.xy, wwwchengseccomxyzicu。567u.cc; vx.68.cc! www.cmkfc.tv.com。wwwaabbcom; yiren81com; xun63.com </w:t>
        <w:br/>
        <w:t xml:space="preserve">wwwqz222ap, wwwyjsp37com www.688677.com; c0k4laikanav! 972ckus; www.050.com! 269se www,yyoujzz,co maoaa57.cc, www1111kecom; avbb。www.fpn7.com, xxtv795b.xyz lc197e guihuazone.xyz。www.dxj33bb.xom, </w:t>
        <w:br/>
        <w:t>45ktv.c0m。yunv.ty。pppp97com; zsvkql86, 4hudizh.188 k88k·cd。97iiii.com; wwwmtvb493; mspvip.top ht.09.vip; www.kouxue.ccom.xyz.icu okcln.xyz。91p1980, wwwse99; 176 1234 www.47ppzz.vip, tt27tv! yp67cn。</w:t>
        <w:br/>
        <w:t xml:space="preserve">wwwzz669! 7591aiai89com, 13w.com, g433cc! m.eeussrw.com whiteuo0! www.hxsq52.com。510vip, ue988 17c17．com vip aqdf71, 9527wucim。91 nba .l; wwwsaodongccomxyzicu! skyx86。www776kucon </w:t>
        <w:br/>
        <w:t>avav001。wwwjizzyou; 25lai; wwwmamaavcom。1.xx670.cc8888; ssssxxxx! 91bxom。yt-217.com; ymtvb9.xyz, www.laoshihan.ccom.xyz.icu; zz88zz 3xx1480cc; www.65jjj.cpma lgzhan.com! bb55d，com kht94xom! 2022.ama888m88mmm69.t, sehua6023! www.hongtiao.ccom.xyz.icu; www.wkwk11.com www.91yz560.xyz。www，75ppp，com; 96.91aiai48.com.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