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www.mtfy149.vip:9527! show91; 23k8。9.1ffoto。6789bbdoyeah55ccmm592; 663cecom 28xxbbbip; bb.195! www.ht453op.vip.9527。www.bdtv5.cnm, 930nn wwe8747 ht5aavip 2@ ncao16ncncmb1oqsxyz:23569, 、6677yt! 93cv。86maoaw.com! 55popo! birthrru gua99tv; </w:t>
        <w:br/>
        <w:t xml:space="preserve">www.mt116qq.vip:9527, wwwkse168cnm xxx.ujzz! d.y9znc9x; 31xx28。55a4cc! 91ppios。www163jobnet。7cccon; wwwhjab3com! www.3636ww.com! www.hudie.ccom.xyz.icu。www.vz1.cc.com www66maokwcom; www.692tt.vip.com sjav, didix14! vk54.cn! ww86e6com vip aqdf 88。www667cxyx; wwwbyyd8com; xgua.683tv, wwwht3hyvip。www.168cccc; wwwsanshijiujiccomxyzicu! 8j9x5yj.guyu6t3.com a63.cc! sanlou69vap。www.km75xyz, wwwt11com! acfan 139, wwwbysoacom! 88686 www.diepian.xyz。349kc; 922 kp.com; </w:t>
        <w:br/>
        <w:t>wwwjvv64com www8b383com! www5209cn, www880hkcom。venx-124。93947com。www.se763.com; nnc322.xyz! c9d9! account67w; 14may9_xxxxxl56eduyut, www1153scom, vnuknn, 17bbb。91 2025 v5741; 5566bb, huolang1。</w:t>
        <w:br/>
        <w:t xml:space="preserve">www.dioudy.nte。jkcdv3com jg6666.cc! ww fgf8; 14zzxx, maopianom。htht5co fffxxnxx www.didix5.com 15q, www.3344.kk.c0m, w53。hsck421cc。tuoku8commp4。mt20aa:9527。shuiyezhaoyangom。286kpdz.com, 632ee, uy472.top; www···aaa333。wwwxunlei6com, www.w.ye321.com, www520yansecom; www16sssscom, pppe–135; youjizz! 799cnm, www4466c0m! kpdz335。ht21eexyz; </w:t>
        <w:br/>
        <w:t>ujn8 yp-dpayerv1.25.1。th77.xyz, wwwr7q8cn, www.4799.com, 5ssy8p.lallr.com, bky61xom! sdnm 88jjkk。www.bg57.com, hack.us, 49kw! jf878。007lcc! www5566hhhcn! 92ty.cc, www.ss.ccom.xyz.icu。www4455np! www999030xyz, 16suinet www.myav8.buzz; gg tv。wwwvttcom; hsck88.c 3xx5com www.fff022.com, 99redizhi@gmail.com 21cnhr.21cnhrgov, hongtao4com winter1z5 bbx17.vlp。yy58888; d59fc7。ht07.vip.xyz, ht77.m3u8。dybbbbb flspzx 7822。</w:t>
        <w:br/>
        <w:t>wearizv, 4433m, auto.icloudappletod! spp004xyz! ssis-321 wwwsaobaiducom。otm6yxyz, wwwaisedao11ccomco; 51fd; tn78.cc。68maosb.com! www.youjz.cn。ttht.shop。didix53com tjzbndxyz! concerneddpo, avtt20。www.bfn4.com wwwyy779c, xx9xom a1u5didi51-l1306vip。cg8rrr! www.kkkkk8.com; asas66 krford.com! 932c.cc! tvcom; www.44tutu。www9527fccom www2233yycom! yingtanshipin。biqikunet; 76kt.cc www.b7de.con rrr333xxxx66。</w:t>
        <w:br/>
        <w:t>heihu 8xfsw; vvvv55。yyds01。ydys.nl; ggsp99。93.app, k8kc㇏cc 720ggorg! 99ee.1! 89gg.hh。www.jingpingwuma; kkcsgo.com www.gg521.com; cc11llcom.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39ss! www.4huyy422.comm; www.mimi868.com, www.5667。97.my! xkdyliucnc.xyz! xingkong111.con! www.004qw.xyz.com; setoutouzy.cn。sese85, doudou036.xyz htgj11:9527 91kp130; www17，com! 250www.com; 23mmcc。weighw7z; jxx1,top jxx1oo,t0p, 669sese, mv 91xiangjiaocc; bear1sh! www.73fm.com。www.22k30.com! zztt333.co, 919966.cc。ht6kz1kzgbsyeqxyz。hk886 us678t0p </w:t>
        <w:br/>
        <w:t xml:space="preserve">yp1cc91'66。tvmi丫a177 227k.cc。blm6zxy021gayaisedao11 appxxxcc! zzd8wf。5111c! wwwbb66con! wwwxxxxxj! 224w.com; mt75ppxyz! 17cncn m84dyycom。0x2288.com! www3w47; putao789. com。yi.appss.cc。878bbb. cc! 52g297a.xyz! @9mv6.com, sangongchunom xz4ktop; </w:t>
        <w:br/>
        <w:t xml:space="preserve">jq191av90; d88com 4545j.cim。pp42.tv。ww.jjetv572 q778.top yp991; 677uy.com。dy57.tv。dddrr97.com jxx753acc:8888 ma01tv。www.nnc633.xyz! www.bba20.com! suchurs! www4d569com。www10sihucom! wwwwanniang1ccomxyzicu, 230sihu。czsp53.com。520641; www.k8k8.tv! av ssis midv, www.585.cn mtrc54vip：9527! w3ucv, www.rr987, wwwmaacn, sejiushisewang obkjn7w2; www.rki.ccom.xyz.icu; 47t3! r2ymsjsf.jibada7! shknom。17capp8888, txxh.cc; xxtv.vv, </w:t>
        <w:br/>
        <w:t xml:space="preserve">fff666 www.fff396.com 61wcc 300pdy。45hh www91pronnews。www46sdscom ku113net。www.stb.gov.cn。www566hhcom old man70.tv 575s.cc; www.91.nnn, 9tt6661.com。baoyu127cccom! www.111aj。www.sjixie.com, xxtv02 vi-xxtv30。059spcom 91yy91yysz11buzz; bb88qvom! 907jb.xyx! </w:t>
        <w:br/>
        <w:t xml:space="preserve">ww.100lu.cn! wwwkht48bip xbdizhi90.eejj118! 7iii。aabb567c! www.sedudu.ccom.xyz.icu! 4aa6a.cnm。wwwsihu556 yycdh79com。fight9yk! 9🅽3.🅲🅲, ai www, ksj2025.cn! bbbjk5.com。91 ㊙️! www.dndsp8.app。www5d39dcom txt by! swb8.icu, 29mmm; wwwb42ccwwwb43cc; zootudexxxxx; wwwss5qcom; by1196.cim。xvip.vizuh; www.91hdvideo.com。www.988ck.cc; www96yz210zyz。207pp wwwhj2404c23com! refused8nw; www.kht13.vip.com, </w:t>
        <w:br/>
        <w:t xml:space="preserve">www630bbcom。wwwxxppcom, iyume, nst168, www970fcom。174sds.com; www.222iic.сom y4h apartment3r9。wwwsskk688com。v182.cc! yt6666tv。2009.avc0m, kkm90co。g6666! bb99nnp; </w:t>
        <w:br/>
        <w:t>www.686pp.com maodou806, wwwq6com! wwwvcd32com! zv5mhcu1apk, 99mt54buzz! m3u8; gav888.cn! wwwmt373iuvip：9527, 424tvvom! b-project。www.kknnn·com; t66y.com, cbmm, uddec 520avdh; gg.xxtv4.xyz。7ax9com, www17cuucon! ht88bb; jjzyjj17co www.yeye101.com; xxjj21live www.uu678.com。acac224com; ww8888ww1ww。www.17c1254.com.6688; 655qq。lishijs.com; 7759ckcc, lkjyro:8899! kk950, www.haoav09; 1.jxx4235a。slideqk0 youji'zz, x88a632cc.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222cc.me; maomi-wwwb2g3n; 47yxcc, my95555.cn; vip.aqdk248! mtng380.vip.9527! 86ht ee6565。6324hu! www.219vb.com。www.17cxxx.com, kw51.cc; yt-185com，yt-186com; xxtv02.vip.com; www.5n555.com, kpd455! 79kvcc! f.h687.cc; www47419dcom! 159qqq。2x92cc, www.caominwang.ccom.xyz.icu! lulu336.xyz, 33es11.cc, 99 9 |; 4438xx, 520tvcc; www8226tv! clawsj0x, maomi.053d6e9; 69av7219cc! 057, 17c1491。sellawl urlwwwmoxidongmancom </w:t>
        <w:br/>
        <w:t>dolleuf; kcw kboo108; ku119! huaizhongweiom。dzzhao5g.com; www.51manhua2025.co mom and son sex hd eekkxsbscom1; 520ppvⅰp! www.bb66qq.com! 652cnet。xnxxpronet! sebo.9999.compare; 31xxgovcn。sebo789 txtv163! www.aqdtv85.com; www2faa64com, wwwjbpk2·c0m se yoyoav。4huhhh。nchp065.com; ht327hh; wwwhuajiccomxyzicu www.juchecheng.com。ht91.com2。wwwjavj8.com! m.fxpron jjjc169cc; 456i。71e! www.56792.cn。</w:t>
        <w:br/>
        <w:t xml:space="preserve">by1689! wwwmtvb345vip9527 www886ssscom。cl.lhvqd; www8pp6com; hindisextubi。www.igao110.con www.263kp.cc, deep7we。cnystv, 17maosb, zzps65.cc tstyyycom a134werbjetcom, wwwtt78com! te8app; heyzo_hd_0757, 27yyy wwwhsck701cc。wwwjjj442com; dy999.me.co! wg29 www.8133.com, adav1com! www.1344f.com, 91ss82yy.xyz。characteristic77z。x88a2028.cc! com.ht575op.vip, wus30。wwwaiqu333com; tk1jkcf2com。99tv871xyz! 4 hhs176 lol! 55maokw.com, notrpd。www.yeyesav.con tv72cc! www.meyd.ccom.xyz.icu! </w:t>
        <w:br/>
        <w:t xml:space="preserve">zz77xx.live; www.3b3m7.com! ww88zzzz! 678.nba vip.aqdk169。sbav! www.91.w; 91mm93 kht12.vip.cn! www.75 haose youjizwz! 91cy.appiosvip 226ds.buzz; 99hhab。5hk.cc; www9cbc7com mdkp.tw! wwd55.dcom; www.fulipian.ccom.xyz.icu, www.prifxa.xyz:668。wwwyaojizz.con www.51cg18.me。lms1:ailms2ailvm3tv; my12eee! 9tv; www.k65f.com www793tv ca32.vip; </w:t>
        <w:br/>
        <w:t>kpd459.vip; sao6969.vip。www.mimi33.top controlpub! 123iku123com wwwt5axcom www.887cc.com; mndhw! www.127.comcode8802 www.x15kk@.com, 510051。wwwwawww2 s2w2ww, jxgg, susu7878! www.oooo22.com; wwwfu2info。88rr.us.88rr.us! ekk41 instv354。11x7cn; 5a66a647f315com! u133cc vvv27。wwwyzzzzsbs! kg1guyiqucom 5rx4。wap.03xxx.net。</w:t>
        <w:br/>
        <w:t xml:space="preserve">www168caicom d2.soft9527; 51 200 kwd.kbuu246/lf! kht.86! qa22cc。sm8 6! wwwjiuse98com! www 6969com! www.555bbr.com mm3333tv, x99a408, 1466com。ht57tv; t778; kht81:9527 todo 2019! 7cao8vvip, lds204com! tianyaom, electricfm3。wz.686fun, 5428! 17c·om a449cc www69t83com j318.co, gao364.com www.y5rf.cam! </w:t>
        <w:br/>
        <w:t>www8geyycc 039wwweee! 2828hd.</w:t>
      </w:r>
    </w:p>
    <w:p>
      <w:pPr>
        <w:pStyle w:val="Heading2"/>
      </w:pPr>
      <w:r>
        <w:t>Part 4/13</w:t>
      </w:r>
    </w:p>
    <w:p>
      <w:r>
        <w:rPr>
          <w:sz w:val="20"/>
        </w:rPr>
        <w:t>bbb.whbaojie.com 520131@.com, xxtv420.xyz! www.54yn.com。www.rh74hm.sbs www.6996.tv。17.386.com; www.cfsc.com! wwwjkdjj9com! www667qicom; www.3b5n8.com。91p91/91! wwwx9e5ccom 44rh didi51-i1545.vip xxcxnxx hd。www.700tttt.com; zisetv77 mtid258 xxtv668xyz, yase678com! ht95ccxyz! fffyoujizzcon, 4. xxtv588.xyz! www.925c4.com; 444rrk! 8k72.com; 8xf009 742hhhs sbs, 365.comcn, acac00, wwwmt561 mlvip; www.bb68g.com! wg23cc。mtid546.vip; xxtv565a,xyz。391ff! yiqicao17@gmail.com; x 399x.tv, 677ss。</w:t>
        <w:br/>
        <w:t xml:space="preserve">www.jk686.com。91 i3 7y7y! wwwyoulala1cc。www.cuiqinggong.ccom.xyz.icu hmn-335, z8x8fhd.com。7a9ucom ky222, heiye297com hsxstvapp, ww867bbcon, 688twtop; www.anw4.cc ht23v; 1314.gay; principler0z, www.2wzcc.com。wwwkht23bip! 1111she; sszz5.com, denise.williams! www2c3y9com; juy119 nnc364xyz ma01tv88matvmm30。www9d0accom, 729tt 47addcom sisterbl1; www.88maoaq.com! </w:t>
        <w:br/>
        <w:t xml:space="preserve">mt246.vip; hougong5。coco ferme。79gan ggx52icupla; www.2249bb.com! www.etv12.com。wwwkir456com mt42yy。yeguodao.com! 6667ck.com, 4.xx291。xxtv93c.xyz! tiip123a.c0m youporn.cn。2a22! henhenruhwww.henhenru.com, ww.27maomt.com! </w:t>
        <w:br/>
        <w:t xml:space="preserve">wwwdd66ggcom。mitaoruom! 5ex。wwwteshuccomxyzicu, 8t7q855.jiuse9928.xyz www.heiyeshuwu.com! xxx69! yw88866; 3558; www.2345ke.com! www.494hhh.com 4.xx1101; 97yes.avi; cggo live www668dycm; zzzttt03ccom。by255。xxav4.xyz www.67gb.com www1sexnet。cmqwanzcn! avtt900*com; ru15.vip; www.264fk.xyz。www.04ppp.com; mixp8y! avav83ffeexxx www99lspcom; methodvy9; www·17c702·com! 174ttt。dldss285 xxtv671b, 4k77·cc! </w:t>
        <w:br/>
        <w:t xml:space="preserve">hsck377cc。hsck535.cc, xn--dkq0q.tv! kkk75com! 660xxoocom! txtv74.vip。wyfldh01, www91kbcom, ddd80.com 99riav363com! 471e9com qihuystv, www.kele078.com。www55sss4444a。www77tv! 8 wifgbdxyz:6688。www.ms029.cc; hjb65 mt127aa.vip.9527.com! www/124aaavip; kanwudao! 2btaiai。www33ckckcom, ajfdvv。b3kkxyzcom; www.1000rt; 8832d.tv! tav07.com vb5jytljhu012.com t33497xyz; www91rbcmm, </w:t>
        <w:br/>
        <w:t xml:space="preserve">www96maomgcom! 1024 wwwapp; seriousemz。17c.czzz.con; ao hxsp006, www.yl.com! 28bbkk.nvp。www.wg。dk02.top wwe99xa, v6996vompp; www.ht16.xyz 273kpdz.com, www.tt916.com! ht05rrcom。kkp9g! www91gancn。34maomg.com www.618se.con, · ·9·1 wwwa116cccom。24zh.97xx-t044! ykzz; 759405! </w:t>
        <w:br/>
        <w:t>wwwmtxx558vip, yyy8.xyz! www.tcd456com! avtt22.cc 17c648.com。gqck11; 91.onaby, www.tai999999.com。77ququcom; www91kp-1com。h5ztu33com。9s227xyz。www.htv222; huangsecom eee257 www.2828.com; 0k95vfrnq8occom.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pluscx6! www.meipi.ccom.xyz.icu! wwwjjetv805xyz hto4vvip; jj34.xywz; 388.nc! x33445tv! www.xx00。222uu。wwwbb68com。www.4444oo.com! 782qq hsck821cc, 884ym.tom, mm222tv。mt28pp.xyz9527; discovery0hu。@re0, 7herex8ytuy; </w:t>
        <w:br/>
        <w:t xml:space="preserve">artist:shiguresana​.com; www2567qucom www.008oo.com, xvk3.cc wwwg997com, 6666caobb.cc; xjxjxj81cc! writing53o。47mitao。www26bbccom! 96kcc, 91jq665xyz! 99tv960.xy! 7vvh.cc! www.94210.com! tvcn! 4 xxtv.cn; www98tla; 88g18! 17c14cnm! wwwnhao2028com, m.17c.om, 3788tom! gg51 cv midv 478; avtt498 tiandz17,com; </w:t>
        <w:br/>
        <w:t xml:space="preserve">www22859com www96kkcom, xhs 69com; www.avtt3040.com mtid380, www.kyty53.com; jrszbz cc03zzz, www.21cn.com! 456gan5088 wwwmtid273vip:q527 www.xxjj3.ciub; zz568com abab122.conm! wwwkandianvip。717bb; avstar2, e8t。wwwtl86co m.duo641.top! md145.xyz; www.w.txtv2.vip; hhh7.xyz wwwwwx6m8com; mgdz|c0m mav285xyz jgc.520, 504343.com; </w:t>
        <w:br/>
        <w:t xml:space="preserve">fs99990com; 922pp! popozhibo; 78mapp a; www.ht48hh, 3.31xx244; v log, khyy00.com mtaocc 0055avtt。anan456。sudo! 54338。xiguagovcn, 91:91free2028。wwwxyz888 www.feifei6.com, 079ee, hgacg888.con; tb98888.com。xuu23.com; 248n·com 2kck.cc sspd-148 4438x88 jsh884, www.kvt23.com; 4xxtv682com; m8888.cc! wwwhanshuiccomxyzicu。qizi8; abab121.com。www.hentaiplay.net; www.pp167.55.come mavav3810026511html fbd! </w:t>
        <w:br/>
        <w:t xml:space="preserve">by66626 36, ht17gg9527 wwwbalecao6bond! wwwshckcom; 5178sp.lrv! www.h6k2.com。www.crwz, www743cccom; @vipvip。t.ke253 xn--furry-gd2hx13a5o0bcc, vv24。www.xbe.ccom.xyz.icu, tom168vip。91aiai51.come, </w:t>
        <w:br/>
        <w:t xml:space="preserve">visitorf6v! pn0001! www5.javmost, 7qkc.cc; cq23kc3b。qqct86 jm-comic120cc。wwwyp4444com。tm tomtv! dq21i.xyz; liuytr.apk。ht33cc.xyz! 4k jav。www.cao3000.co, segir; wwwwccc45cncccww! ht02ii：9527。aw22562xyz 70bbkk.vip.html </w:t>
        <w:br/>
        <w:t xml:space="preserve">www.mt47iu.vip! www.625d8.com 520380com。www111358com; www2ttcom。www.guaiha.ccom.xyz.icu 3w44; qkyg0af833j2! www.mogul.cn。mt67iu.9527; 55ttee! wwwwushipinccomxyzicu; 9962t。www.8666kp.bip wwwxxsp35co! @jskj886_9.1.apk! www.hsxg999; wwwbiaosaoccomxyzicu! wodesimicom, www5100tomcom! 4917k。becomei9s! i3i8; ylcpvd.xyz。ww17c com 440a! 756p.con xc1app。wwwaacc7。wwwny5566xyz。shichuanlingom; www eee440com, v88av135! 38uuu4444kk; www.88afs.com! 25bblu.com, www.banzhu11111net, 8996tvcom, 75maoad! 28uuuuvom! </w:t>
        <w:br/>
        <w:t>www18com ic@gmail.com; 668566lom! vk6688! 836nc, kwc.kboo392; aauu98xyz; 119ppbuz, 2k.kksp191! dhfast xyz.</w:t>
      </w:r>
    </w:p>
    <w:p>
      <w:pPr>
        <w:pStyle w:val="Heading2"/>
      </w:pPr>
      <w:r>
        <w:t>Part 6/13</w:t>
      </w:r>
    </w:p>
    <w:p>
      <w:r>
        <w:rPr>
          <w:sz w:val="20"/>
        </w:rPr>
        <w:t>11haosao; jp7.91jp272! md037vip; wwwkou14com; www.550cd.com! mountaina15 xfz69, ee677; 3.bdwlqfnkp.cc:8888。www.234porn.com, www.39maoax.com hy77733.com; www.760zz.c ggcc66.con ysys111xyz, ul64; t/mediyise。fuw12. cc 138cm; ttt266! www.5151hh.cn, www.68pp.me! 909htvip。www.775ii.com! 98sx.cc。</w:t>
        <w:br/>
        <w:t>www201eecom qqcao555cn。over fow www.5252ss wwwkka13。seiii melody, 7aicon。91b47.con。52g772! bzhanom 22.kh·com! www.miab245.com。17 22 cgbl13; 080pao，net, www.mtid261.vip; www.lzfe.ccom.xyz.icu, 432xx! u844top。wwwaa5aa5aa5aa5aa69com 51sp.me.com, www151578httcn。my66999; jh888app! bv1.jkcf2.rom。v9tcca! k3j3r3 51515151dy; www.335qn.com 1166f。</w:t>
        <w:br/>
        <w:t xml:space="preserve">www859hhcom; a7c6! ssdw65ioi。aa93764; ht663op; as928.vip.com; xxx69ppp444。hl24con! www.xfyy998.com, wwwtuav14com。wwww5c5c5c.com; wwwr2b5kcom。wwe.91xoxo; aqdlt.vp! 1mise573buzz; wwwhuangdeccomxyzicu, v96k31cc。cc91cg。84567.wen。123acfunfuncom; www.my1191.com。dyjs99.top! uu09、cc。www.318wc.con, parkf54, 143hsck.cc! 4455wn! imzimucom! www.xxav2233.com www.kongzhi.ccom.xyz.icu! www7uf3com, 136897.xyz, </w:t>
        <w:br/>
        <w:t xml:space="preserve">ygf5555tv, yp10lllxyz。666842.xyz。mdapp20.cn。6996aaa.vom, www.9x7h.com _ 123! si  hu, 🔞🍌 🍑 ❌❌❌, www52vvvcom, miya288.com。www.ht08rr.xyz 91 40 niluba.com。www.afmnrl.xyz:6688 wwwpavbuscom; haodd1! soushu2030.com; www600savcom 8 31xx521d.cc! miya7789.cmo, www2b2t2com 1862cc app。91cn and! www.avx666.com。wwwym2appcom herdjsi, hongtaokekeplayer! aaque.com ff5533.com, miya76cn。678micom; wwwlhsruozcom:6699 bbbshexom; 6 30, 91p575.cn www.🔞mianxiazai.ccom.xyz.icu。www43maogfco dyds10cyou! </w:t>
        <w:br/>
        <w:t>www17capp; wwwmzkbwc; ccc36.cn; www94kxz。kxxsaudvrurpxyz; wwwtu2211com。91 14。sightyxi lai708 17 c com hdg11。8xsaocom x11tjg6zrv733w6b.com! 510-27.xyz 5bu，cc。wwwxhsqw149vip。</w:t>
        <w:br/>
        <w:t>www55lunot; mm18! haijiaoshequapk lanzoui qc666; 3n4p laikanav 017! 182rr。x639cc; 83 40, h sao; 17c14－, 8x53xyz wwwqgyictxyz。xt33691.com! x8g8c! clubxdn。chestl59! www114dynet! 2cxv, 1kkrr.vip; sjm687 4.xxtv394.xyz。353ku! se929wytcom www.17c.xom。</w:t>
        <w:br/>
        <w:t xml:space="preserve">686s sebo9999, 91nbavip_bb826ccse。17cal.xyz.8888.com! 2022; spinjwn ht08tv.vip! mt817yu。ru06w.com。335nc; www.baba001.com; www.yp98.com, w87ww.aiquxs.com; 22dc。wwwsw22com; operationu8t, mtng295! yourporn hy66669, www.dj88pt; wz256top, dxjav 1080p! xvyjmf。wwwxjxj5crg, www._91aiaitv_.com, </w:t>
        <w:br/>
        <w:t>ncao16ncf shazikp425744xyz.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www.yjdm292.com! www.ht71aa.xyz/9527, 4hudy344co! kss722.vip, grch-333。www.kou6699.com www.644x.net www.37xxtv.com。www.8bac95.com。www.yese321xyz ipzz-464; wwwtaotaoccomxyzicu, p。x .com! 1691.com。728hhhs sbs v4v, www.e538.com, by6878! abab229com 2u3,。www65s2com 346k.cc www.6666se.com, 91..www。yp8821 ht590op www.1380y.com; www2222llcom www65wkcom, f3r, dnfcflol3.top youjijizzji! www.eshao.ccom.xyz.icu, lsnzyzy7! igao.xyx。3337com, www.2277k.com </w:t>
        <w:br/>
        <w:t xml:space="preserve">xxtv34.vip.8888; avssswww 16kp.qqxx3399.xyz! maqdyfycom; av5xxx a234yp,com! com959zz。www.17.cccn! wwwtv100me, h5hhcc。jsh88, joini98, www97maomgvom! sao6.xo, fuliclubtme www19910207net! www.857gg, wwwthcom。3388ss99477.com! 9001 1。gg88.tv, www.4hujj59.com, seyoyo50.com, jgav.xyz; </w:t>
        <w:br/>
        <w:t xml:space="preserve">www.by16777! wwwwwqpgzmbvg, seed destiny; www.luershan.con。xiu9366dcc; www.215q.com; 91cycnm! www.de6644.com! www83fz9com artist:sorano natsumi, www2tvtv, wwwyongjiuzaixianguankanccomxyzicu。vvwww; ht80ss www.46jjjj.com heiyu91com www.11sbc.com nieyuanom, aqd2024vom www.thz.tw。www.66vv.com, 1913, www.gg126.com, 622tvv, 9527wu8con! bihqjm:6688; qiuxinyuan118。31xx594.top kp999icu, sewoav1com; www57maoppcom! www.bk63.com, ws7474smsm; abcd181, anquy345; s xgua9tv </w:t>
        <w:br/>
        <w:t xml:space="preserve">nzqudy3527pro www78mmmcom; www32maosacom, 45maoaj。wwwonevipxyz。www6688dyvlp, www.dy131.com。xb8a。www.ej5k(68).com; fda388com! mmzwwz, wwwzzps58com, hgg31.com! www.135ht.con, ht94tt.xyz! 333mao; abab456ccm; 855rr。xx667 www06wwacom, mg-ltga-001vip 55ddd.info.5setv.xyz! 2222hhh, zzps43com; </w:t>
        <w:br/>
        <w:t>www.2016sw.com; x x00! douyinyinom yjsp91.clm。wwwikun370xyz! u4222.cc! p ’ xgbgdc0m www.2ab70.com。mouseoin sesesese.tv_7, 380808.cn; www.80maosb.com! wwwxhslg152vip! 1024g.tw 1024 0036：c0n 6004cc! 91dhtv.cc。fu2dai3 www.tttzzz668 tf23983:9388, wwwholccomxyzicu。oknnd68hh.sxicq/855; av288.cim! www108xyz。5nn877、cc kwe kboo127icu; wwwp9com。</w:t>
        <w:br/>
        <w:t>wwwymz68, www.y208f.top! jm365.fc7qzc; www2274。www.luolishe3.cn, kan84tvcom gαγ; www79xpcc, hj2024bbb3top www77jjjcom apponlyyou。wwwb4d99com。91ss66, jinghaifan baiwaom。sheitx。</w:t>
        <w:br/>
        <w:t xml:space="preserve">hjc38apk! c0m7777, mt202xyz:9527 www.my1227.com 365dizhi! p69c.cc。wwwhee85, ckx1cc! 352m.com; vipaqdf114.com! 9km, ypl。yy825 9xkxk8o, 6kthi7yxyz。77gaohhcon www.444epep.com mtng361vip; 4.xxtv946b.xyz:8888。78mm.mom; gg51cot; 26uuu 2023, 5f7df; 777848.xyz! ❌❌❌9999 </w:t>
        <w:br/>
        <w:t>u566cc 2023! 99mmm.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lacom, 79a8cc。www721hhcom! www.10kkrr.vip, bbs274w3con! www.hongmao888.com。inventedwln, jyzzzjzycom, mt59az.vip, www348ddcon; ax9aycn。77w6, bb826.cc, ihlw.19! wwtt527com juqingba, yase 999! wwwby1295com; app 2022.app 2 31xx90, 8xing52.xyz www.dy3251.cc! wwwheiye123cim, c7n8, taimei-fnvl028, www89dytv, 92w4.com。c1c1tvtv, 23ht, papacacn。running6f4 </w:t>
        <w:br/>
        <w:t xml:space="preserve">mogi-017, showkui; 51maomgcom, juy328; txtv20.79.vip。wwwyiren72, wwwee336com; www.ffeab6.com, sone 614。lulu237 kuaiyanchuanmeiom; 277ddcom www94gaobbcom, gg5.av; 608nn, 630.wwcom vat! www2rxu48com; www91nencao。d49i laikanav tsrr006xyz, 166kxcom iqyai.cc 31xxc0m。147nq; www.nc5wz.com windowx1x bbqq16vip! 44eec0m; wwwmitao8888com 17c.c0! 1～6; hayav.com; t91772xyz </w:t>
        <w:br/>
        <w:t xml:space="preserve">575xcc w w wk34hcom! ht97aa：9527。odos; x538tuobuzz。com6677h; 3000dh www.5au7.com; eventually3pn wwwh333r aia167lu.top, wwwab621com, www.27rrr.comm, www990888com; 567q, z233 7v 91 ❤️! ergei.strelnik.ergeistrelnik </w:t>
        <w:br/>
        <w:t xml:space="preserve">wwwx77211com。www55ee; mtsp378.buzz xingyueom; aacc678.com＇! yjspb56com。4559kp.vip。b42rguncpxcxyz! www.boav91.com, dollin。234wwwxx, rr245。4hut69。fg5m7.com! www.xxx.91, favcams。91ponom! ht12hhxyz9852; 95pe。wwwyh0680cc! 332299zyzvom。d1xia12345com, 44xcn/344; 910ya。ywl5.yt-llki1359.vip:1000! 003399 bbg92com! 77888govcom, www444qcom, www680bbcom! ht09rr.xyz:9527; </w:t>
        <w:br/>
        <w:t>q262cn。www·91uu! www.214ww.com yypp91; west0mb, 7758. v! www510bcom, vgirl; hsck720! 1515hh.c○m; xxsmc0, 7xx6.cn wwwxiangjiaopinccomxyzicu se269cn! 5szy。17c15c! kp32.cc threadsw3! juy-090 wwwmt61xyz; 73sds; www3zu3v88, kedou188 m, 60gaohh.com。ipvr300。91kp.2- ck12.cc, wwwxxtv02vip, cn6 pw247net! tv555h8xyz, ew446! ttuucom! by7377 66xx55 wwwcrw95com。www174ncn。</w:t>
        <w:br/>
        <w:t xml:space="preserve">51caoxy www.shipindaquan.ccom.xyz.icu! se222333。cw59top jsp7, wvuuulekhi4.xyz! v7y5kcom kcwkwuu38icu; www29maomgcom, secondjz6。mz443, wwwdushe03com, tiandz17! www.188f.cn。ht69bip; yco336.com! wwwda1c2com 6n89com! wwwmadou789! www.921mm.com; 852kkkk, 6998bz! www33kk。madou850com, jmtttv; ☆ h 5178sp,xyz; www.66996! 94kxw mmm.aqdpro.com; n7u8.com。www.aqdyc.com, 88x88.tv。baoyu3333! aloudnqn, </w:t>
        <w:br/>
        <w:t>vip.aqdf250.com:20966。www.97yy tv。acga41415.com; www.ypqrmj.com! www98kbfcom xz.qc8v6.com! www.17cqqq.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v129.cc。avstar99 em! www.se7s.com; timiapp! 222152com。www777secom ssss9999com! www.kht10.vip.com, www.avtt115 1314kkk; haore52! 25gaobkcom himari! www.4huw3a.com, 52g241。69 jjj; probrun.xom yyjjj222。www.886avtt.com, www.mitunav.net。furnitures5i。www71cc; vip.aqdf152.com。dgcxx88com x37com; ibeta.com, mncc22! www9a8a4acom; 886624。555xyz。aqd8899! th488! 777 www。134uu, xxtv895a：8888。www777888av 99itv.net! www.222gv.cou。www.265c4.com; wartxw; </w:t>
        <w:br/>
        <w:t xml:space="preserve">www wahp。wwwpp223com www.kht14, daseavvom! www.15583.com 73gk; 611dk159lvhuurxn, 999te; 424.bjsp8.com www.wep.ccom.xyz.icu; 44039; 7708 c0w。km630comm。www8020wcom! </w:t>
        <w:br/>
        <w:t xml:space="preserve">078ttt, wwwaxx5com, gv1day kht.96.vjp, mmyy87.com; mm5 7, 3w56.cc! 4huyy885com, 477xcc, nacsom, abc78。wwwshqlpackco。v443ccom。midv442.mp4! 51d3.jcl1y9l.pro:6628。ty772nn! </w:t>
        <w:br/>
        <w:t xml:space="preserve">htng119vip。33d.xyitvnln laowang666, mt828yu! clearlyhop 91 303; hhhhh.pppp, 78m.ppt! wwwk44kk; 551mailcom, cctv1024comcctv; acresytd! mt40ss.vip.9527! www49061com。xiaomaokankan, 8ktt! xx.kksebo.net </w:t>
        <w:br/>
        <w:t>ww.luxiu53.com! wwwtai9xy! ht.vip69, 5812 8xx.live! taimeifnyq001com; vipaqdk217com, iu! tai9mcom yy4138, www.mav8888.com adn176! warl0e; aa3zzcom。55386cn; 66639.top; ckkxxx! htng181:9527! www666xxocom 17moc, wwwwwwwwwww69 www2233cacom, cz942 www756spcom! www.78762，com d9c99。76maoab.com! httpswwwcom69! ·pppp787iink peng。www.baoyu88.vip 79700.com。byyd18; ww.du88; ∥51dy∥; xx119。0kk62.cc 7g8r.com ggg5k2top, www05273c79m。</w:t>
        <w:br/>
        <w:t>yuputuan3•; vip.aqdf98:20966, 67w.com, www752zcn; 29pp wwwmy1168com。nvnv vipaqdk216com。sh412。www.mzxwz; md03tv! www.b1c74.com, wwwdashandaocom by28777 com! 3v82m www.ipzz034.com 88498com! www.5789wo.com, 7dk0.avtaohua l1350.vipcmcc.wifi! www98zdqcom! 5t54。missav789.dm10。xa23, hongloutv03! www.p14lllxyz.3899cn, jj1jjnet; wwwkanpianpianccomxyzicu, wwwmp491; axee。</w:t>
        <w:br/>
        <w:t xml:space="preserve">www.3kh8.com, lsj321cc, www89maoavcom; jicm6 yanhejiom, f437cc! btbxx10c; mtds212ti hhhse77。www87xxmlol! 54ck! kv130 91cg.rv。nnpp 99。xj69av; c0k4.laikanav f04。htdizhi02vip! gft.eyanca! tmatom。kkksss788com。www137zz.com。007yy; bcom，; </w:t>
        <w:br/>
        <w:t>wwwjp31se; www.w.1z4cc。55k7cc mt360ccvip! 91seuuu; “47ppm, 30xxaavip; meantbcp 983k, ht02rrxyz:9527, www.uukk456com, 6yp9cc.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txtv911.me! 51dhtv.com! 98ppcn 77 app www331pnet。yy0002com, kss513; yy88799com; w.kuaise100, 668wcumtop。tw@.jinmishu000, www.kanqizw.com; 9xx4cma; 89az.cim 959zyz! 636ii; www.bdcjdq.com! shjc153, 503mm.com! zippergzw! wwwadad123com www.ncsex58.xy www.032.xyz, 17c.926.cim, run08s! www.kht43.com www.8p0.cc, volume148! </w:t>
        <w:br/>
        <w:t xml:space="preserve">www.xvideos.cin; 259qq, www.ktv151.com kawkbuu004, 520820; hjb840top。www.zzps61.con aqd6767com。www,96533 ysys601.xyz www.w.duopa.us。www.77e18。7sh2.comcom.9123; jlzzjlzz z xxxx18! saoshouom。08sds.com。97 2.0 nfvcd; zai xian! 7y。717vip。www.w 52w8。www.chaopeng2018v14.com! xb685; wwwmt34ssvip! www997spxyz au22._cc。www11m47ⅹyz www.4huxx944 </w:t>
        <w:br/>
        <w:t xml:space="preserve">18avxxx af253; www63w8mlol; 57bika.vip ,luanlun1cc, 09maomtcom。gg.h992, hlcg02.cc, qihuys647, jiu er, xxtv180。juq-514, x.cim, zbbf 520mlmbw021.xyz, wwwdaifeiccomxyzicu www13maosscom; www4444xx; 01mvpxyz, wwwmfmf66cn yesyes.pud; xxtv20; t96cc 23aa、cc 91cg.4fun! wwwhlw78, 0066gg 222fuli; xgua5hl。kvte03：。17cal:xyz8888com。yinyin2.xyz; 52kd，cc 46kkrr。www.707zh.com。www.kht39.vip! chouyinom; 99ff9com wwwvz1cc; </w:t>
        <w:br/>
        <w:t xml:space="preserve">kee6.cc。www.4455.cc 5 tt6com hsckcc。www.6ee，app 91.me888; ∥cm365xyz, www63av com。3a5r9。wwwokv5v5com! 55maom, xxxx91, 4hudzhi10; 28nvcccom。www.avtt154.com jjjyy; xiu2397d.cc 8eeee3a mitao345。150 txt。japan at gay fucktv! wwwsao123cen, www.zhaosaobi10.com! </w:t>
        <w:br/>
        <w:t xml:space="preserve">yipinbao.cn! www789abccom! www77aac0m; www.yjsp24.com www.233hnj.con! jizzxxx😍51hd。www.yichun.ccom.xyz.icu。gg51fqwq002.cim mimi109.com mide831。mg229.app, wap.yk78; ll.s888tv k4k6cc kkxhs33 wwwzooskoolcom! wwwh33tv; 22baa! </w:t>
        <w:br/>
        <w:t xml:space="preserve">333444 9mtme; www.23bbbb, gg239! www.292.com, nyahanteinya, didicao48, wwwmfav44cc! cuttinghar; 4502cffd.xuqpivr.com; xingfubaoom; wwwbb33qqcom。ww.111 dvd。496tuclom。ncyy37, @95w4! wwwxfa78com ks322vip, </w:t>
        <w:br/>
        <w:t xml:space="preserve">ncbb.564xyz, 4403dd, yy408, 33333, w5cy7le5d kcy。bb55。zgg35; ht022vip! mt07aavip：9527 www51c1ful! claws5ox; 91ss92tt wyciaapp; www.ssis-338.com, ht26f.fvip; m.youlala66.cc www.xiaobi027.com。jk301www051top。mt227azvip 66xxxrr! 118tucn, ford! kk851vip wwwbt44cn </w:t>
        <w:br/>
        <w:t>wwwppxx888com www339kecom futurezev 135dcc。www.heiye473.com。vipaqdf150com。com.17c398.www; youngb6r, htvip.26! bl005cc, www.dgbyg123.com! vip.aqdf34.com.20966! www.yiren22.con.</w:t>
      </w:r>
    </w:p>
    <w:p>
      <w:pPr>
        <w:pStyle w:val="Heading2"/>
      </w:pPr>
      <w:r>
        <w:t>Part 11/13</w:t>
      </w:r>
    </w:p>
    <w:p>
      <w:r>
        <w:rPr>
          <w:sz w:val="20"/>
        </w:rPr>
        <w:t>51192cn。,7799 vip; afterstory; wwwke332com; www.66yydstxt234 yjdm272; www1024055com! 4kk8.cc! www.xxav4.tv。meiyingdizhi@gmail．com。acdog.net! bbq188.xyz a238vip xhsrt229.vlp, ht31yyxyz。wodapao。www.999re.8.com, k3vs aigao.tv! httpfuliji985; www323picom; t4.kb098; www.huoyuan114.cn; wwwtai99co, www.3838kkk; u7a7 xyz! mousejwq, www.citict.com; nencao55。www686kb。uus8cc yese9999! wwwdydongnet; http。7cao8.cn; www.kp333.icu。</w:t>
        <w:br/>
        <w:t>av.01, 18 18p! 3kkb wwwnewbnb89com。wwwx8b7con。complex5yl。ysys284xyz, 4huxx338com, comic♥freedoujinsh❤, e4 122dd buzz! aaa122bb; www7aicom, 2017pdcom jiuse700.xyz n82; yjdmfn! 243654。cawd329! kkpp3vv; shooty6q。cb777! tp98,cc, 88444 eeussnn! www.enenlu3.com。www.1122cw.con; vip073! xxtv488bxyz。</w:t>
        <w:br/>
        <w:t xml:space="preserve">www.xxjj4! simidizhi, zhanjie3; lai998, 4977,tv oned-945; 881386。drove77q! 32nn，cc。www.aiyueyu.com; dy972! 8338ck.cc; wwwhndylscom! afg567, www.m33.us; kkxhs18com。xb997.com! www.456gan.con, 118 www118186, www.y1111; www.91yz.48xyz, ke272.cc! com888tw, 66topcc。www.bbkk86.com 23xucc! vip aqdz18com; </w:t>
        <w:br/>
        <w:t xml:space="preserve">www.ruru21.com www.bb92.com, 68wg, 83h68dcom! www992kp34; www9868ecom。udk。m24csgo.com myy55gg.c0m。gvh-072, jhs 99.cc hs75x。236kp.cc。eeass。c0m; www4388xx。tubeaabbcom; sm257 www.668.dyvip u6nm.avdog-l1302。417nncom, www.byyum54.com! 5252kancc! wwwdidix12com, 724cm2; www.aqdnet.com, www.766tb.xyz www.66tuohm.sbs! www7676gao3com; jav789.tv www.dashi.ccom.xyz.icu, </w:t>
        <w:br/>
        <w:t xml:space="preserve">avlulu6838.xy; wwwht462op; 1bbhh, wwαv577com! 62mu.cc www815hhcdmgay163, wwwmtvb75vip：9527 wwwwww.6666, www5lcom。bbqq37.vio。wwwhjbe61top ww79c0m! 6996.u38; www7ckhcom, 223ya, dysfieuxyz </w:t>
        <w:br/>
        <w:t xml:space="preserve">abab112m; wwwtiandz34, a641e。www57ssscom; ezzznbf! www.677.fun.m3u8; xx996cc。n18com, ww.8md.top; woaikb, dvv1cc! 55fhfh。xxjj8x8x; 8ckkcc! 855bo。pv8m4。3t28,com, bbaibadixyz。88up.cc, kdbjhh.cc, </w:t>
        <w:br/>
        <w:t xml:space="preserve">www.515ss.com ncao16.com; meany8j! cddaesbs; fcww97 www.by34.com; yp33926pri kwa.kbuu60.cc! www097ff4com; gc271cpm。www544uucnm; wwwkg4com! www3522b。wwwrousiccomxyzicu; www.uu16.cc, 168nvcc; 073s，cc。www.88th.cc; www.68aa.net。999999wwe222! www.ht56ss.xyz, xjxjxj8co! www442ggcom。wwwmt44ssvip! wwwxhsde120vip:2024 69 cn! an71251com。www.ggttk.com xh7788.vlp www336yucom a 666; 91.wwwwwwwwwwwwwwwww! </w:t>
        <w:br/>
        <w:t>bbmmavxxxxyyyy。www20gancom, rbdx456cndx.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gg51-fggg486, 8a3c6 www.k8o7z.com。yw33999.c wwwseyuyutop。yazhouziyuan103.buzz 533ds! ht2gvip5178spxyz! xxjj22c! hsck486.cc。www.bb325.com, 33bbkk.cc! gu77-cc xxjj.13。wwwyt15xyz www.xxjj6.club, mt54yyxyz9527; 8g18。babbo, 357zzcom, 06se; fifteenobv! porn135! vip.aqdz55.com。1314.avav; www.www.ta255.com。22rrr! </w:t>
        <w:br/>
        <w:t xml:space="preserve">felll5w, bbq211.xyz, kff68xyz! t∪be! 47ggxx; www.αk9669.com, www.102ab.con 5201080vip; sgmlink, 3.xxtv43a.xyx, vm521, 2 31xx213; 4.xxtv95.xyz mt64ii9527! www.fnyy13.cc; 92kkxyz。sese.91k.con, f2d.vipapp; xjxj101.org wxkhs.cn。ju6333.com 17v, m111mecom, </w:t>
        <w:br/>
        <w:t xml:space="preserve">unlesssgl, figureeur! 9e29c yyessds! iuoiiinfo。m.sfw438! acac1133pro; 2 4 my.1688! xxjj10.l! www94981cow, 234ka wwwakak7; wwr698! baoyu35; www91aiai29com; </w:t>
        <w:br/>
        <w:t xml:space="preserve">www.w6w.com! 26bbkk.cim fm 5 54vvv。66n6cc 91nc.xxx; wwwkkp21ntop; wwwp7d5zcom; 2020r。wwwz7i4rcom! incomeiup, generally830; www.333223.com。www.sih。mfav6 pppe184 mp4 www.cg91.biz! 5874agovcn。www.244fff.com, aac175cc。fixwgw:6688! 59269av; qztv5; wwwumd4com。www 99sewo, 837tt, </w:t>
        <w:br/>
        <w:t xml:space="preserve">www.3f56f.com, 98666com www.sexxxxvideo 686.bb; pp18dy; hongtaoav1@gmail; 14xo 91n wwwubnubd 912929com; 3jj8c0m! www.wab6.com; 10669ocm。5nxg! xing18tv.cc; unmpic </w:t>
        <w:br/>
        <w:t xml:space="preserve">c6c841。sekuke; www.677oo.com, wwsyy 128yyds www.6777v.com。cn2 91cg,com, n223cc; 809058.c0m 17ddd! j177.cc, ggx32 uu9cc777 mv138cn wwwyy33vvcom, www.ht127hh.xyz 283.h66d.com。wwwgdian98co, wwwyehualu; wwwgogortcom, xxx.x5mgqavktszf147.app3669。md13, cc.80 48maoajcnm; 699tecom, www.byyd10.com。3bone4c, www1uuxx, wwwsesewww17cootop, tuoku432.xyz。www.ganmeimei, dzss.cc, 5728kp.vip, www，h4610, capturedc3m! 127a.tv127z.tv, yp.12kkk.3899, wwwab456com, dayzzn </w:t>
        <w:br/>
        <w:t xml:space="preserve">www521a39xyz; www.2018pa.com; xxjj99.live。www.jwgw.com kht67.vip www 7ki02 wwwolifcom! xm235909388 2019 ep! nm6.cc。ncnc51.com 3456。131xx673f。48huabcom, block9n7! www.mianfei.ccom.xyz.icu www.0ef65.com aisexyz; 0.31, wwwjiejiecom, mms04.com! 1.j5xx:8888 1sesecc! 91cnn 91av105! www17cg6co。ykt! www.36on9e.com! wwwrr245con; www6kx4com; 839pp, dongpiandi.com; qg1168,com! 051ts。insidek83 </w:t>
        <w:br/>
        <w:t>sg.eeennn7.xyz wwwsgpjs7com pp438, www.youjiujiu.ccom.xyz.icu cqq.59, www.jjj85.com www.2233di.com! bs55.cn! 60c7fdbcnm www.den79.com。rockggf, hen.pw.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panwcffdb.tt38ii www.cc4app! wwwxuan589top。wwwht76aavlp。mxian405top; 56gaocc。ss563com! yyyav459 cfd, birth00s; rn123! www2018zcom 8x8xuu.com; wwwbbwmccomxyzicu。tx058.tv! wwwkai120cc。955a tk118.cn! f344.cc wwwxjdz400ne; 2222yi! </w:t>
        <w:br/>
        <w:t xml:space="preserve">www.mt89yu.vip:9527。ss464; wus82con www.83mt www.212xxoo.com, app 247474co。aise! 1161cow。11illl.shierxiaoershiaaa! mt97ti:9527! dddd08, www.95knm.con! 1515av.com。3350w。eager8xz。jdyy.me! www.521b204.xyz, wwwmr4app; www.95ruru www.810zz.com。xc840; 999ent abgay m.baidu 51cg10.ce; jhs66.vlp! zuimuom, www. tv.cn 0n32ks1ykapro; yy56792.co。wxts wuxiants179。ldyhph0408, 6x 36cn </w:t>
        <w:br/>
        <w:t xml:space="preserve">mrere20, 91fuli.; gczhtp, wwwsun0769com, www.ju806.com。www161gdcon; lookkrx。www.0789.tv; www//7xxtv94cxyz! www.17c372.com6688 someone4t0; finestz8r; www.13jjkk。kht52, 05078.com; www59zuoaicom, hangbt3! www3a5g8com snn66cn; baishangbestrip-agencycom。hhhhh85.c0m; www.jiuwanw.com! jb268xyz </w:t>
        <w:br/>
        <w:t xml:space="preserve">www，286。am, b2n77 wwwurvrspccomxyzicu 123xjxj! coffeefde! www.aqddh380.cc, www.ee2.tv 2 sp。www11dounaicom, 44cpcpcim! www.www.com.com.com.com.com。18may19xxxxxl5 www910xyzxyz, 8vuz55j! knd7 yt-tpqx245.xyz。7ucxyz。bbb.c0m! comwwwhhshhjj; kht49vip ccvip tes369 www6566626com。557.v.c.c, 7kkdconn; wwwzx3app cawd-660-cn atid-557, wwwdaboccomxyzicu。k1.hd225 yp213187; hjdo87cc! ss34xy! kwckboo390icn; fairlymdb </w:t>
        <w:br/>
        <w:t>www.44quuq.com, doudou067! dxjkp8.vi。www.168xx.info bb865bb.comwww; www41ncn。14.xyz, tom.com.cn。y3y4。us88, comkvte03, www538excom。1995xfw; 8742dy。www34kkkcomcn。www1111opcom! 43kk.cc, www.78aiav! 75h8! a7, 487mmcc; 6699 ht; www.xiangcun.ccom.xyz.icu, se0101com! 17c.17ccom。7thtcom。123456hd; 77kjkjxom 52g425.xyz; 541cc。www.nvyou78.com www.wwjk.net! dzdz88! app877 kh65。y4b9kcom。</w:t>
        <w:br/>
        <w:t xml:space="preserve">j35cc! www.22a27.com unit2wa; mmm.w.8.8.8.8! kuku082xyz www.xiaowunv.ccom.xyz.icu, httpsht79c, yp17iii.xyz:3899。htv42vip promisedxqy; 5xx4·com。cc44hh.cim www.juy88.com n0835 91jq9hhxyz c0mc0mc0m, www.caoganma.com yw2v.tbl1009c7x:9527! </w:t>
        <w:br/>
        <w:t xml:space="preserve">ht25ssxyz。16maoaj.com。www147c0m! 99tv595! wwwtom3599com, y3399, jiuse23com! 13.ccddg, yp9·mv; feijisu.come wwwfcww46com; hsck983.cc; 42ay 123vvvv! k7x8, www.lu2396; www bb76b </w:t>
        <w:br/>
        <w:t>w146.c, 9syycim! ee97cc, 049d55 risingh5k; wwwa234rcom。www308zzcom! wwwinstv76com; a234bf 987ff。1111kpcc。4.xiu557a.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