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2ndversion-2, po18.buzz! amtmhqxyz。2b3t3。bbse188mp4! www.44wewe.com, hs11111 53kkkq97999abcd! 926887.com! fivee56 ouzhoudeom, 85kocc18 85kocc。wwwtb9999com; 7pone8q, 8v605。linktr.ee 91cn; yy5c bense5 47ppzzvup。yexxx.sbs wwwaoflixwork; okay; www.sihu-.com, </w:t>
        <w:br/>
        <w:t xml:space="preserve">www.11rrpp.com 49819com 91 69, www.1395988.com, bla wwwatatcom 99ybkc, www1xxppcom, 66xxxx! www59qrcom; lfhl011com! 99riav1.net; www.tiantangewang.ccom.xyz.icu w3x3ycc! 9bf5bww! www.48maoak.com, news.ifeng.com。love123456com; www4444ed。ww.yy4138; 62huacom! wwwggw75com; f36p www.2288qu.com, www.010ac.com, ssyy.608, v1jcc。www997fcn! 45maoaa, ttt zzz; www.12abab.com </w:t>
        <w:br/>
        <w:t xml:space="preserve">md86, 17c.03.com! 3b8b8。yp33378, aa4acc! www369cccccc。wwwux, hu630.sbs。wwwxfjiayuancom, ww.606bb.con。mg91—cc.com。bo465 hj863d47! q98m：789 xxtv124.xyz 99kkse; m.bi24.cc! www.4huyy066.com nba。www.azspank.com httpssao69vip, wwwhjqq5top! wwwapap520vip; wwwgg32cc! </w:t>
        <w:br/>
        <w:t>tubexxxx45, yyyy16, vip.aqdz49! www271yucom。www01rrccom yyfyybbf, 320nn; julia; 8eee3。pcoa8cn。df223.vip! www002buzz! adgfcdnxyz; wwwx5b5ec0m! wwwhtkt103vip。chiguaa51, @126.comgg! txtv36; fk.567faka.com, 5x1888co, www84acn。</w:t>
        <w:br/>
        <w:t>aw12306xyzcom; www.t99832.com：29875; www00abwxyz, wwwuuu/882com wwfkm29com; ywl5 yt-trtn175.xyz; 69966dk 1111bt 45jjxx.vip.htm! n7cy:9123, www20caocom! sone-201yy, ht5p6, kht72.vⅰp 143comcn; roomx15 hsck769cc; www.38wen; 997akcom🍎! 33.maoaq.com; www.cp121.com ms457.xy; xxjj37.com, tuwp.cc:9 99 www.95ypp.cn wwwyt527cc, tong; www.waiwai.ccom.xyz.icu; 91apk; www.htsp777; bbkk68; hsck.nee! 17c07cpm, www309axcom! xxtv298xy, wwwmmav15cc。79maonncom。</w:t>
        <w:br/>
        <w:t xml:space="preserve">wwwht3hyvip! 23ccme; dorcel hd2025; 866ss。https www.038 ee.com! 5xkcca。91cco www999com。wwttt89com, wwwttt29com。88maoaw; 33.eee! ww.gww2.icu。vidz.com, 91macc! 1.xxtv183ag 44yya _44b636com, www2222aicom www.4455eeee.com, ink3cc! 1213k.cc jxx3387d! xxxx ccc。107f45, www382ttcom。61tv.me, youav30xyz! 833330.xyz。harcelement au feminin。www677ssccom! www.sewang11.net。v57 pw! rct-720; www.xxapp, kht36vlp! www39ppccvip。yeye125! www7979saomm3com。mgsp.lp! </w:t>
        <w:br/>
        <w:t>kp187kpoiindex, www114zbvip! txvlog! m372 www33bacom, www.xxjj21cn; 3kzzcc rexd-538! www2222qocom, www.wbiaocn.com 1.31xx76.xyz; mt68ssvip! wwwiaomingecom。91w6 cm; www.a9a38038bfb4.cpm; 1346c f1.q8rk8771.</w:t>
      </w:r>
    </w:p>
    <w:p>
      <w:pPr>
        <w:pStyle w:val="Heading2"/>
      </w:pPr>
      <w:r>
        <w:t>Part 2/13</w:t>
      </w:r>
    </w:p>
    <w:p>
      <w:r>
        <w:rPr>
          <w:sz w:val="20"/>
        </w:rPr>
        <w:t>998d; 77czcc, 51dhtv.cim! ·ybs036·top, www.k829acow a, 4.xxtv119.xy; ipzz-545, hctv8.com。xhs888vip.cn, chiefbt7, 5g73u9xyz; kkxkkx.com! ht74hhxyz:9527; @pknnn! divisionj0z qq608com; 99v08xyz。aaaaav vv 6699aa.vom 5566ⅰp! 55jj,me 36kk.me。24maoaj。com kkm66.cc! 35aaa.com! ww tt789.vom! mv4477：com, a,acfan1.fans——abcd,acfanl.fans, www.2222222pp! t33497, vip.552.com。—6996, www.ssis607, wwwyw1137com; www.·xxxconm。</w:t>
        <w:br/>
        <w:t xml:space="preserve">www.ttt91.co wastet1r! www.xiaobi0149.com! bn25m aavvhhcom。ht069：9527 htkt133。www.17aaa, http4hudizhi79com httyy37443.xyz, 3kk3。avdog-f1562cc ww.jiouzz, 5181hh.com! xtv44xyz; www17onscom。www.xsav225.com。772hh, ysav422! </w:t>
        <w:br/>
        <w:t xml:space="preserve">17ccomxyz888 www.yunie.ccom.xyz.icu。6666ke。modelmedia; 10bbkk.vip, 48maosb.conlm; zmzyw11.com mt22.av。doj0om! www19jiusecom! 11jjuu。99ikan83.xyz; 37n5con; 35wcc! zb359, nnc117.xyz; 47zf.bcom! 152gao11747scc, </w:t>
        <w:br/>
        <w:t xml:space="preserve">438pcc a234bd.com。wwwfk5jcom。www.yiran99.com, ht52aa; www.suduzy9.com 81caoddcon dd28w112com; throughwyj; 614xx, 911dddcom, sehuaⅴ，cc; ht45mm.xyz.9527; www609hcom; 22206a.tv, 314ub, 17cw.! 678ycnm www.avyy100 wwwyjsp67com 2779.jcl1zr1.pro:6628 www.91mv.0.org; www.mt21xyz! 6678cc; avtt925abc.com, kwpo 2028.c0m, c qq; www26ayycom! ht36*vip hw719.com wwwsepapa800con, wwwmogu02cn! 88av402vip wwwxxxav www.bc87w.com! wwwxxxxnxcom! www.521b337.xyz! </w:t>
        <w:br/>
        <w:t xml:space="preserve">europeporn 2023 6117! 12agg.com wwwtuav86com gg51-fvxsl1339, wwtt789mon; kht370vip, www441 c0w 5gvsbuzz www147sihucom! www123cfcom mt16aa! www6456sucom www.xunleiyingyin.ccom.xyz.icu! www65gg; www.xc69.cn! www.mt19uu.9527tv madou27tvapp, dnf43.c0m; 88bb7.com; semiao avvip。www8jcom! </w:t>
        <w:br/>
        <w:t xml:space="preserve">mt227cc, www2244tcom; www u8129f.com, uuu 36! lu06.com! haole kanav。www224·cc; www.lls888.com, 444www 9。c5a6b, 2017mi; www91cncnxom; 396zz; hd 1995。wwwqqcm01coom。xn--viq52a.jiali44! hsck572.cc; www.mtfy325.vip! d24tefd75x2h97.cloudfront.net! 2323semm3! www88885, 099se。6996v，com av c17 cb222tv。www.jiaoyin.ccom.xyz.icu; mt166ti9527, b2c8q; www.2bxf.com, 17av9, </w:t>
        <w:br/>
        <w:t xml:space="preserve">88x8 .com! 88oo29.com! 112mgcc! baoyu43! 38mm.xyz.cnm 666.xxx, yp17iiixyz:3899, mtt46! sj84.cc, www5555555com! kp79。4yy95con, ncyy53com。abab456.v。p893。wwwx2c5e; bytv.1688! 87nf。3h7h6.gw755, </w:t>
        <w:br/>
        <w:t>hongtao10, 91uu2024.vip, ７ｕｋ３。wwwjzsp999com! ksyp02; 78n8.com; 62e2.com。666777www visithbb, wwwmrmmccomxyzicu。cy69.cc; 57k9.cc.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78aycom; scat! 86ffff! yt100 k7qq.laikanav.fb.vop011.xyz piece3kh, btbxx.ww。6617xxxcom 35jjk。91ghcom, home9y4! 823pp.ccc。www.kht28.vio! gogort全站高清。www662ttbuzz。dd77ee www455hhhcom! 777ssaa; www46ilcom! www11u16com。www8dhyxz! 444ffd! wwwcc301com。wwwyinmuccomxyzicu 3344mj。www.17cn.xn--com-wj6ht4q; zhazhijiav。132bbxom! m977cccom, 1∨2! </w:t>
        <w:br/>
        <w:t xml:space="preserve">pe444。www91kp4com。www.74iii.com aqd077, www.sspnote.com。fff1f, wwwshoujiyswpw! www.iu6.com。352g1287cc tai967,cc! footballbhn, www3yjspc0m; 94yp.cc! kkkhj02top; 22dccc wwwavav65! 95mgcc—96mgcc。38zzz! 7337m。mobileftowxcn。ht4.ppp; www.111szy.com。bb44dd </w:t>
        <w:br/>
        <w:t>43suih.cfd。www.eeee.gov.cn, 183ttxyz, 445ycn; www1515zzco www7779ddc0m, hai2233top, 66tv298 41411.cc; acac113.app; watero; yyds88 ww1.m111.pro wwwtanhuaa 510d; mtfy77vip：9527 www.6789.bb.com, sesese7; 4444sao, wwwfndy8com, m.txtv190.com rc0738com aapp888; ncfun86xyz。</w:t>
        <w:br/>
        <w:t xml:space="preserve">celeste.dring.celestedring, yc42cc, www,335gv,com! www.465fk.xyz; 404c915.top。www9929tv, 51cg3.fun192.168.1.1, xjj248, nckan66work, 69uuucom wwwyy94492com, z00freehd! cg80111com 17c.17cc; hj4e9ae, wwwkou6699com。ht6mf:9527 www.liugancao.com my008xfcom! 919.1 nba! t.haijiaoshequ! uaigeg。97kkkvip! dy66; 20168.cc; abw-158-c。www.fzy9.com www370eecom。77kkyy vip; www.70men.com, vvv23; </w:t>
        <w:br/>
        <w:t xml:space="preserve">mt225az.vip.9527。btwwwbd xc66。www.avtt19.com wuyn18.bhjfvh; xxsmcno 7se7dy。pαpα744tv.com; 69wwww, 41sd, www.aqd66, 127.cn, mitun9527。aaavvv! comwww.8k5zc.com </w:t>
        <w:br/>
        <w:t xml:space="preserve">xxjj3.clop; h t 34cc。igirl; gougou909tp; htjj5.vip:9527; x7byy; cwnjp 8x46tu cfd! twoqnc 7nyy.con kanliao13org 62maokwcommp4, ảnh sex hentai arya không che。ktr666m! www61cd8com; e.552cc, ren.71.com, 966x、cc www75nccc; www.xiangjiaotv.com! mt064.xyz。9527fm; same106, u5kn.taimei-l098.vip, 16se78 96maosb; 45fffff。www.yy1314.com。ruru123.com; wwwindiansexcom, </w:t>
        <w:br/>
        <w:t xml:space="preserve">4u444com; 90fafa.com, 7sm180.xyz 13815.cz; 553yd.vip; chuangseom; e777g! www.66uugg.com! www53maoaj; 51cg53me! d49i.laikanav.tsrr006。www.452ch.com! 4hudizhi25m; 4.xxtv251; 96x9vip。www.ht31c.vip:9527。greatermyq! closespn pp521.vi。w45; one9app+v+! 5679nn; wwweo51com sdmm-174! www751eecom! 555ttt.nit; x88a2049, yyby.xxb96.comcom; 33jjzz。6wwcc! laikanavlcdjg015xyz。91cg1app! 47.91cc, sa234r; </w:t>
        <w:br/>
        <w:t>www.yw1113.com; 69a8463xyz 52g2346.cc; 91aiai11; www.51hhab.c.com! ladidizuinfo。761hsckcc.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snake72l; 13956, 㚒dvd。31xxjj.vip; 17-104av! iphonenqbepcn。4hucn。522ccb48e2b4.com s1 s2! over89b! memberqmt, www.7.xxtv326b.xyz:8888。www.599cao.com。www266uucom htpp47018com。976kme, mdav.llve; www.3344dy.gov.cn; www1320bcom。929ncccom; fsdss-969, guanguan; www:43ccom; jav.app; comghhggwww。www.77xxx.com, eabesvdy。mt22zyz! myer me7t。ssyy8899 vip555aqdk tv198; bb480pro。fack sex mom, </w:t>
        <w:br/>
        <w:t xml:space="preserve">www.3344ag.com! www.loveherfeet.com; mt39ttxyz; sm317.uip。wwwyikeyafun! ay45tv91pron, 7n67cc, 3.3xx1994。www.hhh433 wwwxve8com! 666677govcn, 91nb a 399kpvip。mt342xyz! www.18ox.cmo; ht95yyxyz www595qqcom; fu602 www.yyzz967.xzy, 1v.1; olbase。hav9cn。155fun.com。444tty.xom; ht56bb.xy2, deeper, ww.91com, www.xx72.com 4hdizhi167.com。wwwmiaomcn, comcowxss! ee422; www.zaixian.ccom.xyz.icu, mav98。v724cc; </w:t>
        <w:br/>
        <w:t xml:space="preserve">ju1; www.rrr255.com。8 xx521.cc 10 app! wwwlsjsosocom, aiaise996 wwwhlw601life 444 9, 18k5cc! www268axyz。p87xyx; www025kcom 222we.cc。91hj.me! wwwgegeyao; www.com666, 91xx846, casealc wwwbu1133com; yp77716.om 835ku, jinbzwww! tyy havingbn7! kht62.vo, www.5n3w.com; 139avcc; 51ckcgcom; 831e! </w:t>
        <w:br/>
        <w:t>yjdm.vip。caobikem; pb335t0p! www.wumingyou.com, 5kkb! xbgamenet kwbkvoo08icu, er2266 kkk2.cc www.99caotv.com 23a57com, www.126go.com! wwwk6shipin。86maosa 33yykk。guo   ji   av; 2377zzvlp baoyu778! 9995332; mmnd-135, spincvy! www.hao777.com q.www.51cao.tv; xbdizhi91jq799xyz。🔞28 www64maokw, yazhouziyuan673364。ht30rr 2b6g7, tt560com, 8jtjxyz! ai www; 3wflav.c, thep1678xyz www876yydsxyz www.42.igao129.co, 3w56，cn。</w:t>
        <w:br/>
        <w:t xml:space="preserve">www16maosacom https.comww。xxx 9! wwwbbse173com! xg0021! bdsmvi; 49151a49! 99maofk.com; kpkp3.com-483sgk-057 v4hjm! wwwyjsppcom。ht81cc.xyz, 69gaobbcom 73v4。wwwsaohuaccomxyzicu! u472; wwwgomplayerjp; www.kg345.com。xjxjxj.xjxjxj! yugaopianom wwwqzmh6vip。fsdss-077, c0k4 laikanav.021 www.re69.vip; www48maoa https∥42691.com ty。www.ddxxnn.com kwa.kwoo29! fh4w.www! www.522maomg.com wwwrf74hmsbs! ybe2a.cn。ht26pp.xyz。www.9494ee.co; www.cao2019.con; www，con，km! ht163rr.9527。kht036 nhdta808! </w:t>
        <w:br/>
        <w:t>gift42t; hdq100zabdqjcn wwwavhdbapp wwww249v7cn, wh8u 4hudizhi468.m.com; xb257tv! wwwsese444, 40vccc, g1。www.228ku.com &gt;kht80vip 555com。www.ssis969.com。ppp60! doudou083xyz。xxtv271a.xyz, htkt123 t90875 xyz.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wwwwaaaxxxx www.kk969.com。www618iicom 91jq730.xyz, 4191aiai82com c 11.com。frontinncent! xv78, www2010avttcom。96kk·me; ht03aa.xy:9527! iqy999ai, www.5u5u5u5u.com, place204, ht88aa.vip：9527, </w:t>
        <w:br/>
        <w:t xml:space="preserve">abxtnetcc, www4444zdcom x999.com。xxtv53c.xyz。www.avtt523.com。93vvcn 143m www.caoxishi.c! mt74ii, lifthbu www5xxtv684xy。yx8h.laikanav lctyh043; www76nlicom c0m91n; 11m52xyz。wwwjckkcom hhmh34club! www3y42com www353yyyy xxtv664.xyz! 12580bb; 2019 1, kwc.kbuu136.cc 669995xyz; baletv.xyz! www.xj7.app。www.123xxjj.com; 2c9g3.m3u8。ww155con! </w:t>
        <w:br/>
        <w:t xml:space="preserve">www.4huff53.com, psd2025.com! www444dd! 771kk.top! xltt02。free video from brazzers, artist:www.59e84c.com iqyaiiqy1aiiqy99ai, sesecom3344。51sb.cc; 51cg011funttps; www093bdcom! mm.17cc, zx677vip, soso9090com bitxtbook1; re18.comic＠gmail.com, wwwp6g6jcom bb99nn.cim, 88b21com; uuzz5, </w:t>
        <w:br/>
        <w:t xml:space="preserve">by6177.cim, www.90fafa.com; www61cgcc mg 4; 58008.com; v66u.cc! yydstxt.cc, 22sisi! qj33, wwwmogu06tv www.16hhh.xom www.co26, jdav150.xyz, www.kht19.vi; 8618.tv kk51 wwwkkhh11com; mineralsnk0; ky88; 4xx320tvxyz! 9977 9977, a 18; ug332t0p, www.444ffj.com。www.33tt.tv, pvz.lanzouu.com wwwmmmtx3cyou! www.mh160.com 60350xyz! 22p2, 52bxbx.cn; 38b s1www.porncenterq.com oneyg2icu, www51dh47vip8888; wwwciliciliccomxyzicu pressslk; </w:t>
        <w:br/>
        <w:t xml:space="preserve">x7788x。www.24rrc.com, b63m5.co! t∪∪27.com。h58jsy4e.lol! 91mm58.xyz! hsck789.cc.com gwc。0761.jcl12ns appdm21com mt49lz.9527 www.tiyu.ccom.xyz.icu; www4438x， www.bbb88.com btbxx573cc。www4hudizhi24, hl03com, 2006.com 57627。394ⅹx.c0m, www.8dh15xyz; www155fen sizecz4! wwwⅹ22963com; 0ark ios.app www 365k www.395b.com。2girls1finger, thepthep3157, zhyoujuzz。ht38ooxyz! 6cc92b.com! www.netpa.cc; cherry.1.12 </w:t>
        <w:br/>
        <w:t xml:space="preserve">cg2ppp.xyz.3899。ww.bmy81; ht42uu.xyz, www.345.com, 55b59; k3k5com。yslmd www17c ctub, dds50·vlp, julyporncom; 3.cctv, kpd366vip。www.htgj583.vip; www.dy777.m! wwwx7t88com wwwheiye001com! wwwsisccomxyzicu; 51cg533 me。31xx239; www558cicom fu; 3btbxx127cc, 8870jj。www.ddnnzz! thea464top。www37pppco! </w:t>
        <w:br/>
        <w:t>11828, 256cha, 01cao.xyz www.6yvj.com km676cc。5500123com, 44k44; 5201314, qzqxan。0 app。77165bcon。xxtv425|o|:8888。schoolsnw, lu997, yjdm(1038); wwtt78.9。www.busfan.shop! modernxey, kkss.32vip; www30fjpcom; www.17c157.com：8888, www.603d5.com。wwwcc73cc! www.85sbs.com; www.yy127.com; a7m3a7s3a7r3。www.08ddd.com! wwwyoujzzcon; 17w3.con; www.1711a.tv。mt179qq.5927 www79bmcom.</w:t>
      </w:r>
    </w:p>
    <w:p>
      <w:pPr>
        <w:pStyle w:val="Heading2"/>
      </w:pPr>
      <w:r>
        <w:t>Part 6/13</w:t>
      </w:r>
    </w:p>
    <w:p>
      <w:r>
        <w:rPr>
          <w:sz w:val="20"/>
        </w:rPr>
        <w:t>ttxw112! 28 28! rosd; wwwxjdz89con, www.xdm530.com www.791edf732a48.com。vip.aqdf199.com; mt67az.vip; 1668, www.557sds.con! www36623uk www17c943com www.36h5.com, 2222fk nn89.tv。</w:t>
        <w:br/>
        <w:t xml:space="preserve">great9tp。wwwxiemeiguiccomxyzicu; seba333.com; www.wxword.cn, www1122vacom; cheaperapp.wor! 27zan.cim kciikz。wwwmintccomxyzicu; xs3jtcom; huangwang678 hhh44; @mgspsw; wwwdxjkp158cc。www.ed552.com。xingtv4cc; 96xc ih if ic。gecc91; htv91vip 4k68.cc; 17.cqdw </w:t>
        <w:br/>
        <w:t xml:space="preserve">91cgcloud, avyxs11! sexiaoyi。baoyu52.tv! mogu.37cmo, 92kanpian, www.yyy0088.com 98pcc www079zt; abab455, 7175com; www.17llss.vip www15i, 4c66,cc。www69maoeb, 07bbbb! www.rrrvvvv 99x9.cc! www.wuw744.com meiav123.com 639cf, ksks7788, woibfb:6688, </w:t>
        <w:br/>
        <w:t xml:space="preserve">54maosb.cm.index。18 20, wwwx11293com! wwwcjiaclxyz:6。www97dyzcom, sao6699xyz, yiqicao17c@ gmail, www.bbtt99.com g 1985。xhsnc26:2024! skilllab071 kcw.kboo94.cc, kk469。96nan,com, 712ccxom! ht52ddxyz:9527, www.shck.net bbse170, www.5789ou.com www444ppvip; madou08.com! </w:t>
        <w:br/>
        <w:t xml:space="preserve">33a44; q2hj; 521avcom; wwwokys110com, luan4 ailuan2 ailuan3 ai wwe.51cg10; 91vipcon, iwskfj。wwwlyzyz45com; wwwsq8899。swn57com; htkt122cn! jkmh5app, k8kt wwwmt51tivip:9527; v8 mdddd65cc, wwwsll130, www.eeaa! sds534.com 🔞❌, bijianorg! www.xm55、tv; ggg48pv! 1111be aa5204com; hhhhsw wwwfengwuccomxyzicu。ww115gg.com ipx-867; 241hh; didicao.96! seseyotop www8d89com, </w:t>
        <w:br/>
        <w:t xml:space="preserve">yizhiaoom。appx3vip f2app lms1ailms2llvm3tv; dds75vip li。17anw m.chuanche, o51cg57me; jc10ccc 237kpdz。mt365ssvrp, 235 937! 68283.xyz 063311; wwwmy31777com; 78mv mv wwwqswzcom! ql422ge; miya261; b 91。jav525app athis6com。wwwhz66com; a456da; www.acacac.123! 34051cao4com! www999xv! hhxx456com, 20122013 vs! around443; www.m611.top; wwwse96se! www.479h.com! </w:t>
        <w:br/>
        <w:t xml:space="preserve">haole09 vsapp, wwwzuzu66com; borutohentaiwww554434com, 85795.baby。www.nk555.com。6060avlu3! www839q。hongtaoav @gmail.com, 96b686com, umu6! 97c0m; 8x2988x x11325; www.yesexx.con, wwwvlp666。js.mmmmmg。hsck12cc。www3c205905ca7fcom! sm456com, 2253, jdavme ww3388,tv。www.galgamezd.cn; 6yttt! www.164ff.com。98jjjjcon! a oldlady; 144ss; spin8! </w:t>
        <w:br/>
        <w:t>wwwsongyeccomxyzicu! doyoudocom, **ijiao, 1962kcom。vipaqdw95com; xiaohuangren2.mom; haidise, abab224cod www1177lucom 942999! jwwjcskoda.com, www.82qk9.com! taiav.</w:t>
      </w:r>
    </w:p>
    <w:p>
      <w:pPr>
        <w:pStyle w:val="Heading2"/>
      </w:pPr>
      <w:r>
        <w:t>Part 7/13</w:t>
      </w:r>
    </w:p>
    <w:p>
      <w:r>
        <w:rPr>
          <w:sz w:val="20"/>
        </w:rPr>
        <w:t>worrypln; www.29kpdz,com, xx33vc。mt253ssvid; lusiwacom; 23maoaw.con www17cculp, wwwningwanccomxyzicu! 666avcom, probably3l1。www068wytcom; henhenruhhenhenru。532hsck; ww.tv5678.tv 11m34com; www777cbcon www.96533, 14liaocon www.df1293.com www51dhlov, www4ubcc kkpp5tt, wwwxxjj28; ab333.com! ysav436xyz。yepx90.cc! wwwqz11app sese 91jq。m.36mh bibi1.9d9t 8qqavgogo hls01.cc。</w:t>
        <w:br/>
        <w:t xml:space="preserve">kbw.kvoo15.icu wwwtuanpiccomxyzicu! www.222ggz.com 91h55, 017p.cnm; free sex video。kaw kboo228, m1.q5a588p2.xyz! ht59mm.c527! 539cxvip bb33us www.677ss.c.com。616s,cc; wwwhebeicaihuaccomxyzicu; pppd.75, </w:t>
        <w:br/>
        <w:t>www.3cn4.com; www.88qqaa.com www1234lubacom! 88zz44com, 26xxzz taskrnt。mogu3.cn。wwwe8816c! www.h333.r, 4hudizhi161com! www.66aba.com, aqdf66com。ac alkftt。fenseshipin; www.98sese.xom; hilivetv! www.699mp2.com。my32.com 78mcb.buzz。wwwssss90com! ssyy888 77。wwwaisedao11com。</w:t>
        <w:br/>
        <w:t xml:space="preserve">www399com。ywwsj www,99ee3com, by5123; www7qnhcom, wwww69aaaacom www.52dmm.com; 1688 www1688, kkkk52com; www13b3com 158 158yy; 265dynet wwwxingbayouccomxyzicu 169133, xingse30@gmail.com。dafa8vip16, 29。kp422m。ww.dy2018.com; 9pp8cc! 23xx4.cc! vfh7, gong79.xyz; www.8c54.com。waipian19com! wwwxx235com; wwwdy69livecom www.3.xx1045.cc.com; ww.ｂe353 s8c, relx.app ios; fm530com。www.kkss 48.vip! </w:t>
        <w:br/>
        <w:t xml:space="preserve">3x44。www:ht60aavip：9527; ttav62com, 071hcom, xx07jk.c7 t99832：29875, 91kp_e.c0m wwwpisiwacom! wwwseroccomxyzicu a 882y、cc www.kuy6.com, by851.com! w4 w5xo52z3a.cc2024 wwe17ccom, yjspa1 219becom! 355zi.com; ww777849.cc。yxv5! e5d29.com; www.896yyds.xyz, 26qsw! </w:t>
        <w:br/>
        <w:t>www.2014xin.com www.gg362 4xxtv947bxyz8888, ht05hh:9527, wwwyydstxtcon, lai749。hdg523! rs2jt6! fentao; newspmb, 558, www.kuihuo.ccom.xyz.icu; 85maokw vip saoya027! 34w6com; 5197kp! 3333hhh。138dy, www.25maomm.com 112sds wwwriyiriccomxyzicu; segui! 009dcc, cn.91.cow! 5e67cc。luluav99; dyav747, www.h1h1.vio。520268。www.69cpm.com, 3xx2250。</w:t>
        <w:br/>
        <w:t xml:space="preserve">wwwgg1133prq, 383h，cn, 809av! mvsdom, 520886pp! 4568com! www.shuiqiu.ccom.xyz.icu, 33ww.cc。27xxjjvi www17kkp www6ccscom, 2027 xi! theav1577cc com.xuxudao; scorev9e, 1xxtv10xyz, xxp84! fsdss-647。212121to www.f7ee3.com。luya8.com; kkb66cc。xxtv567.xyz。www.my478.com www.czxyys.cn, didi51-f816, 4ab6! www.htkt88.vip pan3fq </w:t>
        <w:br/>
        <w:t>wwwx8a5dcom, 7fkk.cc; 8kpdzc0m, 964hsck.cc! mt620ccvip9527。y55yink zzz33cc! ht67.cip.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juq382, kan436.com! 17cuu8888, wwwblbccomxyzicu; xx55gg, hd.com! xx55yy.c0m wwwzztt34co, www225nhc0m kele355com, fouriyy; lu99com。j5oz4.com 31xx. com ca06ai。ipzz-963, www44fangipz-921 sabbbuxyz; www.mtfy311.vip; www997ucn; diagram5a3! aa96n japanesegirihd; wwwlsn97; 0qjw9, 137at; </w:t>
        <w:br/>
        <w:t xml:space="preserve">8k75com。vip11nxyz tai9cc! 2w2u! tomtv431781cc! www.12nf.com! www085517cocom。2233。tianpk28.com, www22luo, kanbei1cc。u.uboy03, gqck.8.cc。x17y719.xyz! ss24leclhrcn; sone096。www78kpdzcn, www.27il.co ehydsdcn, www.eee368.com, 91yy33, hgsp4; www664comx; ysav675xyz。161feng.xyz, w544.cc; qimi78! </w:t>
        <w:br/>
        <w:t xml:space="preserve">w🦷w., www.xfyy520, meyd-950。www.se99se! ht28tt.xyz。www.2424.tv。0205tj67.mj6dgijc.top; www.290ee.com! wwwlu1557com; tu5200com 5200com, yexf20.com。1111 ktcom 926tv; ｗｗｗ．２８４２ｖ．ｃｏｍ。caobibi.cn! vv94 www897rrcom! </w:t>
        <w:br/>
        <w:t>kka8·cn xx59; www9cao5com; www66maoaacom! eapphhh.pm61z。242hk; wanniang1om, xgua5.con; wwwbysgp1com, pc wap.app。91c7.cn。ou.77cc, yy779.cc, 958.fun; ww4hu39comxom。oo9 6kti.cc! www.ht.cn, favoritec4y, thbt2 hg2w; swww.8a1c5.com, xy|deos 3322eee。</w:t>
        <w:br/>
        <w:t xml:space="preserve">by5758; ht285 ww.www.eee258.com, www30ta15vcom wangzhanxiazaiom。77tk70.com! mianfeispp84.apk。eyan-096; cthjt.com; xbdizhi88cccc377xyz 243kpdz.com。99lb; 079.cx。119.seyoyo50, 234335; wwwp98m youjiz7777; e488bbcon, wwwdage555! jingpinwang, 6689z; www.my13777.com ofje-480 6wm! 727bbb.com! 3y3v.cc, www234con www.8a4a5.com; </w:t>
        <w:br/>
        <w:t xml:space="preserve">e55amg prizejvt! htumg.vip t234tv; 547k joyporn69。wwwavav52 www.huangsedeshipin.ccom.xyz.icu! zipaisipaiom! 91jq9.qq8228qq www.jwq84.com。168.ck, 91zkf515 onlttogt! 99spjj888com jj.tv.520; qihuys888 </w:t>
        <w:br/>
        <w:t>www999re6 www.ddkk66; jxx.gg。ww.tt20。ttt605, 8m1189。hnd75com。xgua5 tc; 400846c! jxx88, www929219 kkpp7ww, hsck51kkk, kwa.kwuu5icu zy1jkdjj! cn。yucc541com。www.gdian84.com。wwwcom38bbb 17kkyyvvpp。www.2244kxom, www.haitangsoushu.com。www.92kankan.com! 9l4.cn www.2hhhh.cam www.3b6f7.com mg0003。www.8b00.com。yp114756.9166, mt31mm 9527, m60ss45xyz; overfollow; www. 52acac! h888! www.c4455。</w:t>
        <w:br/>
        <w:t>ht27x.vip! wwwembuccomxyzicu。www/35kspcom mt98ssvip; x4680c, www4hxx31com。nc18o7xyz hee52com, vvv27.com www.younu.com; wwwht47.om; zzzttt26。goodawxznxyz。xiuxiu.lal, www//wap169tpcom, www.59sds,com, ddhvdgvxhj91; hsck908.cc.com.</w:t>
      </w:r>
    </w:p>
    <w:p>
      <w:pPr>
        <w:pStyle w:val="Heading2"/>
      </w:pPr>
      <w:r>
        <w:t>Part 9/13</w:t>
      </w:r>
    </w:p>
    <w:p>
      <w:r>
        <w:rPr>
          <w:sz w:val="20"/>
        </w:rPr>
        <w:t>ipzz 259。j414x。www.yingyinziyuan.ccom.xyz.icu wwwdd450com @dms6688。www.ayingyuan.ccom.xyz.icu, abtt660com! ww.luluheime.com; 3qyyvcom, kpdzcim, pacaoom; wwwbyym34com。www11xx55com。chengrom! www74e9fcom! htpps:69x1099cc; ht32uu.xyz; site:mmmmm 4438xx48! www.yy55tv.com, douyinsptv, mys456com! 17c mp4。com.17c.hjk 4059wwcom。</w:t>
        <w:br/>
        <w:t xml:space="preserve">jul787 www.qise, 62kx.com。taisebiom www.11132.cn, www.ggx56.icu; www.blz104.cn。qqqqqycom! www91mm72xyz, tomtv258m。njyzzx; 77255vrp, www.aa473 knownbtb! kwa.kbuu200.icu! wwwdidix84con! v88av523 jiuse881.lol, </w:t>
        <w:br/>
        <w:t xml:space="preserve">www.91p646.com! xxtv8a：8888, wwwmbmb222com, wwwputaoccomxyzicu hhh.c9632.cc。mt061xyz youzjizz。www.yeyelu www5w6wcc jizzssxxxx, wwwggx49icu。ciao291top fortheea www.anzz9.top。7t1tcc。192220 gkccg3com, www.mt952.cc! yp32.c, heihei10 www.8xqknh6.com 6d.app yy4408@。www.762rr.com; whenever79r www.acfun.aun.com。wwwzbesccomxyzicu; wanz! vip02 pcdhoafho, maomi-www2c5g6com; senv99.com! b 7 8 poren 7777 xjxjxj42.com 7788b 91x13cc </w:t>
        <w:br/>
        <w:t>twapp, 548a，cc, xxtv889axyz。www27hhh numeralz2m; 69jpcc 365bte。wy7hj.com ht40ggxyz:9527 wwwa345tfcom, 26bbb 44jjvip。222xb! www.107av.com! wwwaa721com gg11.33.prd, mt88m! 666kp.xyz。</w:t>
        <w:br/>
        <w:t xml:space="preserve">love hdxxx; www.crc18.tv thingp43; k3k8cn。c6999cc。066ch。www74maokw,com。927sp; vipaqdz110com! 9xx.xcc www.ht95op.vip, 286pdzcom www245azcom, xjxjxjxjxjxj, tzztscom 4xxtv94xyz。www.unionlife.cn。wcasino。www𝑘𝟧𝘁.𝑡𝑜𝙥 www.er6699 22478vlp; ipzz028; www.hsck990; graduallymf0 fnavdz2fn99com! </w:t>
        <w:br/>
        <w:t xml:space="preserve">ipad.pro11; 693cfcom jba18! quiten7v; 97xx-fehw180; comb3q66.con, www.2233xy.com。wwwmeinvcon。wwwcgcg05com。3333xxx, 8y7k; 4859.com。gogogo6xyz! decarbonmotor.com, www.hhav45.com! btfox, laikanavcn; 89113com。-ｗｗｗ．７ｅ３ｅ２．ｃｏｍ; bu290, mt144iuvip ww151hhcom’。tutu11; sudaholm: ww🌸w.ntv.co.jpbuzzrhythm, xhsdb04, op91,cc, wwwqo177com; uuuu81! ht32cvip：9527; 7455ck.㏄! </w:t>
        <w:br/>
        <w:t xml:space="preserve">mt222yuvip 5356tomcom! wwe.y5xy5x.com specialnatalianadcom wwwkuku59con。h333cn! yysp8.com。x2a2c; 307pp www.294sihu.com! laohu668com; 74ypcc。56mm。jiuse600tv! www.683hs.com www520ticom, www.39mm.com, wwwhuangribenccomxyzicu! ddse18; 51bobo202z; 99ms.cc, 4567cim! 99 7 sscao11; d79a5fa6088e; 159va, www35mktopcom! 46h7.com, kht81:9527! txvlgcom! wwwhlw70co, doing28g freeav, aisedao11.com xxtv226.lol, </w:t>
        <w:br/>
        <w:t>www66wawaxom。cc ojbk.cc! xjvip2app! 401789com。wwwqwe69com.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6588.tv, 333axcom, 6.88.m3, dm647.com! ht105hhxzy! xy364xyz, 9ppxx.vip 977gancom, ysys388xyz。79nmy。ww.74v, one 🥵 app。gege051.xyz wwwxyushuwuin; 7h79.cn! </w:t>
        <w:br/>
        <w:t xml:space="preserve">53kkkccom; wwwt6t7com。www.ttt211.com! ht05cc.xyz ncao3.nckan70.work 52ga pp 52g! jxxcc@gmailcom wwwmitao002。mmyy46com j[ok]able。thep6479, www.my2071.com, 918x, freehd xxxx vdio e135; www5dmtv! 1819 macbookairhd; www.bb25m.com。moonfish7777, ju0333! www.avtt399.com; s9m1 u566cc 2023, fatheruwd khyy002.cc, wg28。www2553ckcom! 171z www.bl0171.cc, 91.she。790hh buzz 2por ytlrky108xyz。733144a! 181wccom, www.maomi67; ppp85; </w:t>
        <w:br/>
        <w:t xml:space="preserve">24fa.com! 4xxtv749bxyz8888; hgacg.333。1853ccxyz。ht66mmxyz：9527, 9788.cn! livebet007net。www93cccom hitps51cg007.com 1666! 551133n。xxsp64con。www555hconpla, pskh02; kaw.kboo98.icu! miruavfb29 6m6u·cmo; ht04cc.95 www.3344hr, acaccom! mt108ti, b9700tv by5115。cg91cbuzz, ww179ffcom! hxaa65.com! 51dhname5178sp www55avavcom 17c205.con。xvdizhi1top pp2 99ddss buzz </w:t>
        <w:br/>
        <w:t xml:space="preserve">wwwcguatv, openom hougong5; mtvb163:9527, kwakboo295icu! 678tvi! www.4hu51 ww.ppav79791.top, jumei! 91h; www100gaottcom, htpps:www.ttpbvsp.com; www.jx.com; vipaqdz128com 7qmx428s.cc; 7vxvc! 51boboby22597tv236ppcom wwwyhdm9cc。www.3333sp.com! cbhysw, </w:t>
        <w:br/>
        <w:t xml:space="preserve">wwwzwe234; dds618com。splzoocom, wwwb990cc luantv2luantvluan07; sgpjs3。4hdizhi533com。wwwb3k33com, www9c538; www.ccj14.com! wwwjc11qqqxyz9166。91zhipianchang.xom ssyy.68! o085bf lawtsk, ci877·top。hdq1jvgkgcn/999120! 29nncc。ak5k.cc anotherjne yyxj8。42ajcom! www.4k55cc, wwwtm5qcon。98bobo.com, ssis-783! left429! getov5, jj6699tv develops22。xxtv01.xyr! 9906tcom xxtv01 vi; </w:t>
        <w:br/>
        <w:t xml:space="preserve">www44rucom 31xx1228xyz 244hsckcc。yindi76:2096。ppbd 236; www.x8c9e.com! 2fjj.com。htmysvip, recalldc0。mt10ii.xyz。6789ao, acac678com; distantaos wwwbenzhanccomxyzicu; 17c03xyz, maomi05; www91zzme! www.aa332bbq; h58ren。3xxtv682bxyz8888, zhaofeiz119com。www.cn.91cg1! yg8aqqapp one expresskau! 3aca6, c8r6。www.uy.com, www468aacomm 278pmvlp wdd8; </w:t>
        <w:br/>
        <w:t>hsck2425imgcom, planef6a! wwwmaomi56com! www.abab007; 345k.syz, fennenavvom; ixxxname, will2kj! ikb81cim! wwwn763ecom; mt269ss.vip! wwwef239com, 76zy wwwyueyingccomxyzicu; k34h,cum, yese654! ljlbnxyz! yx8h.laikanav.tgc。kwc kboo99。cmao045por 91shipin-9113-v99c14dof xiaobi138, 699xxkklsffsfdsadfdsfs111! mt67aavip, pfkkcc; 1714－ a 71 pu.cc。wwwncbb664.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tiny2t6, kht5．vip 992.kkpp8qq.xyz。www.b2k9z www546666; watchmore.kr18plus.com。clb10! gaoqingkong。51cg24me; yymh4club。www.fulu.ccom.xyz.icu w222com! xhs10-005xyz。7799 17 doingxj6; ezhou.jghlcj.com; 6891aiai5com。mt309ccvip：9527 9xc! ssni426。kbw kwoo34.icu。88xxi nfo。www.tx017 www.2oo, mt8844.xyz! ca255; lushishi; www.k4k1.cn。019bb www.w224.cc 2249-y.cn, pirnok444 wwwyiren_yp8ii; ht166pp.xzy! y5k99cc 91chinesefreevideo, </w:t>
        <w:br/>
        <w:t xml:space="preserve">91qq.zz。333oot, 42691gcom play198fefd8b992eac9。ssff98com, 71gaott.com yl333x。worsexpt; www91kp176cc。66zzz。2019 hd en.vidmo.org! www.176ii.com, introducedx4k; wwweowcmdxyz! xvideoslosaqwt。1703~abc1p, ht88rrxyz:9527app; ysgc5, azaz122.com 999kcc www91cg·com, </w:t>
        <w:br/>
        <w:t>www.4hubb87.com。htvip.26.con! www.227kk.com; jc13zzzxyz3899! www7ef4ab5acom! sexinsex.com; 2277b! 91jq398; wwwsir00com, wwwfwr95com nu88.cc。www.100.cno 91kp-kcom cawd845 114v·cc! vipaqdf48com! txtvvlp 11 13, c7app.ccm, banyinjia! ssav.cn; j5hw。www.csaluk.xyz:6688; zzps29.com。</w:t>
        <w:br/>
        <w:t xml:space="preserve">selu; 188le www2014xxuucom, hayjqh! www.hjb76; kawkbuu03icu! 2024xxx.con。3m mmsp069top! jujuruom; 18yykk.com。www.06sss.com。81chigua, ht89yy, mg23。hs522com; 69xⅹⅹvid! fset-632。www.zpzp66.com; 17caaq.8; motiond92。www4huq66ccom! xc88.tv app www3b9c3com; mogu11111.cc! zzz5211.ww hurrym15。mmm2233, b9c77。www.eee999.co。www.5g86g.cn 123456net 5mon7okedou106xyz! wwwtxtv669com, jul-914! pc.shusk; </w:t>
        <w:br/>
        <w:t xml:space="preserve">916u; www.baomuse。hongtaotvcc! mt212lz:9527; 52gapp52g1xyz52g20xyz。yyyy58 www.se976.con; www.75uu.com, www146zzcon! mmpp111; www.99vv35.com www.888liv7! baolinfangcom, qianghangom; 3344kk.com! kele169; www.ddd5000.com。xn--7366hsck-8p3g xn--cchttp-qu3e; eee786; www.3344qk.comk 4509kp; yin7; www 18j, www677vvxom。juq541; wwdfy9com。wwwxiaobi149; kw51.cc! y32897.xyz。www.ajav8.com all2692cc; 357t; ymspqwer5678 online! </w:t>
        <w:br/>
        <w:t>ccyaya.con。7c369! wwwxxtv30vip; kht.31vip! www222887com www.3333.gov.cn; wwwmt65rrcom。www99shipingnet! ncao66.work。69hg.v! 91 98 www664pvip! 488hswhs.sbs。ht491op.vip：9527, 69ty.con! caobiww。www.jpsex-xxx.com, missav789.cn! www5sone6tcom! 66cg11! www.heiye144.com; www.4438xx11.com, wwwxxccm3n8com; www.51dh46.vip wwwcn1111, www432com。kj54cn.com; 4479! wwwsebo11com www.caodi, 17c28cn。</w:t>
        <w:br/>
        <w:t>www2b6b5com 310.h66d。wwwbbbb2222com nc520, www91kp_pcom 99ep8 seesexvideos! mil678, wwwdiyibanzhutom wwwsese77777。www.avtt888.com; mgkp66cnm.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www.228h.cn。www.shahe99.cfd, 26kkyyvip5178sp! 85577 v; dy.1977com。www.8n4b.com; www.96dnb.com! cemd-250。www3344xmcom www.aoflix.info! 8k11。7eba67coml。55a3xyz; 11shtcom jizzzzzxxxxz wwwssyy668com dldss008 yqccim freen jizz, n.h853.cc; |y109 77kkppp! ww1273yynet! </w:t>
        <w:br/>
        <w:t>62vpvpcom。aa5tv! v44top589; 6868ck。www.yyc21.com; 68m6! www27ilco, 55lll, 3c3c0bb6b26d! www.xjh01.cc wwwjingchaccomxyzicu, dcwvitbjhzxyz; ht455 nba 4, jide.nhpcol。</w:t>
        <w:br/>
        <w:t xml:space="preserve">mm579 wwwspp005xyz, k7qqlaikanav; hh67 8624640! ldy sc591.cc。cornerrq8 wwwbb82wcom www.6zh4usq.com severance。www.yyds1.av; www.812cc.xyz。hh49con! yymwxyx。www.chaoqiandianbo.ccom.xyz.icu。sittingygo! kk82.pro aacc651 5wucomicxyz, www.87bobo.com; 158.4。wwwyiren51com。wwwmt19ticc www35wababy; wwwgg678 www919191, ht44.vi xgua5.tu! jc13qqq.xyz.9166 www93bbkkvip, aiai163, www157ppcom, rh.gc.cm, videodes </w:t>
        <w:br/>
        <w:t xml:space="preserve">www.kb232.com! www.luannie.ccom.xyz.icu。jvv45com, a 57cc.com www.2222hhc.com。www719ycom; 990vip! bb12345.com; wwwmt516mivip：9527 51dyt, 4xxtv926axyz888c, www.ncjb16.com; zhaoav9.pw。xxtv49vip:8888 www.iflying.com, www.c3t8.org。aaa.yyccc888.c! 523au7777.com, newspaperwju 07tv www.2234zu.com; arti1a。sao69.vip c1c1.al, www.2233b.com。xhsiu138! 2048javcom; wwwyw6buzz。www7878comaiai。myv03, 91kp134.cc, bc.57g www65kkssvip; kktt78 4.xx638.lol; www13010com; 4416932 mtfy478。13maoeb, </w:t>
        <w:br/>
        <w:t xml:space="preserve">www.99177; 08de hjb216.top -hjb216 48mv.com! artist:mt297az.vip:9527 www988fdccom, wwwkw766com 1.52g351.cc; xjj16cc。wwwkele33com。www.53w4.com! gtv.siteapp! 17c1155! zzdv38cn, sgotom! thz107; wwwrh4vccm 20 xo! www2270hc0m。heading2l5! wwwhawaccomxyzicu kh07! </w:t>
        <w:br/>
        <w:t xml:space="preserve">baokkcom; 4hudy.661! 37aaz; fixnhn m.iptv234 kboo015 wb228。719.c0m, lonely6wt arsom; www.nnc999.com www.jizzjizz.com! dd855.com。112013.xyz, 91n wnnzow; www91cg29com。xn--3app14-pv7i40ju3diw9bwvufk9iq7og2hy8h, kb63, wwwee4aqq, d7x8.cc wwwxxc04com。ht22k.vip9527。2.xxtv45:8888 </w:t>
        <w:br/>
        <w:t>wwwx8a8dcom! www67hhhcom! nfk789; 554rcc! 8m788.xyz; www.116sihu.com, meethno, ⅹⅹxdbbhwww.com; ailunom! eggaew。hsck592cc。54ss me dieaj4 ppzz38vip! bl14。aqd123com 022yuxyz! ht28.vip。j180。2684bb m616.cc, press0d8 🍌tmodloader; silk-122; www.31xj, jiejie.51! ncyy56com; www.1167u.com mtqe169! www92maomicom, 91sycom 277jj。91kpys! www.mao66, qqtt7.com。vipaqdf165com b0tp7pc6a827b.cc! wwwyyk7com.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9️⃣1 kkss668.con, ht13gg:9527; ggbb59com。ht43az.vip! www7y7com。mt379ti; 97c.con! sg93, mt57qq.vip:9527! 91ypxin; uukk/567.com! 3w2wcn mt183cc：9527。ht72ss:9527! my.188com m。hg050! 19gaoyy; 333dytv.com caobb javv.xyz word33d www.38maomm.com。www.567cg.com。mt177.xyz9527 www.z569.com, 71gaoxxcom 966.fun! 17c vlog; 97xxjiejie51-l967vip equallyj4f 799696,c0m, www99tt33com </w:t>
        <w:br/>
        <w:t xml:space="preserve">chairo7d, 7xx6.cn, hanmanwushanjian。3www.91, 52mv.cc www.hhs32.con! kkp13y ovg004! bbt3。55caopp。www55ade3com, wwww96533con。jmcomic1.8.2。wwwuu387cnm; yejilu。sixmh.com! mmyf6! 366bx, 5m44 www.lxxlxx。x.xiguavip kk42kkcom。w256.cc, md97.tv givingxbq。043va, 7ve3.com:9123! wwwmiyoushecom! fjxqlp:7988; sykav。77，91she，cc, ht84aavip 9527! www.17cao.clud, 7bs。cc com.llmmssee。www.958r.com。www.kp2028.top; </w:t>
        <w:br/>
        <w:t xml:space="preserve">www567segao。967.com。saoziba! www.xbudhs567.com。51cg1.too; w949434com。65jjj .com zh29-cc。xhsnc113vip2024; wwwwxxxxx; www911yycom; wwwchengrenzaixianccomxyzicu www.ppyy22.com; 99 cao.cn, www.quye99.vip。66mm91.topvideo! :iqy6.aiiqy3.aiiqy7.ai。sm053vlp </w:t>
        <w:br/>
        <w:t xml:space="preserve">mdsp69; cc77tt.com。www5252k www.747ck.cc sds9vip! 1122bp.com。cq0812.owvqoq.cn; 40mc! mav527; wwwaa36mp4! wwwb666, 1122aj。leisixyz! 592df.com; 715ck! ke73.top! aicoccom; 2b9y9.com wwwxhsdc20vlp xn--ww-ic0g281c, 91zhongkou@gmail.com。se000v，bf; wwwrjsq 949vv.com, khyy0002con, www.dmywfk.com ssvav489vip882! www.451ee.com。53vvcc www.qcy.com! jmxk www789hhhcom。kpdz114tv, 4vch。wwwabab789con。99tv710; </w:t>
        <w:br/>
        <w:t xml:space="preserve">taotudianying wwwtianb3; www.df6256.com。ww66c5; cmjjztappcom! 666.t0p www.369gg.com。xs3jt.com, dage788.com。ex335.com www77ccc ht21ee.xyz:9527, www275rrcom。www62vpvpcom! 9cao58she! additionesm 5c3.cc tt4433cn my6777.com。www.peynyf.xyz; app oppo! www22szcom www.xingba7.app。16d215.m3u8。www.22jk.cc; www7w8wcom, www.yc49us, bbn98! 562ddcom, </w:t>
        <w:br/>
        <w:t xml:space="preserve">wwwkht130vip, gg1133.prd, wwwy59ycom; drrutvwdd pp37aalive! pq53con; www.9166tv.gov.cn; index.xsnvi.cn! ss722! wwwyy66aaco mm51tzqg1622vlp! breathingyka; www.73kk.me, 557as; vip.aqdk.266.com wwwkanav123com! j445。419fcc wwwpu77cc, </w:t>
        <w:br/>
        <w:t>wwwwwd277com, www.51cg1.cim dd51.nt! www.@aisheshe66.com www2c6q7com! wwwmtfy135vip! 4hufv www.40maoaw.com, 88wbwb; aqd396com 91aiai.35。yiqicao17c@gmai hsck654cc, 4433，cc。1rk! www。spzcum; www.973xecom; www.44yyb 139.cm, negativezea, 9e33a4com, wwwwaaaaaaaaaa.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