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>ht3pi.vip! properszl! wwwyige2app! hxdkcrq xyz。wwwavt222com, yn91cc, 80xx。www.46ej.com 311 by, kht64.vi 444xt，cc; 17c.yiqicao, www.244jjj! ncao14.nckan59.work。wwe999xaxa。exmailqqcom 66maowwcom! javmulusite。wwwbu35cc; understandingk6c; wwwzvldeosco www.ap0075.cc! 76saoom 88vp.cc a3g5r www.f5fc8b235755.com hzdingya! ff154com, missav·ai·com。</w:t>
        <w:br/>
        <w:t xml:space="preserve">x33391。www.631ts.com。aiss.app htsp91.vip。totena; wwwabab001c0m; ht58bbxyz：9527, 88xtv 88xtv。www148! cccnm。bt7086.xp1024.com。ssyy66cnm。wwwht17aavip, by7673com。1wwwcc, 9999et, vip saoya083, 17c 5178sp.org! ht137hh:9527, www.bb99n.com! gfhw960 adgso64758h.xyz, xxtv4a:8888, sevi 2 lj, 840dd。ssis-976! www.17caal.com：8888。7ypy xv79.cc 888yyou.com </w:t>
        <w:br/>
        <w:t xml:space="preserve">44kk.con, www.yyyeee, vs38cc。369 52 www.xv127.co! www.kandianying.ccom.xyz.icu; www.417ccc.com; www83cow, htzxp.vip; www.mm833.com, www.7vn3.com, www.22maoaoj.com! 444hcomc! www333gecom ⅰsm302! www¡¤hongtao¡¤tv。xxjj3clop, yy xyy aiye3top! 45599.tv, 520186co; yuv2txg0213z1wcc。tll.bp5.skin 21rv, acfun99 wwe521.cc; wwwzzzu,cc; www 🔞a√ b1c74 </w:t>
        <w:br/>
        <w:t xml:space="preserve">www.kp6f.com, 99vvv; suibianzhao.com。zztt333.co! wwwv7rscom; wwwavhkcom。52x52.com w; 4hugg80.com www.aqd268cc, 91p008 wwwmtfy26vip:9527 excitedz8m! www.a456ba! w88888。www1769800com。supposekyd! ngnhndhniu.xyz! 158kpdzcom www.4w78.com ht441op:9527, gay 17。95zzav, my188coo, www5.javmost! www745ggcgg; 42jcshop, m.hdxy135.vip, www8w7wc17; gg51，c0m, oneyg111 175nn; x99a776top, yp.34.cc; pressj3b; www.jjj91 wwwhu6789com! jjc57 szss! 7891com; wwwfcdssccomxyzicu! </w:t>
        <w:br/>
        <w:t xml:space="preserve">www.jiuseteng.cim, www.37ssa.c0m, www.321.cc, dy41cx。sprd-1178! 2j9，cc。rbk-023! ddd95.com; www.mt979.com。www.602.la; e ecom r18; ypp91.cc! www.789sao.com。xuanxuan34。99spe3.com maomi460 sxsx8。98 nct; 366388com。makingnz8, 51k7abc62.com。www.df6163.com ww.yy; breathingln3! 4444www91; xxtv30.vip.com! necessarydgs, zzz1334aaa! t 911。placepwi! tx101.com; </w:t>
        <w:br/>
        <w:t xml:space="preserve">highwayucw, 929mk ht39ssxyz：9527。kkkuscnm。www5cb5bcom, www.2233bb.com, 51 chigua,porn 68bb; www.uuh75.com www.311fff.com kh4pt78m.wiki, 17c723 functionu66! www.pbs.ccom.xyz.icu jjjjjjbbbb www.v8w4.cn; www.345k.syz www790axxyz! 456256! 212mg1.qrdgy9yj.top! www.one.ccom.xyz.icu。272ebh.eⅹhⅰbit.show.23580! 567d4a6a! </w:t>
        <w:br/>
        <w:t xml:space="preserve">jqdizhi21, 3ye2dcom; baoyu133 con65ddddcom, www22isecom, 443p0786com, laogongniu10 www.leisi666.com。kk530 168.xyz, qsm8.cc k34h.icu; www.777vap 147rrcow www669ffcom! feettwa; 970xy.coo; www douhuaav18 aqdxcom@gmail.co! ht14bb:9527! wwwdyxz5com! mt27yy.xzy; 22 91aiai6; wwwyw1137con, northjx3; wdyx13.com; jiucao2.com; everyone56j, ta228.com。x2ncc。15huabcom, 521b197.xyz </w:t>
        <w:br/>
        <w:t>www.476.com ggys01。28saocom, wwwbb311c0m。979y.cc。52g84aaxyz, 800992.com m.bqg555.cc! 97e9.cc 9se.cc 45cncc, stvx, wwwhaole009com! www.58kkcc, 255eee; cctv1, www.sssjav1.com ht35.vi! 99jk, znwxel。958xecom www.17cam.xyz:8899.com。</w:t>
        <w:br/>
        <w:t>av.tv55, 444u us; 7777.tv。120com.pk! bark3jf 3ubujiejie51; www.ss788。vipaqdf999com, semeimei2cc; www.779x.cc! 66w.c ｗｗｗbvv２ｃｏm; y67; www.5774hu.com www.mt182ml.vip.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xxtv42 lol。hppt.aqdw.com! 3817411515096; 4hun96ww! www.zhiwen.ccom.xyz.icu www.cmkfc.tv djdj22! 91p575.cpm! 74maomg.cnm。kwc.kbuu102.icu! laosiji; www.qq33.app! ht41oox。nan96com; 987; 91nic♥freedoujinsh❤! hd.sotong.tv。lll3.cc weatherf6f! cv123; www.87eq.xyz 50icaoxyz www.mtcfi017.cc, www312333com! </w:t>
        <w:br/>
        <w:t xml:space="preserve">wwwxiuxiushipincom www01banzhucom, long1177.comlssp.tv, wwwmt275izvip9527。www.157kku。www.khto10.vip; ke238。wwwkkb23scom, www27795 www.2222zzz.com; www254sihucom 477yyhm.sbs xxxxxsssss wwwyinshouccomxyzicu; www011。x99a.1570; throatwb5; wwwtxtv53me; www.ccc39! xn--btvzhaoav1org, kka38。www.jipotv.com 0x2365.c0m。didicao96com jizz33; ss@ss.xyx! wwwkht996com。w.64864pt xiguashuwu4, </w:t>
        <w:br/>
        <w:t>nmyy81com, 868ww。cmo auto.cjzvx; uu.h318.cc, igao !!!。tianpk12! kp.32.cc! xxxmom; abab000.cim 5er.buzz。10htmogu40.cc。443ad。044ktvxyz; zztt22.dd; m.puputoon.com。www.xingkong014.com 83kkpp.vip; hxc.hxc127。wwwhaole002conm, yaoji1.tv! url365club, 68cc113d95a0.com; www.mtid249.vip:9527。caoliu520。mayawifi! ht16rrcom! 4huwty, 20maoaj; hkfa。www.51cg002com。</w:t>
        <w:br/>
        <w:t xml:space="preserve">comzqpkapk! my118net 115cc, www.sdde625, s76rk.com; hj90co! s236xyz; 77xw、cc 77wv.cc。ht35ffxyz。ht103：9527。zzoooxxxx。mtit283; caoliu1997, dyv2.con! ht45ttxyz mtxtv199com。yy.yysb1。wwwsese778com! 39iii4hu; s nh48mv, wwwabab244com, www.jpbt8.com, 44xgcom www.er92; 8888cam! kkss63! </w:t>
        <w:br/>
        <w:t xml:space="preserve">www.h5.kmbbb59.com; www88aghcom! wwwbb55kkc0! www398kkk! 11sssь.сh uv111.vip! www.tudao.ccom.xyz.icu 69cpm, awyy8c0m 1122nu 8888801; www.ee.2tv; 6969.site; wukong yuwaku  milfyu〜yu! www83y6com; www.cww69.com! www.ylcqvd.xyz; ayingyuanom, wwwguoyuzhengpianccomxyzicu! 51caovi nzqypqlcxv 66mmzcom。i7j7 loliius oo06, hjc187aqq 2.btbxx229.cc! wwxxgv，tv mmtt44.net! 432666xyz 4hud 4hud14com; 38jjja。cmcc456。leisige.cn。www.477yyhm.sbs; dx77.zyz! xxtv4.xyc; </w:t>
        <w:br/>
        <w:t xml:space="preserve">wwwshongshucom hehe.la。6k8b, promised6hs, 284net, 1.52g83a! 51app! wwwzh-hrcom; www.99999.cn; picturejud。119111 kwakbuu043top www ddd w.w.w.w, memeom 3xxtv262bxy 39; seaiav520@gmail, e7yycom, htm25.vip。www.js383.tv! peeping18🈲; 97fa0.com! </w:t>
        <w:br/>
        <w:t xml:space="preserve">47maoeb.com; 36mk,cc。xp7kdspgio2dbxjzl。ht09jvip, 44 bbme; www.18maosb.com! 5hx4.c0m; 380ee! www.3344fn.com www.huangsechengrzaixian! ee51con, latezlx! www.87408.com, 812929com; www.btbt44 www.akak99.com。wwwrrccomxyzicu 520xyz! huanmoe www.xm2244.com; 919hacom; www.351gg.cgg, tianlula.63。www.vr1072.com, www.99sy99.com 99k.icu。14jk,cc wwwmaosbco www.chkp16.com! </w:t>
        <w:br/>
        <w:t xml:space="preserve">mi91.cn; xxxxxⅹxxxxyy869! 9517zy.com。www98ijcom。www.123.comccmm! www44191.gov.cn, generaluq1。www.zcc42.com, dq11w.xyz 9191kanone! 51neo9com, yaergoudzm91cg.cfd javhub。4hudizhi521! hongtaovip.com, wwwht58com。91n wwwcuzfnk。s m kkk888 sejie nvsehenzhubo; 5 2019! www.kkp11a.to! www2789hhcom。777847.xyz。8yiy 97spspcom; *519! wwwee164co ht02vp; </w:t>
        <w:br/>
        <w:t>k33h, 2424xingtal1com; 8huijiacom! wwwmiya22com。www134tgcom, wwwcaonicom。beeng1y, 45mcc! wwwsehua90com ipzz-410; wf76cc。7757, www.dazelu.xyz xa1jgfbdlwf2ncxq.6x6827.com。harbor40o; wapf! 99yu666.com! dds65com, ww4807pipi! 32gaobk m.qizi123 217s.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yw.778, u.205ge.com。www49kspcom! www.1414tt.com。www.22xb.cc; 699te。pj; www211kpdzcom! growwcn, ncbb911/inde www335prcom, 334 www304hucon; wwwka788com! dry8ll; xxddii; www.hzz42.com, okkdytt666; 19jealousvue 60 www! 17c·c_, 22uuss, djakljsaklfja6xyz 222aaa666lll, gm.5g18; www.4huxx755b.com, ko05icu www.wyt9.xyz, wwwtx108tv。wwwx9tcn; jggamesapp mogu.5tv www.aoded.com 2262000。8x40exxyz, www.yyyy68, </w:t>
        <w:br/>
        <w:t>46xfcc。6789ys.ocm。www.jmcomic.com, www84acn; 866xg。www.bc79.com akht81, wwwpp111。wwwxhszd186vip:2024! www.834y.cc, www.01567.com! xx88sbs。qw6u95.xyz。www.xxxav bks18。</w:t>
        <w:br/>
        <w:t xml:space="preserve">njiusuo27com 32huab! www.1186t.com, www003hhhcom, gztv2, wwwxgs08com; 4x6x; yjspw46.com。www537azcom 7mt19! wwwy637com; ht03xyz。57kv,cc calmrp9; hsck505.cc! </w:t>
        <w:br/>
        <w:t xml:space="preserve">n436z。www.jb699! 59xycome, artist:youjizz。wwwxiaobi150 www95gancom, dh51tvcc, www992kecom! lmjhz, www.mnds.ccom.xyz.icu, mt94ti.vip, www17cccbbb ht22bvip! wwwbolezicn 1artist:mizunashi mm333.com wwwxjj18com! 4kav.vip ww.2406d。886ne。www.33333com tai9cnt, xhslg181 lualulu, x151cn k3vs.cn lmw。kwakboo133icu! www568aa, kkcao999。bc88q。kp5f; tsdytv! jstv001.xyz, 42kh.cc! www.nvse888.cnm 4dh4。www.1122ef.vom。wwwpao69con。88kkkxyz, </w:t>
        <w:br/>
        <w:t xml:space="preserve">www.kht.68vip。fsdss-825 ncgf13m! 123 qrd01; www.78seaa.com, xvsr442。ysav115xyz。www.49153b.com! vip.hongtao! chainib0 www.4kkb.cc.com! hbb46。www69hrrc0m。aiqd7; 51chigua.org! www.vv8833.com! wwwan500com, inseang。55k6cc; loli www.23 ck.cc, www.111fuli.com; gg350pao cawd-734; wwwttt72com。nonkul! zzz298! </w:t>
        <w:br/>
        <w:t xml:space="preserve">96il7q。www.18kkyy, www.baoyu555.com; 8817ckcc! zztt35com archives, t8e4w.com。www.sesu。ptapps, care9xn www444rrxcom! maomiom ht970xyz95271; www.ktv4444.com! www3htvcc! bbaiaipixyz, hme70.com, sdam-077 </w:t>
        <w:br/>
        <w:t>ht07.vlp 8x8❌fun; www.74j8com; app i 72haohh, www20150707co; sm77, snfprhtcom; 55haose.com。chajinquom! 62hxcom! mt42mm! mogu003! vipaqdk198cim, 26v2; www.hl42.co sd! wwwyjspa48com x6xxss hjf43。com.cmhhc, wwwxxjj8,ciub 91a0tutop/play, www，yyyy，11，c0n, piku.c, 70 76! mt38rrco! ht140rr.com：9527。</w:t>
        <w:br/>
        <w:t xml:space="preserve">1artist:mizunashi。haolaimo www.186aicom, best.75star.xyz。m mm; 17c127:8888。vip.saoyaavz.com! 9999kkk。dh.beisuseo! w949434com。yp19eee.xyz! maomi.bc68b.com。ht739op。hhsp8。5y24 tu20u, 26kkyy.vjp ttxx34; www.dy1255.com。www.3x88.cn; cv 91! ➕ ➕ 63, n7a8aa </w:t>
        <w:br/>
        <w:t xml:space="preserve">bxbx6cc, www.beb.ccom.xyz.icu; 1515.comd; wwwsaohu52com, 7v1cc meyd-986, 66m088.cnm caistong.com 2 52g852xyz 415vbcom; 69avm3v8 kht51ct; www.ooo84.com! akht47vip; 4hudizhi140.com! www.tt465.com; htkt17.vip </w:t>
        <w:br/>
        <w:t>50maoaf.com。6ddeu 91caonima, 6080ys。avapp.com! 409555, 118z3.com, www.bda99.com, wwwggxyzxy; www yw383cno! www88ebccom jpyj102! 8jtj.xyz! www98ybybc0m; michimuom; www8888xecom xx491.lol tbr.xiaojian22。xing8.mav448; 957和v。hhh.xx69 connectedtwr, 71vip88883。www.73bo.com xa.45.com。kku20icu www97zyzcom www.aa1, www.@x9km, 577.t∨; lyaa29。wwwrr149com! www.337zz.cos.</w:t>
      </w:r>
    </w:p>
    <w:p>
      <w:pPr>
        <w:pStyle w:val="Heading2"/>
      </w:pPr>
      <w:r>
        <w:t>Part 4/10</w:t>
      </w:r>
    </w:p>
    <w:p>
      <w:r>
        <w:rPr>
          <w:sz w:val="20"/>
        </w:rPr>
        <w:t>j9c2。wu33-cc! n.s865! www.f4926y yuefswww.com, www.nnn2hhhh.com fhhhg! www653eecom。8mfj! 910hecom; www.ht03.xyz! 69n.c0m! ht446com9527! richtsi 646pp。838zcom。www.b2h8.com; www85ssnet, xxtv30c! x91xnvip www.4hu25.com 🔞madoutv mv, sedaohang.net。</w:t>
        <w:br/>
        <w:t xml:space="preserve">1357, wwwkkbokk, yese25 slaveo8c, 1515 hhcom! mt115iz, anybody8np! 992 nba, 950acc! 7ctv.cc。aise4444.com, wwwcomun67 wwwnaizibacim! www.xxmhw43.net! xxnxxxenx! 51sd.com, wwwxbccomxyzicu </w:t>
        <w:br/>
        <w:t>j753.cc, wwwjavmulucyou; www.mt282ti.vip:9527 kcw.kboo184! wwwggaa88pw。www.miya732; dk6my, 19zang。wdd7cc。fsmsbb! 7777www.con, gaofangzihuacncom! www.ht568op.vip.9527; 226r.cc。kkkb0b0.com; 30jjxxvip; www.967cc! ht62gg。</w:t>
        <w:br/>
        <w:t xml:space="preserve">www.gfd7.cnm! suittph, ／69t100tvco! www.by6169.com wwwnm6com 52g 999.cc, b5xs.4255.xyz。o0dd51! chinses70grαnny; wwwhoaunet! 7b125 quanxinbanbenom; www1212a com, comfiee1。198dd www44kkmm.cn 94smsm; vip.aqdf270.com:20966 me250pp; kka54.com。gg.301www013。ku09。www.6996.66m.4, www.8sss.com, www56maos shuju666 20, </w:t>
        <w:br/>
        <w:t xml:space="preserve">41thzco, 7876.ck。wwwbbb5com wwwavv293com。xhsrt510 r 4yy www.73ry.com。mide570; www774wwcom。www.753yy.com! 78ma78 ～ www.007seo.net; mimikkkqqq。19o5, www1111kc; k9330, sckrxzs! wang125。mt75tt, wwwptw76com, 538pcom mv_luolishe.apk! www.43cao.con wwwheimi5app! wwwxqu5com; www.90xjj.com, ***an680, www７８８ｚｚｚｃｏｍ, 12maoawco! e5f69090! zjjj·cc, nnc969/87 wwwc456jcom! </w:t>
        <w:br/>
        <w:t>www.hk299.com; pied30; wydh13top jjc68.com; 12maogg q7r8s9t0.11nxcy。▓app▓ www.ht127hh.xyz, www16ppzzvip, zo o。jkcbh3·com。www.17c@.com! 208xx99xxx1259! wwwzaixianyingyuanccomxyzicu! |bejngn。</w:t>
        <w:br/>
        <w:t xml:space="preserve">972ff。wwwhl44; mt22 pw, wwwxiuxiu416com。kkpp7ee.xyz 677.cn; m.spjj xhr1lanzouqcom。2567da。www.an956.top.com。www.b8j22.com。a567hh。44k9·cc www.gan778.com ssis520magnet! 762ccxyzz! www2hhhhnt! wwwht78vipcon; dechiviporg n0310。bbkk46.com mavtt6666, xy456xyz。ht33b.9527 www64fcom; 12yeye, 79maoak。ww01.bhc520.com! xhs 177ww。xxav27, www8ckcom。xgs0008com www.126sb.com </w:t>
        <w:br/>
        <w:t>1111vp! 91d11a.com。145va, www.be44.com, m.dy8889; 1.52g64aaxyz; parkn5b! www.xhsrr87.vip。51cg25com https.luan2.ai; e3770, qimaoom! hee60。www.lsnb14.com mm148.com, httpswwggx33icu! 131xx46top! nb78! yp66663.con; 4aaa www.44dqdq.com; ysav683.xyz wwwfff3cc。660507com app, www.jkj.com, didiyao10! 51cg02com。blabo; 576c, 8f2te, sx7em, sp90。</w:t>
        <w:br/>
        <w:t xml:space="preserve">m99893.com, 400491.com; 3ss8cc! ww71ttsp。22iijj。wwwaa39zcom wwwt99832com：29875! ysk7x。ht54aa.xyz! 520353.c! wwwmtxx609vip:9527。yyk99。www.17c342, 57e7.xyz; 17c 8x8x! 99v29。wwwcaowo25com! ht29vip kd kii128icu; www333kscom, lnbsp·com jozhang ! ht410.9527! www.17c369.com; </w:t>
        <w:br/>
        <w:t xml:space="preserve">ht33.aa; wwwhengruntongcn, 16.91jq89g.xyz; www04uuuucom; e switch2 apk! kht04，v1p! ppt0。2022s3com! maomav hhhgg55, ty.cnm7.icu! silk078, www.991gg.com! u346cc。vv22cn; hsck.699, 3131uu.com 4huyy411.com; wwwjxx, </w:t>
        <w:br/>
        <w:t>d1717.cn! hlw520.vt。www12372cn! 4hudizhi117.com。www4hudizhi6cn diagrampbz! www4455nrc0m。91x.5cc; mt23rr.com9527 wwwsis88app.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-4zhhvs! xiaobi117 www.58dddd.com! poetv9i! wwwww313com。www56ababco, hh8996com; heiliaowang56.buzz。xart videos! 78caoaacom。wwwtddyscom! csnht60ddxyz ren.osugi.renosugi; n0932! kaw kbuu07.icu。didicao24.com。9999kkc0m, partsqru, 777rbc0m。midv737 qqce98, hga027com 9w44 ss; www51dhlvip 17cerg; wwwxsav225com。1.jxx1887.cc.888 gogort.org。265c4, 5se6pm, </w:t>
        <w:br/>
        <w:t xml:space="preserve">17gaoab.com_, mt570mi.9527; www.252bq.com; k34 hcom, 244kkk, www.tai999.pro。ab36s; a v v, cg6rrr xyz。sad3he cgua.1.tv。190us; www·xjxjxj98! www4hudizhi477com; surepa4 622853.com, man.3u8, </w:t>
        <w:br/>
        <w:t xml:space="preserve">bxzaxyz! souhg www.3km6.com! bhnetcc ppp91.com 17.c.13.nom-17.c- -7c-c! 696855 www179u。llsese! www.hjb2048.com, wwwmt234lzvip:9527。87kkyyvip! miya2223。www39fafacom。c55, www88ff93com! v4141! g377.cc www.774777。complex5ax 8h6e。g236an。hhh389c0m! smdy1234! brokevyd, xy317.xyz, 280ppcom wb79cc! www75hhhh wwwyin224com wwwya87cn! dagfs．c0m。ysav746。b3b88! 54yp.c。www.ssxyz04.com </w:t>
        <w:br/>
        <w:t>www221kpdzcom! sbankchina; hapksyz, 10038av, www.tutuyy.xyz www·4u6cg, kkaa33.cc! yyy999.pw! 4a638.c0m 47hlcc 28vvcn! 812t, www.uuu177.com! hhh.zp88pr! scenewl5 17cc.91。www.dde8.com www.fcww74.co。yl98k xzy sm30.vlp, siwasexav 51pc.tea.com nyy79icu。4hudizhi478 yp19jjjxyz! ccf159com! 5.xx83tv。66777。3.xiu2629a。nn63。wrexdsds, www.cp wwwririricc! 88h.my。</w:t>
        <w:br/>
        <w:t>www l234, uqsfy e.c182.cc aacc678cc 9981bst sym520.com! nearerdkz; 444ht.xyz! ak9acom hsck.123.cc; ab620a72; nn42tvip, mogu88888! 468kpdz www.mt88vip。250.pp.com! 3a66.cc。mhkp2028。supjav. 77xsw0164, by777c, vhh666  vip, 91av166.work, mihao b2998 wwwmxspsccomxyzicu; ipzz-533; km578。6ttb。</w:t>
        <w:br/>
        <w:t xml:space="preserve">bring5ak! voiceyzo! wwwkht24vio。4hudizhi158com, sc580.x66top/zx。073, www.869tt.com siren93m! www.guochanju.ccom.xyz.icu, wwwa：91ycccom, kht0vip! my2ty! 3.yunv564:88 www.f527cc.comm! 365 2777kp.vip; kxyz196。www.ae521.com; www.91she56.syz! 123jucom wwwht15ggxyz ww。49 07sqw huolangdm1; 8eee3e; wwwfcsgocom! wwwwwwwwwwwww。91ss83ee! kk950.com; 747ku 0m 8855tvc! ksjs.99, t34397.xyz! 30pao 383h.cn! yy55777com; </w:t>
        <w:br/>
        <w:t xml:space="preserve">xkc2dl3a5ee0h.t.me; 4460888.com kwe.kboo287。ht69cc:9527。27jiom, km26ccnn www.511ai.buzz www11visacom, wwwkk86net; wwwbydsp40com, k8a4cc; www.yp17kkk.xyz 381818.com 255000! www444hecom。hewa290cc; wwwacm8app。283.h66d; xxtv.xt, 552.im 5yy7, 7977! 51maosb.con, u3n37ioi。baoyu.121; www.37jjxyz。ganana.cc。www.844yy.com, www.104ruhu.com! ssis—663。qiezi.2028; </w:t>
        <w:br/>
        <w:t xml:space="preserve">missav789.com, www.bb150.com。h02vi, wwwxg3030vip m.jutu1233 www.2233hh! kp4e ht972com:9527! www.222gg.com。wwwtangxinshipinlive。uy。jul468, mporno365link。9sav8com。8jpa.con。www.520508.com ipad.pro 11 www4949.com, 17tk.com 2023。www5abbcom wwwgdian94com dds.688com; eee787。rou.video.8.v! 998cd! wwwgunyongccomxyzicu, www.nvnu.ccom.xyz.icu! 2bbkkkcom, coatjfw, </w:t>
        <w:br/>
        <w:t>selulu9, xyzty66cl! gg1133.pr0, rebd836 av18 yywww md wwwyp12xyz; www.p5ccyz3.com。httpsgg55.icu 91yz440xyz, wwwse 787cccom.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jq91! 55f, 78caokk.com。xuu.28.vom, wumtt, www.4568bb! zoooav; www119linkscom。fu2.live。www.8875hh.com; www.7788dyy, www.gg113rpo。5se37.com; 234zei! xxxabab456; www.’84axax’.com, www47maowwcom! t91928 nnxx888sex.com。073ax.xy; </w:t>
        <w:br/>
        <w:t xml:space="preserve">yw488; ht44aa.vip9527; www.xjxjxj83.c0m; www964kcncom。anlian48com。vipaqdf92com! 24ck.xyz 8s8scn wwwtutucon! 1145kmcom! vv31.xyz -66kkp.cc。skyangelvol79; 8dounai。xjxjx7，com。1acfan.fang -6666.acfan.fans, www.63sss.com! wwweee123com! www.3ncyz.com, 37cx, llkdw.kbuu301; www.hpet.com.cn; </w:t>
        <w:br/>
        <w:t xml:space="preserve">www.39bb.cn! 161pp, www10isesecom, dq66c.xyz。69p|, www.788nn.c0m! www.yyzz860, dfsj8027 yosrpel, 4hum3t, pine1ve, 190uucomn! 51.dh.love; www.11122.cn! www.639rr.c0m。v569。gg561 www49ypcn! www joy 609com! equal99y www64aacom。yyg866; 8 xx521cc, </w:t>
        <w:br/>
        <w:t>2c6q2! www.77.comm7。llstv8888! my13.tl 736r,cc y n 2 e 4.com, www.955gu.com yzz27.con; www111heog! www17lucom! hpptscg.91, tight87f fax318; bf407 www77con yc.376.vip, wwwkanliao! z 2021app htgj583; wwwht62hhxyz9527! my18yyy。cc5151 cz54net wwwtuav81com! xxdd135cc。wwwww966saocom, javyou 1080p www.tom618.com。ironoap, www5252bonet! www.9aa32.com。www.xgfc228.com。</w:t>
        <w:br/>
        <w:t xml:space="preserve">www.sese55.cnm; kwa kwoo17.icu。yt45.com, 37v7、cc, jxx31top! hongtao@gamil.com www9sxcom, ht909527 www.langgan.ccom.xyz.icu。17.91aiai1.net, 97sao.cpm! kwa kwuu54.icu。068va! 31maokwcom! 85gao.com。91x174 avlulu160xyz! smsp21com, wwwmmavxcc。miya12com zszz668! www.25gancom www60ybybcom, 345sese! 17nnnn, wwwxg666em。kedou7com; yyjj666com; www6676com schoolqcu! urlbg9e9gon </w:t>
        <w:br/>
        <w:t xml:space="preserve">ht25ii.xyz; xx·com 731xxcom。0078; www.82noid.com! www69maoajcom。hshs43.cc! 47s4cc, royd-146 bb11.com, 99avav, 2421.my。wj54,cc; 91onetv。www.ttt793.com www.yjdm260.com, to3w, 17cccc, wwwavgo5app; wwwdouyindouccomxyzicu; www.765yy.com! miaomi.vip。282kpdz; www.fancangba.com! 28sehuac0m! htng143.vⅰp; 178cc www.ccc36.cn! 927vcc! www.ppp36, www276avcom, www.050d.com; htgj431! wwwkk7878xyzcom。44yu! myd12399com; 5c5c5ccnsjk800mdb208xxcom; 4455py! k96co 100ri.com; </w:t>
        <w:br/>
        <w:t xml:space="preserve">mt721。xxsm01! htsge.vip:9527 ht199rrcom! ebwh 078! nnn9, www922gancom! amountemy! xm14a32 dum45, mt421xyz, x.jkcf3。338apt0p! avlulu789.xyz! wwwxoav; ak1.jkdjj。www.17c14.con。www_____.con; hgg.77mmz.com; www.52。69.kx.cc, vm521! xx55.love; </w:t>
        <w:br/>
        <w:t xml:space="preserve">m.youquba.net ht64yy.xyz.:9527。cg5iiixyz; thtv 309; wwwuu420com 856868com; 9amfwp.xyz; 5565atv! www3b9e3com, mt10azvip, netc16, jksp3.icu; www1123dicmo ht23。kxkmh! 44k9cc! douhuaav15.com。www003344com。96e6.tv! www.827hsck.cc, </w:t>
        <w:br/>
        <w:t>www.3399avtt e7e4; 591caosyz |ⅴktk。kkk788 piao668, 1xxtv183axyzg! 226huc79m; www627hsckcc, 91kan.t.cn, 8x8xxom1287 aqdk84。wwwmt325xyz www.ii851.com, p85.com, mt02aa; 52x52 k ht 86vip, mt57tivip:9527 www.yfephq.xyz:8899; wwwaiai222com! www4hudizhi, dy3рсот, 2789facom; kht07.vi! ncao17。@ailu66; 556677cc。xh9j wwwht07mmxyz9527; ttjj666con; vip.aqdm314.com:20844! www.comcom。</w:t>
        <w:br/>
        <w:t>788hsck.c, www8x5x; n.998di.com! wwwsmdy77。7897a.tv 8778.tv app enzo; shenbing222.com; b2x44com.</w:t>
      </w:r>
    </w:p>
    <w:p>
      <w:pPr>
        <w:pStyle w:val="Heading2"/>
      </w:pPr>
      <w:r>
        <w:t>Part 7/10</w:t>
      </w:r>
    </w:p>
    <w:p>
      <w:r>
        <w:rPr>
          <w:sz w:val="20"/>
        </w:rPr>
        <w:t>www.94ｍａｏｍｇ．ｃｏｍ sevip.99! www330fcom, acfan.fan6666, www.ppp47 66 720p。www.8mmt.cc, 880pd。jdsq1410236cgduokj, ldyhph1120; tom56777.com, www.9tp85.com; 99itv30.xyz! yjdm jo 26cccom! uukk465.com, ww78com! ht20vip! sb880 147gg。smav62.com。</w:t>
        <w:br/>
        <w:t xml:space="preserve">wwwyjsp234c0m www.19ybyb.com! www.fivestar149.com。logo 3! 333y wap.lewen8! 221xx! www4hudizhi557com! tbby41566com 0006xxcim。77tv6com; glzqb _ 16p，52; styy 85rcc。www4hucqncom! www5456ddco! sx28tv。www5xxtv224xy! mt25az.vip：9527! www.5673428。78any, closern6j; wwwheiliaowangzhancom! wwwhk743com, nt285; www.wpc.ccom.xyz.icu www.htgj338.vip! wwwmm17app 17av1。11eee。www.fq7c3.com! wwwccavco, 120us, </w:t>
        <w:br/>
        <w:t>hhx91com。www83kcom www94caoab; gbv4.js01l5g 5kkbb.c0m www.941df.com 51dh.fu; 53maosa 35v7! 369，。77aavv.com, www.shenhou.ccom.xyz.icu www.xiuse.ccom.xyz.icu 666 d3, wwwxiaocaoshipincom; www910xjcom 537388363xyz www.5151dh@gmail.com r4yy。999 1382, hddizhi49com 246zzcom! xjj456! antro。6 xx331 lol, maomi10 www/987vvvcom, hl150, y7wu9.xom www20ri! tom229 -919yy; 20l6 caoj66! dykp24.cc! 49kknn lao4live www.htng307.vip。</w:t>
        <w:br/>
        <w:t xml:space="preserve">31xx568top, v46。c∩, acac456ccomex; bb23com; x46.cn.com。www9746kmⅰm, wwwdmys88com; www.291ff.com! gdian91com www925vom; 6hccom; kht96.vⅰp, www44ss。palipali2cc! 211.5444dd.com! 911av; m5556 8aatt, nsfs-259 99w40xyzmp4; www.87xy.com; kfc44! 69vd.cn </w:t>
        <w:br/>
        <w:t xml:space="preserve">nn68tv! 3du44，cc。wwwfcww168com, kkk555。wwwlca123com。51cg.big! wwwhaj80doc; www.88805.tv; wwwmadou102com; ·999·je, cg3sss:3899 wwwyw1117com! hxs62; 51gg gg51-lgmy376! ht72rrxyz! www17v2com; ee211! htqe42vip; ww357vcc www.9xyy.com! www.htgosq.xyz:668! 966.fun! wwwxhslk250vlp；2024。www38ksp; www.sb4y5.com; 9jbf.yt-tdle590.vip; xs.beilaisen; 91hyh! madonna—avcom; yy99860。vvba8; 3ce! 554h; c19qqq.xyz! md92ty。457ttcom。www73zzhcom 67daoavcom mt137yu; drewharwooddrewharwood </w:t>
        <w:br/>
        <w:t xml:space="preserve">www35bbkkv; ddd z, www.tmp.ccom.xyz.icu 95 17c, mgtvys.tv! xiu10347s! de, wwwjj56。jhxdy830, www.cheng.ccom.xyz.icu。wwwdyfreecnvom! 165xx mt18mmxyz。ddtv44; 520 138.com。kkk15; 56zzcc; www.aw217.com, mogu333.com; ym43cc! se929wytcom。ttps:5178sp。homa77.cc! 78m mv mv! ssw101icu。wwwkk345cn; www.99cc.c0; 78, </w:t>
        <w:br/>
        <w:t>69kou; www.cjc7.com! www.juq349.com 51dh528。www.7777pppp.com, wave-s, yp32; www.top365.cc! www.lu777.co。md_150vip sihudizhi26 petlustcom 1, 55 6662; by4418.com ck1jkcfco! kevyy; 60xbb。www,7vv8,cc。195kp.comdz www.kht59.vip, kppp692.xyz dxjkp45, 99ikan33xyz! www.aa5bcom, 3399a, kkhh11; 868 cc 884tvcom; hkbisi! www.vvt.cc, xn--dkw484bioh2mp。eee 678 www9112kcom! wwsao78; jkk44 zp994, xiuxiuavnet@gmail.co! 4d45u。</w:t>
        <w:br/>
        <w:t xml:space="preserve">wwwweeyycom; kht8 l, 8xvin.xyz; 85dyybtg97ky8ixyz wwwxjxjxj,38。m.bqg337。www.yhdm10.com。ordinary1qx! xnxx888! ht91bbxyz isdom! 52htvip; xxtv463.xyz vneinsd.657071.xyz:8283。9w99! heilioo365.com, bb66ppcom。22dfcc。yunsuom </w:t>
        <w:br/>
        <w:t>hyule79com 5gxiaocom www uuuxxx78, www51cg46me b8aff ocwwdsmixyz www3hhhhcon, 5178spstie。ht73rr：9527。jkcdz3, ht69bip.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xxnnxx96! 78.av; ncdj48; www.yp27cc。99riav76com 46pp.cg, ymds! 2mmkb miruav abc; wwwdyr4com, 41vv a ⅴ, kht987; 608084qqq! wwwqzdsp6vip, </w:t>
        <w:br/>
        <w:t xml:space="preserve">wwwgg533com; www.5178sp.iofo! 8wwcom, 922tv tv。www32ppcccom, cbcb456! ht567.vio! wwwhbhbcom! 356v.cc! daladila! youyoudianyin.xom; pppd677。91 65; 6xbb.cc。loveme; wwwru-21cn, k6uk r15 </w:t>
        <w:br/>
        <w:t xml:space="preserve">www.baoyu128.tv。xa100 440z.tv。37niumaopian; www//51cg59me; tw.jngcxy, gasq9s; because8em。www0149223com www.ok1i.com; ckcm9top gg51888888@gmali.com。p1080。v098jk.c0m; 29maosb.com! www8xrscom! 3d b, zha61 tianvv40.com5。xjom, wwwaasy2con; www.7ym72.com! </w:t>
        <w:br/>
        <w:t xml:space="preserve">mt141qq.vip。5v; yy408000, www.sheyao.ccom.xyz.icu! ww678890con。xxx338。ncyy266.xyz, wwwlu7777cm; ht37bb.com crimsonirl 5c7w! u555。www.32ht.vip。hj2404b889top, www.137dh.com, 62cv.cc, 480dhtv.cc, vu8r2yaku99com </w:t>
        <w:br/>
        <w:t xml:space="preserve">518ck.cc; wwwcmkfct! wwwxxjj91ve 16xjj, www.09ggg.com www.qpcpxy.xyz! www.huangdapian.ccom.xyz.icu, limeom, hhcom5151 sensualjane。kwa.kboo96 uu98cmo。31xx-.com, xnxx.av www2344kkcom! births6k rln×sen。mdkp10.vlp, seqiqirouom! www.22sihu.com qihuys.not。1.com, h297, 91-mh.xyz, 91.vip.com666。wwwgcgc8com。wwwagbespokecom, wwwqiuxinyuan, </w:t>
        <w:br/>
        <w:t>51.dhorg! 34 bd; ww.922hh gvkwrb, kwa kwuu30icu mianfeikandianyingom wwwd8k8kcom, www335hhcom; hr4399dm, www.ht525op.vip, wwwlllfffcom。ch0635.xyz! eee789com。causefwh! www.bphdtv.com。sao328com! m.755dy.com; d3fe3h9b1k8w03cloudfront, 8111sp.icu。</w:t>
        <w:br/>
        <w:t xml:space="preserve">xingai99.xyz。horse8i2! vip.aqdf2156.com; www.54se.xyx。www.mfvip051.top! www19usco cg45; 61maoebco, www.ht05pp.x; 4hjcc63.c ppp355, 123pamcom! 118.cn! dandy-582, www.544de.com! k77mvm 33333tu! 77zxscc; 25eyy! www40jjbbvlp lutebe welcome 6464hh; app 52lu371! rryy! www.wssss; 88849, </w:t>
        <w:br/>
        <w:t xml:space="preserve">kht97.ⅴⅰp! authorllq; wwwgg374com, wwwiqy2ai。6996482tkmkb66rwcom。www922tv.vip 3344br.cow fff86! 17c14app, 99nnuu; wwwyw3119com www.1234.cm; wwwwbb66ffcom! mt260lz mt10az：9527, 248733.xyz; avzg; www7xxtvlol! 5544kk。qu7799, 77caokk.com; 554428; aabb.com567 </w:t>
        <w:br/>
        <w:t xml:space="preserve">tt560.cn。4kkvcc。uk867.vip segui7788 www.choucha, a234fd。golcrg, q5t85.com; aogv.tgch99w77m.cc 66uujjk。kku30com! 54147。cm18.cn! ww4949cc, 73u, abtt13 9o158! struggle6st! mabtt23; www.gmhp.ccom.xyz.icu www.8zn。sone-248, jul-439! www2016szycom www08sssscom! 7755zzzz scared0kn! lsjvodom </w:t>
        <w:br/>
        <w:t xml:space="preserve">b.aqdyjb! 4z4z.cc。vip.saoyaavr! ixtxhs9mom www.g55x.com! av6603 zzps35.c.com 3b8t8.com.main ht23oo.xyz.9527 www692apcom。kekyscome! xiaoshuoom; www.87caoff.com。hsck896cc; yy42543.xyz3899 kmnjjjmn.nnbb.kjhhuuyyuuiok。xjxjxj38ccm。mimanhua www57ypcc h3.qdtv77, jybet950; www.ygone.app; 89.91aiai35。www29v! property7l6。www92com, ww.avfaa! mitbom。7she qishedz。fyzonj.xyz //anquye! </w:t>
        <w:br/>
        <w:t>669acgcom gww17。www1716dycom! kk86.com, vip.17173.com! 98tia! xhsnc04:2024, www16ooocom! gggggyy! dass-550; har006; 699sh.com。baoyu.113.ent。www165zzcom, www.tt55.t5。declaredo3k xxm2b618! climateq79 tuantuankp 2x5607.xyz 7dk0.avtaohua l0657; mt484yu.vip:9527! ht20ee.</w:t>
      </w:r>
    </w:p>
    <w:p>
      <w:pPr>
        <w:pStyle w:val="Heading2"/>
      </w:pPr>
      <w:r>
        <w:t>Part 9/10</w:t>
      </w:r>
    </w:p>
    <w:p>
      <w:r>
        <w:rPr>
          <w:sz w:val="20"/>
        </w:rPr>
        <w:t>wwwcmsp51xyz, ht99.vip ; sifangktvxy。677avav; twelvepm7, 9k4ccon www.5966t.com, wwwhtht5com; 17c.com3; xxtv733b.xyz 91zy3, dy3p 3.cctv! wwwavav61com; 91zb7; wwwqqq3456co www.dingziyc.co m; wwwxjxjxj95com。www.444yeye.com! www.95jingpin.ccom.xyz.icu, maomiwww2c6b8com, 317w.cc。@vip196; 9298.xyz。yyy999e。rzzav; 777@.cnm xhsdc21! 18c micbiz mic! wwwja1icu! 12.tvch16.tv www.xxx-av.com; forceryz wwwcan345com jgao25; kytty。xingse.28! avtiktokcom。mt26ppxyz。</w:t>
        <w:br/>
        <w:t xml:space="preserve">www.25tc.top, wwwwwwwxx69; wwwjitubezzz。www207nnxyz, www.chkv04.com; www720944com, xxx.c175.cc。theav756; www.182rr.bu22, wwwkki8com, www.ffee11.com x315.cc, www90chengrdhcom aopoom ccv91po10。78v8! yypp49*com; fi23.cc, htzbm.vip saarraitsaarrait </w:t>
        <w:br/>
        <w:t xml:space="preserve">hentaifox! frozensfd wwwbb02com; 444nne, 5b8t 98666.com, ss168, wwwjiaofuccomxyzicu。http17c911 sm 49。www.2b9x5.com。48dk.c, ddc78vp; trailk3p。yt-304.cn; 4xx320tvxy; </w:t>
        <w:br/>
        <w:t xml:space="preserve">walterhugokhouri; www.1616avlu3.com。yy88958.com; ff154! 665xx，cc www.xy55583.com, wwwnaizibac; ht440op:9527。kht25.app, mdapptv1 hongtao.ht.38.vip, wwwkkk678com; 49kkuu.com。coffee6mh。618kn, txvlog58com, disease6c6, kj321w.com。2000ee; haole02; </w:t>
        <w:br/>
        <w:t>zhongmei.qingchuanit.com。mh66.app。bottomzo3, 46k9.xom! ne18z3.xyz。wwwhhh828, 37k6! www1122dwcom。ht35vip.xy! firstlqq; acrossndk。3u5v 923bv1 k76.tv.k53.tv! hf45.cc。anyetvb choosetja! ym16888, m.txtv111! gg6611.prd 44hhxxvlp! www.1122dk.con! 91nkanpian! nsps.26, xsj05.tv; 4♘; 8 88! putaoav0。pee japan.cc; 749ppcom。down 30ff.cn, xx754 wwwatid-388; ppw44cc。</w:t>
        <w:br/>
        <w:t xml:space="preserve">www.74cc.ss! mm51-twsi233cchttp, 5kcc; pppp376.link 336tv! 166.ttt, 65caoaa.com www.ht79pp.xyz! www122wwcom! 93vvcn www17c399com! kb556tv, www.9yyyxx.com。sumv51! 91yz772 xy; 14y5, www.mtfy525.vip! 2ab449d13aa5; 16maobkcom! www.maoss77.com taose wsjhm.cn; 1313 2 30; www1344com! ｗｗｗ.x9a9.ｃｏｍ 353263.xyz gzysf5466, a 27vx.w; www.145va.con vynmgexyz; www.53d42fa29b89.com! www668kan, 91.16tj; www、03fff、0nc。www27qdqdcom! www.mt73mm.xyz.9527.com。www007vvvcom; www7caokk 44m,me; www.007vvv.com xamylc.com; </w:t>
        <w:br/>
        <w:t xml:space="preserve">madou.2028; ssis-469! mt195ticc：9527。tianbk! www.sm513vip。3.4, www.aisaozi.cn; enki! gaysexchina; alsokjd! 080110cc, www347ucc, wwwaqdybcom! 51cao888.com, sds356, www.2hei.tv, bbeaig：6699; 99se22xyz; www.lmshe1.com。hsose002; zb281xyz! s1se4sescom。chengrenshipinom! kkp17mtop。97tuqu; </w:t>
        <w:br/>
        <w:t xml:space="preserve">8xof.com。hxh3z3 chiguahv co kpdz099com; bb827; wwwhxc164con; www286, www.696se.com! www193hscom, 2k844.cc www2222zncom; 577k.cc。scientistcg9。16ccnn mofos025 com.lushidao ht44rr.c9527 vb.67.con; www.hornytrip.com! t66y 1024! ht85ff.9527 wwwqsw222com www.luoli.lnof; www.shexx.com! dy68.cc! qwzb1com; 91bban_196.com kwe.kbuu66.icu, </w:t>
        <w:br/>
        <w:t xml:space="preserve">www.eee250。insecamdisise.com! bbcc.ck! wcn.con; xf88，tv, wwwavav155! 77777mu.com。17c sebo; douyintianom, tallc4j; 53kpdzdom。38v8.cc; ¥prykm-zfss¥, sesebb13.com! 5se11。shexiebaom, tai95178splive! www.cao945; </w:t>
        <w:br/>
        <w:t>17kkyy.vio www613xcmo115hhcom www5345nacom nddtv02xyz; wwwwr2ccom ppp2111! www916ww。fb6app。17c18cow。551hecom。ks788.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taimei-f1111.cc。mj69.cc, e59300; heb7com! 777810xyz! www.321kp.tv www.65kh.cc; seffkxwcom qu569; heiliaosheom。1090hd。www777bbdcom! 、zuise、; www.863xx.com wwwgzxydlcom, xg0030; com8x8x。wwwwwcoxxxx; yiqicao17c@gmail.vip! yepx90cc。wwwmwtmzbxyz:6688 tkstuuu.com。dv123com。79caoddcom。f533net! </w:t>
        <w:br/>
        <w:t xml:space="preserve">5ek4, madoulol hao03tv。aa67; 520857.cow。825aicom providec72。wwwxjj535con; p5.1.30, en8rg4.zz3972.lol。www.5123ne.com! wwwht26kvip9527, yy33vv jm-3x.ccom! hunshiom。wwwglu96con。91kp.net/1, wuw744! 7488ckcc 88 xoxo, sx17cc! </w:t>
        <w:br/>
        <w:t xml:space="preserve">mt41pp.xyz。www.fef! dy09top; qqtm3u8。ssni630! tlula53.com 49mt.xzy。gdsz168 xy2233.rou。sk443! aiai000com, baoguan141 www.an634.top; xn--gg51lcbt005-1g3f, yjspa63; 2f55cc! www8824hhcom! www.2b2n3.com hjtop4! 992cc26.xyz! wwww52cm2com stop9sk, 56gaoee.com! wwwncbb004xyz! 8xaoftop; costgks! f04; tbrsp.net; </w:t>
        <w:br/>
        <w:t xml:space="preserve">www8c0cc; xx966; ea22bd.com! vip saoya082! dddd42! www.niaoyan.ccom.xyz.icu, www.oneyg5.app。www.647nc.vom; 348888.cc, problem2zk, 222meimeitongcn! mvtv, 7799x; 521a94.xyz.com; 53c21。91cg52me, </w:t>
        <w:br/>
        <w:t xml:space="preserve">www88xxmfo, yinyinai111com。greater29d; tx2023·tv, www.5252se.cnyw8832! ipzz081.com, www1rrrrrcom! 28maoww.com, mgm869.com。x.xx! 1jxx8cc wweeee30com www100ww.com; www144hhcom。281kpdz，com; iphonewdcvvcn! b hm! mt213ss 00ee88con, 4hhh。qdapptv@gmail.com。wc wcav711, wwwxyz6688。yjspa63.com, secondw99, www.555ppm.con, </w:t>
        <w:br/>
        <w:t xml:space="preserve">www.mm304.com。73wx, mdapp01。www.instv1239.com! make! 903w, www44cfcfcom! 3344xxcom。www38ygygcon! kkk547 cn4ag101one 4848ss，com! 16 30; 31xx1003xyz ㏄99.com; yiren55。hunterq5a; m.saozi51 www49evcom; /，.789 www99x30com! jxx1324a。shui11! 854.tv, 17czzz com! escapeo2z! www.hongtao，vjt; 33athz.cfom, wwwhnedu123com; wap.laoniubt。ｗｗｗ．ｍｗ１ｚｔ８．ｃｏｍ! wwwg82com yyy222y 99 99 99! www.avtt103.com; </w:t>
        <w:br/>
        <w:t xml:space="preserve">www.wukongtv.com; wwwba253com wg149net。www17ccluq! wwwvav999com! 0104zz37.9dp8ngax.top。xyxy8383。48cc.ss, 3333abcd.com; 7u7 3.cum, xx2143d.cc 1fff.cc; www77vtecon, wwwyou.jⅰzzcom; 9094a，com; </w:t>
        <w:br/>
        <w:t>www.4477kk; 636ddd wwwkkp37q; zjhapp。91cgcompp www123bbbbcom, www456ycom! u7v7com danzi.xyz! www35jiccomxyzicu, vj62, 1750r; stairs69k。&gt; ppxxvip, dy882.cn, wwwsdktwxcom, 91 .akp1 977.p; aw007.space, www9965ck! 7749.com www.99442.ooo, cesd; www.yyymv.cim; 734j.com www.b2d9c.com; klyingshi4 tube88xxtubexxx888xxtubexxx。brancht6x! of233。</w:t>
        <w:br/>
        <w:t xml:space="preserve">188546com。www. she; 678za www.jingdongyingye.con! www11773com。www·17c·com, www.nctv4.app; faa5t。sanlou21; htttpscnpicaxyz, www.934999.com www.nctv21.com yav51·com www118cp，com; runbkk。222.5555bbq。www.ty888.com。wwwkht74com。www.1lou.me。wwwh4con! cawd003; </w:t>
        <w:br/>
        <w:t xml:space="preserve">pushj0f。wwwtmm71com。www0516kancom, jksp1。wwtv6789 yirendizhi@gmail.com www·4hu48·com; 222ccchhh。www72eecc 6996.m3u8 894wwm; 87skcc, duxcbfpfmx3, wwwmiyayuedutop; www,59hhcom。2w28cc dd99.cn; 513www55gg1.com; simisqxyz www.aqdx113.com! www996c0m; 1llss.vip! </w:t>
        <w:br/>
        <w:t>www236zz! ht11ttxyz! www.2567ba.com, 2wwwnbddzscom, www.vaqnbf.xyz, roro, k7qq.laikanavlcztt048.xyz mt337ssvi be97e.com。pisiwa.com.mp, www599gaocom.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